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000000" w:rsidRDefault="003404F7">
      <w:pPr>
        <w:spacing w:line="0" w:lineRule="atLeast"/>
        <w:ind w:left="2940"/>
        <w:rPr>
          <w:rFonts w:ascii="Times New Roman" w:eastAsia="Times New Roman" w:hAnsi="Times New Roman"/>
          <w:b/>
          <w:sz w:val="32"/>
        </w:rPr>
      </w:pPr>
      <w:bookmarkStart w:id="0" w:name="page1"/>
      <w:bookmarkEnd w:id="0"/>
      <w:r>
        <w:rPr>
          <w:rFonts w:ascii="Times New Roman" w:eastAsia="Times New Roman" w:hAnsi="Times New Roman"/>
          <w:b/>
          <w:sz w:val="32"/>
        </w:rPr>
        <w:t>NFLP EXHIBIT FORMS</w:t>
      </w:r>
    </w:p>
    <w:p w:rsidR="00000000" w:rsidRDefault="003404F7">
      <w:pPr>
        <w:spacing w:line="281" w:lineRule="exact"/>
        <w:rPr>
          <w:rFonts w:ascii="Times New Roman" w:eastAsia="Times New Roman" w:hAnsi="Times New Roman"/>
          <w:sz w:val="24"/>
        </w:rPr>
      </w:pPr>
    </w:p>
    <w:p w:rsidR="00000000" w:rsidRDefault="003404F7">
      <w:pPr>
        <w:spacing w:line="259" w:lineRule="auto"/>
        <w:ind w:left="40" w:right="2220"/>
        <w:rPr>
          <w:rFonts w:ascii="Times New Roman" w:eastAsia="Times New Roman" w:hAnsi="Times New Roman"/>
          <w:sz w:val="24"/>
        </w:rPr>
      </w:pPr>
      <w:r>
        <w:rPr>
          <w:rFonts w:ascii="Times New Roman" w:eastAsia="Times New Roman" w:hAnsi="Times New Roman"/>
          <w:sz w:val="24"/>
        </w:rPr>
        <w:t>The exhibit forms are provided as template documents for schools to use in administering the Nurse Faculty Loan Program. The content of the documents may be used to create electronic versions for institutional use.</w:t>
      </w:r>
    </w:p>
    <w:p w:rsidR="00000000" w:rsidRDefault="003404F7">
      <w:pPr>
        <w:spacing w:line="211" w:lineRule="exact"/>
        <w:rPr>
          <w:rFonts w:ascii="Times New Roman" w:eastAsia="Times New Roman" w:hAnsi="Times New Roman"/>
          <w:sz w:val="24"/>
        </w:rPr>
      </w:pPr>
    </w:p>
    <w:p w:rsidR="00000000" w:rsidRDefault="003404F7">
      <w:pPr>
        <w:spacing w:line="307" w:lineRule="auto"/>
        <w:ind w:left="40" w:right="2000"/>
        <w:rPr>
          <w:rFonts w:ascii="Times New Roman" w:eastAsia="Times New Roman" w:hAnsi="Times New Roman"/>
          <w:sz w:val="23"/>
        </w:rPr>
      </w:pPr>
      <w:r>
        <w:rPr>
          <w:rFonts w:ascii="Times New Roman" w:eastAsia="Times New Roman" w:hAnsi="Times New Roman"/>
          <w:sz w:val="23"/>
        </w:rPr>
        <w:t>With the exception o</w:t>
      </w:r>
      <w:r>
        <w:rPr>
          <w:rFonts w:ascii="Times New Roman" w:eastAsia="Times New Roman" w:hAnsi="Times New Roman"/>
          <w:sz w:val="23"/>
        </w:rPr>
        <w:t xml:space="preserve">f the Promissory Note and the Truth in Lending Act </w:t>
      </w:r>
      <w:r>
        <w:rPr>
          <w:rFonts w:ascii="Times New Roman" w:eastAsia="Times New Roman" w:hAnsi="Times New Roman"/>
          <w:b/>
          <w:sz w:val="23"/>
        </w:rPr>
        <w:t>(EXHIBIT A &amp; K)</w:t>
      </w:r>
      <w:r>
        <w:rPr>
          <w:rFonts w:ascii="Times New Roman" w:eastAsia="Times New Roman" w:hAnsi="Times New Roman"/>
          <w:sz w:val="23"/>
        </w:rPr>
        <w:t>, schools may modify the sample exhibit forms listed below.</w:t>
      </w:r>
    </w:p>
    <w:p w:rsidR="00000000" w:rsidRDefault="003404F7">
      <w:pPr>
        <w:spacing w:line="154" w:lineRule="exact"/>
        <w:rPr>
          <w:rFonts w:ascii="Times New Roman" w:eastAsia="Times New Roman" w:hAnsi="Times New Roman"/>
          <w:sz w:val="24"/>
        </w:rPr>
      </w:pPr>
    </w:p>
    <w:p w:rsidR="00000000" w:rsidRDefault="003404F7">
      <w:pPr>
        <w:spacing w:line="360" w:lineRule="auto"/>
        <w:ind w:left="40" w:right="4400"/>
        <w:jc w:val="both"/>
        <w:rPr>
          <w:rFonts w:ascii="Times New Roman" w:eastAsia="Times New Roman" w:hAnsi="Times New Roman"/>
          <w:sz w:val="24"/>
        </w:rPr>
      </w:pPr>
      <w:r>
        <w:rPr>
          <w:rFonts w:ascii="Times New Roman" w:eastAsia="Times New Roman" w:hAnsi="Times New Roman"/>
          <w:sz w:val="24"/>
        </w:rPr>
        <w:t xml:space="preserve">EXHIBIT A - NFLP Promissory Note </w:t>
      </w:r>
      <w:r>
        <w:rPr>
          <w:rFonts w:ascii="Times New Roman" w:eastAsia="Times New Roman" w:hAnsi="Times New Roman"/>
          <w:i/>
          <w:sz w:val="24"/>
        </w:rPr>
        <w:t>(Amended 2022)</w:t>
      </w:r>
      <w:r>
        <w:rPr>
          <w:rFonts w:ascii="Times New Roman" w:eastAsia="Times New Roman" w:hAnsi="Times New Roman"/>
          <w:sz w:val="24"/>
        </w:rPr>
        <w:t xml:space="preserve"> EXHIBIT B - Statement of Rights and Responsibilities EXHIBIT C - NFLP Loan Applic</w:t>
      </w:r>
      <w:r>
        <w:rPr>
          <w:rFonts w:ascii="Times New Roman" w:eastAsia="Times New Roman" w:hAnsi="Times New Roman"/>
          <w:sz w:val="24"/>
        </w:rPr>
        <w:t>ation</w:t>
      </w:r>
    </w:p>
    <w:p w:rsidR="00000000" w:rsidRDefault="003404F7">
      <w:pPr>
        <w:spacing w:line="1" w:lineRule="exact"/>
        <w:rPr>
          <w:rFonts w:ascii="Times New Roman" w:eastAsia="Times New Roman" w:hAnsi="Times New Roman"/>
          <w:sz w:val="24"/>
        </w:rPr>
      </w:pPr>
    </w:p>
    <w:p w:rsidR="00000000" w:rsidRDefault="003404F7">
      <w:pPr>
        <w:spacing w:line="360" w:lineRule="auto"/>
        <w:ind w:left="40" w:right="4640"/>
        <w:rPr>
          <w:rFonts w:ascii="Times New Roman" w:eastAsia="Times New Roman" w:hAnsi="Times New Roman"/>
          <w:sz w:val="24"/>
        </w:rPr>
      </w:pPr>
      <w:r>
        <w:rPr>
          <w:rFonts w:ascii="Times New Roman" w:eastAsia="Times New Roman" w:hAnsi="Times New Roman"/>
          <w:sz w:val="24"/>
        </w:rPr>
        <w:t xml:space="preserve">EXHIBIT D - Certification of Employment Form EXHIBIT E - NFLP Request for Partial Cancellation EXHIBIT F </w:t>
      </w:r>
      <w:r>
        <w:rPr>
          <w:rFonts w:ascii="Times New Roman" w:eastAsia="Times New Roman" w:hAnsi="Times New Roman"/>
          <w:sz w:val="24"/>
        </w:rPr>
        <w:t>– Due Diligence Form</w:t>
      </w:r>
    </w:p>
    <w:p w:rsidR="00000000" w:rsidRDefault="003404F7">
      <w:pPr>
        <w:spacing w:line="1" w:lineRule="exact"/>
        <w:rPr>
          <w:rFonts w:ascii="Times New Roman" w:eastAsia="Times New Roman" w:hAnsi="Times New Roman"/>
          <w:sz w:val="24"/>
        </w:rPr>
      </w:pPr>
    </w:p>
    <w:p w:rsidR="00000000" w:rsidRDefault="003404F7">
      <w:pPr>
        <w:spacing w:line="359" w:lineRule="auto"/>
        <w:ind w:left="40" w:right="2840"/>
        <w:rPr>
          <w:rFonts w:ascii="Times New Roman" w:eastAsia="Times New Roman" w:hAnsi="Times New Roman"/>
          <w:sz w:val="24"/>
        </w:rPr>
      </w:pPr>
      <w:r>
        <w:rPr>
          <w:rFonts w:ascii="Times New Roman" w:eastAsia="Times New Roman" w:hAnsi="Times New Roman"/>
          <w:sz w:val="24"/>
        </w:rPr>
        <w:t>EXHIBIT G - NFLP Request for Postponement of Installment Payment EXHIBIT H - NFLP Deferment Form EXHIBIT I - Exit Intervie</w:t>
      </w:r>
      <w:r>
        <w:rPr>
          <w:rFonts w:ascii="Times New Roman" w:eastAsia="Times New Roman" w:hAnsi="Times New Roman"/>
          <w:sz w:val="24"/>
        </w:rPr>
        <w:t xml:space="preserve">w </w:t>
      </w:r>
      <w:r>
        <w:rPr>
          <w:rFonts w:ascii="Times New Roman" w:eastAsia="Times New Roman" w:hAnsi="Times New Roman"/>
          <w:sz w:val="24"/>
        </w:rPr>
        <w:t>– Questionnaire</w:t>
      </w:r>
    </w:p>
    <w:p w:rsidR="00000000" w:rsidRDefault="003404F7">
      <w:pPr>
        <w:spacing w:line="2" w:lineRule="exact"/>
        <w:rPr>
          <w:rFonts w:ascii="Times New Roman" w:eastAsia="Times New Roman" w:hAnsi="Times New Roman"/>
          <w:sz w:val="24"/>
        </w:rPr>
      </w:pPr>
    </w:p>
    <w:p w:rsidR="00000000" w:rsidRDefault="003404F7">
      <w:pPr>
        <w:spacing w:line="0" w:lineRule="atLeast"/>
        <w:ind w:left="40"/>
        <w:rPr>
          <w:rFonts w:ascii="Times New Roman" w:eastAsia="Times New Roman" w:hAnsi="Times New Roman"/>
          <w:sz w:val="24"/>
        </w:rPr>
      </w:pPr>
      <w:r>
        <w:rPr>
          <w:rFonts w:ascii="Times New Roman" w:eastAsia="Times New Roman" w:hAnsi="Times New Roman"/>
          <w:sz w:val="24"/>
        </w:rPr>
        <w:t>EXHIBIT J - Forbearance Request Form</w:t>
      </w:r>
    </w:p>
    <w:p w:rsidR="00000000" w:rsidRDefault="003404F7">
      <w:pPr>
        <w:spacing w:line="139" w:lineRule="exact"/>
        <w:rPr>
          <w:rFonts w:ascii="Times New Roman" w:eastAsia="Times New Roman" w:hAnsi="Times New Roman"/>
          <w:sz w:val="24"/>
        </w:rPr>
      </w:pPr>
    </w:p>
    <w:p w:rsidR="00000000" w:rsidRDefault="003404F7">
      <w:pPr>
        <w:spacing w:line="0" w:lineRule="atLeast"/>
        <w:rPr>
          <w:rFonts w:ascii="Times New Roman" w:eastAsia="Times New Roman" w:hAnsi="Times New Roman"/>
          <w:sz w:val="24"/>
        </w:rPr>
      </w:pPr>
      <w:r>
        <w:rPr>
          <w:rFonts w:ascii="Times New Roman" w:eastAsia="Times New Roman" w:hAnsi="Times New Roman"/>
          <w:sz w:val="24"/>
        </w:rPr>
        <w:t>EXHIBIT K - Truth in Lending Act, Regulation Z</w:t>
      </w:r>
    </w:p>
    <w:p w:rsidR="00000000" w:rsidRDefault="003404F7">
      <w:pPr>
        <w:spacing w:line="20" w:lineRule="exact"/>
        <w:rPr>
          <w:rFonts w:ascii="Times New Roman" w:eastAsia="Times New Roman" w:hAnsi="Times New Roman"/>
          <w:sz w:val="24"/>
        </w:rPr>
      </w:pPr>
      <w:r>
        <w:rPr>
          <w:rFonts w:ascii="Times New Roman" w:eastAsia="Times New Roman" w:hAnsi="Times New Roman"/>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27pt;margin-top:49.55pt;width:176.85pt;height:67.5pt;z-index:-251738112">
            <v:imagedata r:id="rId5" o:title=""/>
          </v:shape>
        </w:pict>
      </w:r>
      <w:r>
        <w:rPr>
          <w:rFonts w:ascii="Times New Roman" w:eastAsia="Times New Roman" w:hAnsi="Times New Roman"/>
          <w:sz w:val="24"/>
        </w:rPr>
        <w:pict>
          <v:shape id="_x0000_s1027" type="#_x0000_t75" style="position:absolute;margin-left:-33.2pt;margin-top:33.25pt;width:130.5pt;height:104.25pt;z-index:-251737088">
            <v:imagedata r:id="rId6" o:title=""/>
          </v:shape>
        </w:pict>
      </w:r>
    </w:p>
    <w:p w:rsidR="00000000" w:rsidRDefault="003404F7">
      <w:pPr>
        <w:spacing w:line="20" w:lineRule="exact"/>
        <w:rPr>
          <w:rFonts w:ascii="Times New Roman" w:eastAsia="Times New Roman" w:hAnsi="Times New Roman"/>
          <w:sz w:val="24"/>
        </w:rPr>
        <w:sectPr w:rsidR="00000000">
          <w:pgSz w:w="12240" w:h="15840"/>
          <w:pgMar w:top="1398" w:right="1440" w:bottom="1440" w:left="1040" w:header="0" w:footer="0" w:gutter="0"/>
          <w:cols w:space="0" w:equalWidth="0">
            <w:col w:w="9760"/>
          </w:cols>
          <w:docGrid w:linePitch="360"/>
        </w:sectPr>
      </w:pPr>
    </w:p>
    <w:tbl>
      <w:tblPr>
        <w:tblW w:w="0" w:type="auto"/>
        <w:tblInd w:w="180" w:type="dxa"/>
        <w:tblLayout w:type="fixed"/>
        <w:tblCellMar>
          <w:top w:w="0" w:type="dxa"/>
          <w:left w:w="0" w:type="dxa"/>
          <w:bottom w:w="0" w:type="dxa"/>
          <w:right w:w="0" w:type="dxa"/>
        </w:tblCellMar>
        <w:tblLook w:val="0000" w:firstRow="0" w:lastRow="0" w:firstColumn="0" w:lastColumn="0" w:noHBand="0" w:noVBand="0"/>
      </w:tblPr>
      <w:tblGrid>
        <w:gridCol w:w="300"/>
        <w:gridCol w:w="1720"/>
        <w:gridCol w:w="1340"/>
        <w:gridCol w:w="2060"/>
        <w:gridCol w:w="1080"/>
        <w:gridCol w:w="940"/>
        <w:gridCol w:w="1460"/>
        <w:gridCol w:w="960"/>
      </w:tblGrid>
      <w:tr w:rsidR="00000000">
        <w:trPr>
          <w:trHeight w:val="336"/>
        </w:trPr>
        <w:tc>
          <w:tcPr>
            <w:tcW w:w="300" w:type="dxa"/>
            <w:shd w:val="clear" w:color="auto" w:fill="auto"/>
            <w:vAlign w:val="bottom"/>
          </w:tcPr>
          <w:p w:rsidR="00000000" w:rsidRDefault="003404F7">
            <w:pPr>
              <w:spacing w:line="0" w:lineRule="atLeast"/>
              <w:rPr>
                <w:rFonts w:ascii="Times New Roman" w:eastAsia="Times New Roman" w:hAnsi="Times New Roman"/>
                <w:sz w:val="24"/>
              </w:rPr>
            </w:pPr>
            <w:bookmarkStart w:id="1" w:name="page2"/>
            <w:bookmarkEnd w:id="1"/>
          </w:p>
        </w:tc>
        <w:tc>
          <w:tcPr>
            <w:tcW w:w="1720" w:type="dxa"/>
            <w:shd w:val="clear" w:color="auto" w:fill="auto"/>
            <w:vAlign w:val="bottom"/>
          </w:tcPr>
          <w:p w:rsidR="00000000" w:rsidRDefault="003404F7">
            <w:pPr>
              <w:spacing w:line="0" w:lineRule="atLeast"/>
              <w:rPr>
                <w:rFonts w:ascii="Times New Roman" w:eastAsia="Times New Roman" w:hAnsi="Times New Roman"/>
                <w:sz w:val="24"/>
              </w:rPr>
            </w:pPr>
          </w:p>
        </w:tc>
        <w:tc>
          <w:tcPr>
            <w:tcW w:w="1340" w:type="dxa"/>
            <w:shd w:val="clear" w:color="auto" w:fill="auto"/>
            <w:vAlign w:val="bottom"/>
          </w:tcPr>
          <w:p w:rsidR="00000000" w:rsidRDefault="003404F7">
            <w:pPr>
              <w:spacing w:line="0" w:lineRule="atLeast"/>
              <w:rPr>
                <w:rFonts w:ascii="Times New Roman" w:eastAsia="Times New Roman" w:hAnsi="Times New Roman"/>
                <w:sz w:val="24"/>
              </w:rPr>
            </w:pPr>
          </w:p>
        </w:tc>
        <w:tc>
          <w:tcPr>
            <w:tcW w:w="2060" w:type="dxa"/>
            <w:shd w:val="clear" w:color="auto" w:fill="auto"/>
            <w:vAlign w:val="bottom"/>
          </w:tcPr>
          <w:p w:rsidR="00000000" w:rsidRDefault="003404F7">
            <w:pPr>
              <w:spacing w:line="0" w:lineRule="atLeast"/>
              <w:rPr>
                <w:rFonts w:ascii="Times New Roman" w:eastAsia="Times New Roman" w:hAnsi="Times New Roman"/>
                <w:sz w:val="24"/>
              </w:rPr>
            </w:pPr>
          </w:p>
        </w:tc>
        <w:tc>
          <w:tcPr>
            <w:tcW w:w="1080" w:type="dxa"/>
            <w:shd w:val="clear" w:color="auto" w:fill="auto"/>
            <w:vAlign w:val="bottom"/>
          </w:tcPr>
          <w:p w:rsidR="00000000" w:rsidRDefault="003404F7">
            <w:pPr>
              <w:spacing w:line="0" w:lineRule="atLeast"/>
              <w:rPr>
                <w:rFonts w:ascii="Times New Roman" w:eastAsia="Times New Roman" w:hAnsi="Times New Roman"/>
                <w:sz w:val="24"/>
              </w:rPr>
            </w:pPr>
          </w:p>
        </w:tc>
        <w:tc>
          <w:tcPr>
            <w:tcW w:w="940" w:type="dxa"/>
            <w:shd w:val="clear" w:color="auto" w:fill="auto"/>
            <w:vAlign w:val="bottom"/>
          </w:tcPr>
          <w:p w:rsidR="00000000" w:rsidRDefault="003404F7">
            <w:pPr>
              <w:spacing w:line="0" w:lineRule="atLeast"/>
              <w:rPr>
                <w:rFonts w:ascii="Times New Roman" w:eastAsia="Times New Roman" w:hAnsi="Times New Roman"/>
                <w:sz w:val="24"/>
              </w:rPr>
            </w:pPr>
          </w:p>
        </w:tc>
        <w:tc>
          <w:tcPr>
            <w:tcW w:w="2400" w:type="dxa"/>
            <w:gridSpan w:val="2"/>
            <w:shd w:val="clear" w:color="auto" w:fill="auto"/>
            <w:vAlign w:val="bottom"/>
          </w:tcPr>
          <w:p w:rsidR="00000000" w:rsidRDefault="003404F7">
            <w:pPr>
              <w:spacing w:line="0" w:lineRule="atLeast"/>
              <w:ind w:left="805"/>
              <w:jc w:val="center"/>
              <w:rPr>
                <w:rFonts w:ascii="Times New Roman" w:eastAsia="Times New Roman" w:hAnsi="Times New Roman"/>
                <w:b/>
                <w:sz w:val="28"/>
              </w:rPr>
            </w:pPr>
            <w:r>
              <w:rPr>
                <w:rFonts w:ascii="Times New Roman" w:eastAsia="Times New Roman" w:hAnsi="Times New Roman"/>
                <w:b/>
                <w:sz w:val="28"/>
              </w:rPr>
              <w:t>EXHIBIT A</w:t>
            </w:r>
          </w:p>
        </w:tc>
      </w:tr>
      <w:tr w:rsidR="00000000">
        <w:trPr>
          <w:trHeight w:val="238"/>
        </w:trPr>
        <w:tc>
          <w:tcPr>
            <w:tcW w:w="7440" w:type="dxa"/>
            <w:gridSpan w:val="6"/>
            <w:vMerge w:val="restart"/>
            <w:shd w:val="clear" w:color="auto" w:fill="auto"/>
            <w:vAlign w:val="bottom"/>
          </w:tcPr>
          <w:p w:rsidR="00000000" w:rsidRDefault="003404F7">
            <w:pPr>
              <w:spacing w:line="0" w:lineRule="atLeast"/>
              <w:ind w:right="1740"/>
              <w:jc w:val="center"/>
              <w:rPr>
                <w:rFonts w:ascii="Times New Roman" w:eastAsia="Times New Roman" w:hAnsi="Times New Roman"/>
                <w:b/>
                <w:w w:val="98"/>
                <w:sz w:val="28"/>
              </w:rPr>
            </w:pPr>
            <w:r>
              <w:rPr>
                <w:rFonts w:ascii="Times New Roman" w:eastAsia="Times New Roman" w:hAnsi="Times New Roman"/>
                <w:b/>
                <w:w w:val="98"/>
                <w:sz w:val="28"/>
              </w:rPr>
              <w:t>NURSE FACULTY LOAN PROGRAM (NFLP)</w:t>
            </w:r>
          </w:p>
        </w:tc>
        <w:tc>
          <w:tcPr>
            <w:tcW w:w="2400" w:type="dxa"/>
            <w:gridSpan w:val="2"/>
            <w:shd w:val="clear" w:color="auto" w:fill="auto"/>
            <w:vAlign w:val="bottom"/>
          </w:tcPr>
          <w:p w:rsidR="00000000" w:rsidRDefault="003404F7">
            <w:pPr>
              <w:spacing w:line="0" w:lineRule="atLeast"/>
              <w:ind w:left="805"/>
              <w:jc w:val="center"/>
              <w:rPr>
                <w:rFonts w:ascii="Times New Roman" w:eastAsia="Times New Roman" w:hAnsi="Times New Roman"/>
                <w:i/>
                <w:sz w:val="18"/>
              </w:rPr>
            </w:pPr>
            <w:r>
              <w:rPr>
                <w:rFonts w:ascii="Times New Roman" w:eastAsia="Times New Roman" w:hAnsi="Times New Roman"/>
                <w:i/>
                <w:sz w:val="18"/>
              </w:rPr>
              <w:t>(Amended 2022)</w:t>
            </w:r>
          </w:p>
        </w:tc>
      </w:tr>
      <w:tr w:rsidR="00000000">
        <w:trPr>
          <w:trHeight w:val="165"/>
        </w:trPr>
        <w:tc>
          <w:tcPr>
            <w:tcW w:w="7440" w:type="dxa"/>
            <w:gridSpan w:val="6"/>
            <w:vMerge/>
            <w:shd w:val="clear" w:color="auto" w:fill="auto"/>
            <w:vAlign w:val="bottom"/>
          </w:tcPr>
          <w:p w:rsidR="00000000" w:rsidRDefault="003404F7">
            <w:pPr>
              <w:spacing w:line="0" w:lineRule="atLeast"/>
              <w:rPr>
                <w:rFonts w:ascii="Times New Roman" w:eastAsia="Times New Roman" w:hAnsi="Times New Roman"/>
                <w:sz w:val="14"/>
              </w:rPr>
            </w:pPr>
          </w:p>
        </w:tc>
        <w:tc>
          <w:tcPr>
            <w:tcW w:w="1460" w:type="dxa"/>
            <w:shd w:val="clear" w:color="auto" w:fill="auto"/>
            <w:vAlign w:val="bottom"/>
          </w:tcPr>
          <w:p w:rsidR="00000000" w:rsidRDefault="003404F7">
            <w:pPr>
              <w:spacing w:line="0" w:lineRule="atLeast"/>
              <w:rPr>
                <w:rFonts w:ascii="Times New Roman" w:eastAsia="Times New Roman" w:hAnsi="Times New Roman"/>
                <w:sz w:val="14"/>
              </w:rPr>
            </w:pPr>
          </w:p>
        </w:tc>
        <w:tc>
          <w:tcPr>
            <w:tcW w:w="960" w:type="dxa"/>
            <w:shd w:val="clear" w:color="auto" w:fill="auto"/>
            <w:vAlign w:val="bottom"/>
          </w:tcPr>
          <w:p w:rsidR="00000000" w:rsidRDefault="003404F7">
            <w:pPr>
              <w:spacing w:line="0" w:lineRule="atLeast"/>
              <w:rPr>
                <w:rFonts w:ascii="Times New Roman" w:eastAsia="Times New Roman" w:hAnsi="Times New Roman"/>
                <w:sz w:val="14"/>
              </w:rPr>
            </w:pPr>
          </w:p>
        </w:tc>
      </w:tr>
      <w:tr w:rsidR="00000000">
        <w:trPr>
          <w:trHeight w:val="389"/>
        </w:trPr>
        <w:tc>
          <w:tcPr>
            <w:tcW w:w="300" w:type="dxa"/>
            <w:shd w:val="clear" w:color="auto" w:fill="auto"/>
            <w:vAlign w:val="bottom"/>
          </w:tcPr>
          <w:p w:rsidR="00000000" w:rsidRDefault="003404F7">
            <w:pPr>
              <w:spacing w:line="0" w:lineRule="atLeast"/>
              <w:rPr>
                <w:rFonts w:ascii="Times New Roman" w:eastAsia="Times New Roman" w:hAnsi="Times New Roman"/>
                <w:sz w:val="24"/>
              </w:rPr>
            </w:pPr>
          </w:p>
        </w:tc>
        <w:tc>
          <w:tcPr>
            <w:tcW w:w="5120" w:type="dxa"/>
            <w:gridSpan w:val="3"/>
            <w:shd w:val="clear" w:color="auto" w:fill="auto"/>
            <w:vAlign w:val="bottom"/>
          </w:tcPr>
          <w:p w:rsidR="00000000" w:rsidRDefault="003404F7">
            <w:pPr>
              <w:spacing w:line="0" w:lineRule="atLeast"/>
              <w:ind w:right="20"/>
              <w:jc w:val="center"/>
              <w:rPr>
                <w:rFonts w:ascii="Times New Roman" w:eastAsia="Times New Roman" w:hAnsi="Times New Roman"/>
                <w:b/>
                <w:w w:val="99"/>
                <w:sz w:val="28"/>
              </w:rPr>
            </w:pPr>
            <w:r>
              <w:rPr>
                <w:rFonts w:ascii="Times New Roman" w:eastAsia="Times New Roman" w:hAnsi="Times New Roman"/>
                <w:b/>
                <w:w w:val="99"/>
                <w:sz w:val="28"/>
              </w:rPr>
              <w:t>PROMISSORY NOTE</w:t>
            </w:r>
          </w:p>
        </w:tc>
        <w:tc>
          <w:tcPr>
            <w:tcW w:w="1080" w:type="dxa"/>
            <w:shd w:val="clear" w:color="auto" w:fill="auto"/>
            <w:vAlign w:val="bottom"/>
          </w:tcPr>
          <w:p w:rsidR="00000000" w:rsidRDefault="003404F7">
            <w:pPr>
              <w:spacing w:line="0" w:lineRule="atLeast"/>
              <w:rPr>
                <w:rFonts w:ascii="Times New Roman" w:eastAsia="Times New Roman" w:hAnsi="Times New Roman"/>
                <w:sz w:val="24"/>
              </w:rPr>
            </w:pPr>
          </w:p>
        </w:tc>
        <w:tc>
          <w:tcPr>
            <w:tcW w:w="940" w:type="dxa"/>
            <w:shd w:val="clear" w:color="auto" w:fill="auto"/>
            <w:vAlign w:val="bottom"/>
          </w:tcPr>
          <w:p w:rsidR="00000000" w:rsidRDefault="003404F7">
            <w:pPr>
              <w:spacing w:line="0" w:lineRule="atLeast"/>
              <w:rPr>
                <w:rFonts w:ascii="Times New Roman" w:eastAsia="Times New Roman" w:hAnsi="Times New Roman"/>
                <w:sz w:val="24"/>
              </w:rPr>
            </w:pPr>
          </w:p>
        </w:tc>
        <w:tc>
          <w:tcPr>
            <w:tcW w:w="1460" w:type="dxa"/>
            <w:shd w:val="clear" w:color="auto" w:fill="auto"/>
            <w:vAlign w:val="bottom"/>
          </w:tcPr>
          <w:p w:rsidR="00000000" w:rsidRDefault="003404F7">
            <w:pPr>
              <w:spacing w:line="0" w:lineRule="atLeast"/>
              <w:rPr>
                <w:rFonts w:ascii="Times New Roman" w:eastAsia="Times New Roman" w:hAnsi="Times New Roman"/>
                <w:sz w:val="24"/>
              </w:rPr>
            </w:pPr>
          </w:p>
        </w:tc>
        <w:tc>
          <w:tcPr>
            <w:tcW w:w="960" w:type="dxa"/>
            <w:shd w:val="clear" w:color="auto" w:fill="auto"/>
            <w:vAlign w:val="bottom"/>
          </w:tcPr>
          <w:p w:rsidR="00000000" w:rsidRDefault="003404F7">
            <w:pPr>
              <w:spacing w:line="0" w:lineRule="atLeast"/>
              <w:rPr>
                <w:rFonts w:ascii="Times New Roman" w:eastAsia="Times New Roman" w:hAnsi="Times New Roman"/>
                <w:sz w:val="24"/>
              </w:rPr>
            </w:pPr>
          </w:p>
        </w:tc>
      </w:tr>
      <w:tr w:rsidR="00000000">
        <w:trPr>
          <w:trHeight w:val="594"/>
        </w:trPr>
        <w:tc>
          <w:tcPr>
            <w:tcW w:w="300" w:type="dxa"/>
            <w:shd w:val="clear" w:color="auto" w:fill="auto"/>
            <w:vAlign w:val="bottom"/>
          </w:tcPr>
          <w:p w:rsidR="00000000" w:rsidRDefault="003404F7">
            <w:pPr>
              <w:spacing w:line="0" w:lineRule="atLeast"/>
              <w:ind w:left="200"/>
              <w:rPr>
                <w:rFonts w:ascii="Arial" w:eastAsia="Arial" w:hAnsi="Arial"/>
                <w:w w:val="89"/>
                <w:sz w:val="16"/>
              </w:rPr>
            </w:pPr>
            <w:r>
              <w:rPr>
                <w:rFonts w:ascii="Arial" w:eastAsia="Arial" w:hAnsi="Arial"/>
                <w:w w:val="89"/>
                <w:sz w:val="16"/>
              </w:rPr>
              <w:t>I,</w:t>
            </w:r>
          </w:p>
        </w:tc>
        <w:tc>
          <w:tcPr>
            <w:tcW w:w="17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4480" w:type="dxa"/>
            <w:gridSpan w:val="3"/>
            <w:shd w:val="clear" w:color="auto" w:fill="auto"/>
            <w:vAlign w:val="bottom"/>
          </w:tcPr>
          <w:p w:rsidR="00000000" w:rsidRDefault="003404F7">
            <w:pPr>
              <w:spacing w:line="0" w:lineRule="atLeast"/>
              <w:rPr>
                <w:rFonts w:ascii="Arial" w:eastAsia="Arial" w:hAnsi="Arial"/>
                <w:w w:val="98"/>
                <w:sz w:val="16"/>
              </w:rPr>
            </w:pPr>
            <w:r>
              <w:rPr>
                <w:rFonts w:ascii="Arial" w:eastAsia="Arial" w:hAnsi="Arial"/>
                <w:w w:val="98"/>
                <w:sz w:val="16"/>
              </w:rPr>
              <w:t xml:space="preserve">(Borrower Name) (hereinafter </w:t>
            </w:r>
            <w:r>
              <w:rPr>
                <w:rFonts w:ascii="Arial" w:eastAsia="Arial" w:hAnsi="Arial"/>
                <w:w w:val="98"/>
                <w:sz w:val="16"/>
              </w:rPr>
              <w:t>“the Borrower</w:t>
            </w:r>
            <w:r>
              <w:rPr>
                <w:rFonts w:ascii="Arial" w:eastAsia="Arial" w:hAnsi="Arial"/>
                <w:w w:val="98"/>
                <w:sz w:val="16"/>
              </w:rPr>
              <w:t>”), promi</w:t>
            </w:r>
            <w:r>
              <w:rPr>
                <w:rFonts w:ascii="Arial" w:eastAsia="Arial" w:hAnsi="Arial"/>
                <w:w w:val="98"/>
                <w:sz w:val="16"/>
              </w:rPr>
              <w:t>se to pay to</w:t>
            </w:r>
          </w:p>
        </w:tc>
        <w:tc>
          <w:tcPr>
            <w:tcW w:w="9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4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960" w:type="dxa"/>
            <w:shd w:val="clear" w:color="auto" w:fill="auto"/>
            <w:vAlign w:val="bottom"/>
          </w:tcPr>
          <w:p w:rsidR="00000000" w:rsidRDefault="003404F7">
            <w:pPr>
              <w:spacing w:line="0" w:lineRule="atLeast"/>
              <w:ind w:right="380"/>
              <w:jc w:val="center"/>
              <w:rPr>
                <w:rFonts w:ascii="Arial" w:eastAsia="Arial" w:hAnsi="Arial"/>
                <w:w w:val="99"/>
                <w:sz w:val="16"/>
              </w:rPr>
            </w:pPr>
            <w:r>
              <w:rPr>
                <w:rFonts w:ascii="Arial" w:eastAsia="Arial" w:hAnsi="Arial"/>
                <w:w w:val="99"/>
                <w:sz w:val="16"/>
              </w:rPr>
              <w:t>(Name</w:t>
            </w:r>
          </w:p>
        </w:tc>
      </w:tr>
      <w:tr w:rsidR="00000000">
        <w:trPr>
          <w:trHeight w:val="258"/>
        </w:trPr>
        <w:tc>
          <w:tcPr>
            <w:tcW w:w="3360" w:type="dxa"/>
            <w:gridSpan w:val="3"/>
            <w:shd w:val="clear" w:color="auto" w:fill="auto"/>
            <w:vAlign w:val="bottom"/>
          </w:tcPr>
          <w:p w:rsidR="00000000" w:rsidRDefault="003404F7">
            <w:pPr>
              <w:spacing w:line="0" w:lineRule="atLeast"/>
              <w:ind w:left="160"/>
              <w:rPr>
                <w:rFonts w:ascii="Arial" w:eastAsia="Arial" w:hAnsi="Arial"/>
                <w:w w:val="97"/>
                <w:sz w:val="16"/>
              </w:rPr>
            </w:pPr>
            <w:r>
              <w:rPr>
                <w:rFonts w:ascii="Arial" w:eastAsia="Arial" w:hAnsi="Arial"/>
                <w:w w:val="97"/>
                <w:sz w:val="16"/>
              </w:rPr>
              <w:t xml:space="preserve">of School) (hereinafter </w:t>
            </w:r>
            <w:r>
              <w:rPr>
                <w:rFonts w:ascii="Arial" w:eastAsia="Arial" w:hAnsi="Arial"/>
                <w:w w:val="97"/>
                <w:sz w:val="16"/>
              </w:rPr>
              <w:t>“the school</w:t>
            </w:r>
            <w:r>
              <w:rPr>
                <w:rFonts w:ascii="Arial" w:eastAsia="Arial" w:hAnsi="Arial"/>
                <w:w w:val="97"/>
                <w:sz w:val="16"/>
              </w:rPr>
              <w:t>”) located at</w:t>
            </w:r>
          </w:p>
        </w:tc>
        <w:tc>
          <w:tcPr>
            <w:tcW w:w="20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4420" w:type="dxa"/>
            <w:gridSpan w:val="4"/>
            <w:shd w:val="clear" w:color="auto" w:fill="auto"/>
            <w:vAlign w:val="bottom"/>
          </w:tcPr>
          <w:p w:rsidR="00000000" w:rsidRDefault="003404F7">
            <w:pPr>
              <w:spacing w:line="0" w:lineRule="atLeast"/>
              <w:rPr>
                <w:rFonts w:ascii="Arial" w:eastAsia="Arial" w:hAnsi="Arial"/>
                <w:sz w:val="16"/>
              </w:rPr>
            </w:pPr>
            <w:r>
              <w:rPr>
                <w:rFonts w:ascii="Arial" w:eastAsia="Arial" w:hAnsi="Arial"/>
                <w:sz w:val="16"/>
              </w:rPr>
              <w:t>, the sum of such loan amount(s) as may be advanced to</w:t>
            </w:r>
          </w:p>
        </w:tc>
      </w:tr>
    </w:tbl>
    <w:p w:rsidR="00000000" w:rsidRDefault="003404F7">
      <w:pPr>
        <w:spacing w:line="80" w:lineRule="exact"/>
        <w:rPr>
          <w:rFonts w:ascii="Times New Roman" w:eastAsia="Times New Roman" w:hAnsi="Times New Roman"/>
        </w:rPr>
      </w:pPr>
    </w:p>
    <w:p w:rsidR="00000000" w:rsidRDefault="003404F7">
      <w:pPr>
        <w:spacing w:line="382" w:lineRule="auto"/>
        <w:ind w:left="340" w:right="620"/>
        <w:rPr>
          <w:rFonts w:ascii="Arial" w:eastAsia="Arial" w:hAnsi="Arial"/>
          <w:sz w:val="16"/>
        </w:rPr>
      </w:pPr>
      <w:r>
        <w:rPr>
          <w:rFonts w:ascii="Arial" w:eastAsia="Arial" w:hAnsi="Arial"/>
          <w:sz w:val="16"/>
        </w:rPr>
        <w:t>me and endorsed in the Schedule of Advances below, with interest at the rate of three (3) percent per annum or the prevailing m</w:t>
      </w:r>
      <w:r>
        <w:rPr>
          <w:rFonts w:ascii="Arial" w:eastAsia="Arial" w:hAnsi="Arial"/>
          <w:sz w:val="16"/>
        </w:rPr>
        <w:t xml:space="preserve">arket rate, together with all attorney's fees, collection agent costs, and other related costs and charges for the collection of any amount not paid when in default according to the terms of this Promissory Note, (hereinafter </w:t>
      </w:r>
      <w:r>
        <w:rPr>
          <w:rFonts w:ascii="Arial" w:eastAsia="Arial" w:hAnsi="Arial"/>
          <w:sz w:val="16"/>
        </w:rPr>
        <w:t>“the Note</w:t>
      </w:r>
      <w:r>
        <w:rPr>
          <w:rFonts w:ascii="Arial" w:eastAsia="Arial" w:hAnsi="Arial"/>
          <w:sz w:val="16"/>
        </w:rPr>
        <w:t>”).</w:t>
      </w:r>
    </w:p>
    <w:p w:rsidR="00000000" w:rsidRDefault="003404F7">
      <w:pPr>
        <w:spacing w:line="101" w:lineRule="exact"/>
        <w:rPr>
          <w:rFonts w:ascii="Times New Roman" w:eastAsia="Times New Roman" w:hAnsi="Times New Roman"/>
        </w:rPr>
      </w:pPr>
    </w:p>
    <w:p w:rsidR="00000000" w:rsidRDefault="003404F7">
      <w:pPr>
        <w:spacing w:line="0" w:lineRule="atLeast"/>
        <w:ind w:right="100"/>
        <w:jc w:val="center"/>
        <w:rPr>
          <w:rFonts w:ascii="Arial" w:eastAsia="Arial" w:hAnsi="Arial"/>
          <w:b/>
        </w:rPr>
      </w:pPr>
      <w:r>
        <w:rPr>
          <w:rFonts w:ascii="Arial" w:eastAsia="Arial" w:hAnsi="Arial"/>
          <w:b/>
        </w:rPr>
        <w:t>SCHEDULE OF ADVA</w:t>
      </w:r>
      <w:r>
        <w:rPr>
          <w:rFonts w:ascii="Arial" w:eastAsia="Arial" w:hAnsi="Arial"/>
          <w:b/>
        </w:rPr>
        <w:t>NCES</w:t>
      </w:r>
    </w:p>
    <w:p w:rsidR="00000000" w:rsidRDefault="003404F7">
      <w:pPr>
        <w:spacing w:line="5" w:lineRule="exact"/>
        <w:rPr>
          <w:rFonts w:ascii="Times New Roman" w:eastAsia="Times New Roman" w:hAnsi="Times New Roman"/>
        </w:rPr>
      </w:pPr>
    </w:p>
    <w:p w:rsidR="00000000" w:rsidRDefault="003404F7">
      <w:pPr>
        <w:spacing w:line="0" w:lineRule="atLeast"/>
        <w:ind w:left="2760"/>
        <w:rPr>
          <w:rFonts w:ascii="Arial" w:eastAsia="Arial" w:hAnsi="Arial"/>
          <w:b/>
          <w:sz w:val="16"/>
        </w:rPr>
      </w:pPr>
      <w:r>
        <w:rPr>
          <w:rFonts w:ascii="Arial" w:eastAsia="Arial" w:hAnsi="Arial"/>
          <w:b/>
          <w:sz w:val="16"/>
        </w:rPr>
        <w:t>This Note represents the total of combined NFLP loans, as identified below.</w:t>
      </w:r>
    </w:p>
    <w:p w:rsidR="00000000" w:rsidRDefault="003404F7">
      <w:pPr>
        <w:spacing w:line="46" w:lineRule="exact"/>
        <w:rPr>
          <w:rFonts w:ascii="Times New Roman" w:eastAsia="Times New Roman" w:hAnsi="Times New Roman"/>
        </w:rPr>
      </w:pPr>
    </w:p>
    <w:tbl>
      <w:tblPr>
        <w:tblW w:w="0" w:type="auto"/>
        <w:tblInd w:w="330" w:type="dxa"/>
        <w:tblLayout w:type="fixed"/>
        <w:tblCellMar>
          <w:top w:w="0" w:type="dxa"/>
          <w:left w:w="0" w:type="dxa"/>
          <w:bottom w:w="0" w:type="dxa"/>
          <w:right w:w="0" w:type="dxa"/>
        </w:tblCellMar>
        <w:tblLook w:val="0000" w:firstRow="0" w:lastRow="0" w:firstColumn="0" w:lastColumn="0" w:noHBand="0" w:noVBand="0"/>
      </w:tblPr>
      <w:tblGrid>
        <w:gridCol w:w="920"/>
        <w:gridCol w:w="2040"/>
        <w:gridCol w:w="1980"/>
        <w:gridCol w:w="1420"/>
        <w:gridCol w:w="2940"/>
      </w:tblGrid>
      <w:tr w:rsidR="00000000">
        <w:trPr>
          <w:trHeight w:val="197"/>
        </w:trPr>
        <w:tc>
          <w:tcPr>
            <w:tcW w:w="920" w:type="dxa"/>
            <w:vMerge w:val="restart"/>
            <w:tcBorders>
              <w:top w:val="single" w:sz="8" w:space="0" w:color="auto"/>
              <w:left w:val="single" w:sz="8" w:space="0" w:color="auto"/>
              <w:right w:val="single" w:sz="8" w:space="0" w:color="auto"/>
            </w:tcBorders>
            <w:shd w:val="clear" w:color="auto" w:fill="auto"/>
            <w:vAlign w:val="bottom"/>
          </w:tcPr>
          <w:p w:rsidR="00000000" w:rsidRDefault="003404F7">
            <w:pPr>
              <w:spacing w:line="0" w:lineRule="atLeast"/>
              <w:jc w:val="center"/>
              <w:rPr>
                <w:rFonts w:ascii="Arial" w:eastAsia="Arial" w:hAnsi="Arial"/>
                <w:sz w:val="16"/>
              </w:rPr>
            </w:pPr>
            <w:r>
              <w:rPr>
                <w:rFonts w:ascii="Arial" w:eastAsia="Arial" w:hAnsi="Arial"/>
                <w:sz w:val="16"/>
              </w:rPr>
              <w:t>Year</w:t>
            </w:r>
          </w:p>
        </w:tc>
        <w:tc>
          <w:tcPr>
            <w:tcW w:w="2040" w:type="dxa"/>
            <w:tcBorders>
              <w:top w:val="single" w:sz="8" w:space="0" w:color="auto"/>
              <w:right w:val="single" w:sz="8" w:space="0" w:color="auto"/>
            </w:tcBorders>
            <w:shd w:val="clear" w:color="auto" w:fill="auto"/>
            <w:vAlign w:val="bottom"/>
          </w:tcPr>
          <w:p w:rsidR="00000000" w:rsidRDefault="003404F7">
            <w:pPr>
              <w:spacing w:line="0" w:lineRule="atLeast"/>
              <w:ind w:left="80"/>
              <w:rPr>
                <w:rFonts w:ascii="Arial" w:eastAsia="Arial" w:hAnsi="Arial"/>
                <w:sz w:val="16"/>
              </w:rPr>
            </w:pPr>
            <w:r>
              <w:rPr>
                <w:rFonts w:ascii="Arial" w:eastAsia="Arial" w:hAnsi="Arial"/>
                <w:sz w:val="16"/>
              </w:rPr>
              <w:t>Amount of Loan Advanced</w:t>
            </w:r>
          </w:p>
        </w:tc>
        <w:tc>
          <w:tcPr>
            <w:tcW w:w="1980" w:type="dxa"/>
            <w:tcBorders>
              <w:top w:val="single" w:sz="8" w:space="0" w:color="auto"/>
              <w:right w:val="single" w:sz="8" w:space="0" w:color="auto"/>
            </w:tcBorders>
            <w:shd w:val="clear" w:color="auto" w:fill="auto"/>
            <w:vAlign w:val="bottom"/>
          </w:tcPr>
          <w:p w:rsidR="00000000" w:rsidRDefault="003404F7">
            <w:pPr>
              <w:spacing w:line="0" w:lineRule="atLeast"/>
              <w:ind w:left="440"/>
              <w:rPr>
                <w:rFonts w:ascii="Arial" w:eastAsia="Arial" w:hAnsi="Arial"/>
                <w:sz w:val="16"/>
              </w:rPr>
            </w:pPr>
            <w:r>
              <w:rPr>
                <w:rFonts w:ascii="Arial" w:eastAsia="Arial" w:hAnsi="Arial"/>
                <w:sz w:val="16"/>
              </w:rPr>
              <w:t>Total of Loan(s)</w:t>
            </w:r>
          </w:p>
        </w:tc>
        <w:tc>
          <w:tcPr>
            <w:tcW w:w="1420" w:type="dxa"/>
            <w:vMerge w:val="restart"/>
            <w:tcBorders>
              <w:top w:val="single" w:sz="8" w:space="0" w:color="auto"/>
              <w:right w:val="single" w:sz="8" w:space="0" w:color="auto"/>
            </w:tcBorders>
            <w:shd w:val="clear" w:color="auto" w:fill="auto"/>
            <w:vAlign w:val="bottom"/>
          </w:tcPr>
          <w:p w:rsidR="00000000" w:rsidRDefault="003404F7">
            <w:pPr>
              <w:spacing w:line="0" w:lineRule="atLeast"/>
              <w:ind w:left="540"/>
              <w:rPr>
                <w:rFonts w:ascii="Arial" w:eastAsia="Arial" w:hAnsi="Arial"/>
                <w:sz w:val="16"/>
              </w:rPr>
            </w:pPr>
            <w:r>
              <w:rPr>
                <w:rFonts w:ascii="Arial" w:eastAsia="Arial" w:hAnsi="Arial"/>
                <w:sz w:val="16"/>
              </w:rPr>
              <w:t>Date</w:t>
            </w:r>
          </w:p>
        </w:tc>
        <w:tc>
          <w:tcPr>
            <w:tcW w:w="2940" w:type="dxa"/>
            <w:vMerge w:val="restart"/>
            <w:tcBorders>
              <w:top w:val="single" w:sz="8" w:space="0" w:color="auto"/>
              <w:right w:val="single" w:sz="8" w:space="0" w:color="auto"/>
            </w:tcBorders>
            <w:shd w:val="clear" w:color="auto" w:fill="auto"/>
            <w:vAlign w:val="bottom"/>
          </w:tcPr>
          <w:p w:rsidR="00000000" w:rsidRDefault="003404F7">
            <w:pPr>
              <w:spacing w:line="0" w:lineRule="atLeast"/>
              <w:ind w:left="680"/>
              <w:rPr>
                <w:rFonts w:ascii="Arial" w:eastAsia="Arial" w:hAnsi="Arial"/>
                <w:sz w:val="16"/>
              </w:rPr>
            </w:pPr>
            <w:r>
              <w:rPr>
                <w:rFonts w:ascii="Arial" w:eastAsia="Arial" w:hAnsi="Arial"/>
                <w:sz w:val="16"/>
              </w:rPr>
              <w:t>Signature of Borrower</w:t>
            </w:r>
          </w:p>
        </w:tc>
      </w:tr>
      <w:tr w:rsidR="00000000">
        <w:trPr>
          <w:trHeight w:val="243"/>
        </w:trPr>
        <w:tc>
          <w:tcPr>
            <w:tcW w:w="920" w:type="dxa"/>
            <w:vMerge/>
            <w:tcBorders>
              <w:left w:val="single" w:sz="8" w:space="0" w:color="auto"/>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1"/>
              </w:rPr>
            </w:pPr>
          </w:p>
        </w:tc>
        <w:tc>
          <w:tcPr>
            <w:tcW w:w="2040" w:type="dxa"/>
            <w:tcBorders>
              <w:bottom w:val="single" w:sz="8" w:space="0" w:color="auto"/>
              <w:right w:val="single" w:sz="8" w:space="0" w:color="auto"/>
            </w:tcBorders>
            <w:shd w:val="clear" w:color="auto" w:fill="auto"/>
            <w:vAlign w:val="bottom"/>
          </w:tcPr>
          <w:p w:rsidR="00000000" w:rsidRDefault="003404F7">
            <w:pPr>
              <w:spacing w:line="0" w:lineRule="atLeast"/>
              <w:ind w:left="600"/>
              <w:rPr>
                <w:rFonts w:ascii="Arial" w:eastAsia="Arial" w:hAnsi="Arial"/>
                <w:sz w:val="16"/>
              </w:rPr>
            </w:pPr>
            <w:r>
              <w:rPr>
                <w:rFonts w:ascii="Arial" w:eastAsia="Arial" w:hAnsi="Arial"/>
                <w:sz w:val="16"/>
              </w:rPr>
              <w:t>to Borrower</w:t>
            </w:r>
          </w:p>
        </w:tc>
        <w:tc>
          <w:tcPr>
            <w:tcW w:w="1980" w:type="dxa"/>
            <w:tcBorders>
              <w:bottom w:val="single" w:sz="8" w:space="0" w:color="auto"/>
              <w:right w:val="single" w:sz="8" w:space="0" w:color="auto"/>
            </w:tcBorders>
            <w:shd w:val="clear" w:color="auto" w:fill="auto"/>
            <w:vAlign w:val="bottom"/>
          </w:tcPr>
          <w:p w:rsidR="00000000" w:rsidRDefault="003404F7">
            <w:pPr>
              <w:spacing w:line="0" w:lineRule="atLeast"/>
              <w:ind w:left="360"/>
              <w:rPr>
                <w:rFonts w:ascii="Arial" w:eastAsia="Arial" w:hAnsi="Arial"/>
                <w:sz w:val="16"/>
              </w:rPr>
            </w:pPr>
            <w:r>
              <w:rPr>
                <w:rFonts w:ascii="Arial" w:eastAsia="Arial" w:hAnsi="Arial"/>
                <w:sz w:val="16"/>
              </w:rPr>
              <w:t>Advanced to Date</w:t>
            </w:r>
          </w:p>
        </w:tc>
        <w:tc>
          <w:tcPr>
            <w:tcW w:w="1420" w:type="dxa"/>
            <w:vMerge/>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1"/>
              </w:rPr>
            </w:pPr>
          </w:p>
        </w:tc>
        <w:tc>
          <w:tcPr>
            <w:tcW w:w="2940" w:type="dxa"/>
            <w:vMerge/>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1"/>
              </w:rPr>
            </w:pPr>
          </w:p>
        </w:tc>
      </w:tr>
      <w:tr w:rsidR="00000000">
        <w:trPr>
          <w:trHeight w:val="254"/>
        </w:trPr>
        <w:tc>
          <w:tcPr>
            <w:tcW w:w="920" w:type="dxa"/>
            <w:tcBorders>
              <w:left w:val="single" w:sz="8" w:space="0" w:color="auto"/>
              <w:right w:val="single" w:sz="8" w:space="0" w:color="auto"/>
            </w:tcBorders>
            <w:shd w:val="clear" w:color="auto" w:fill="auto"/>
            <w:vAlign w:val="bottom"/>
          </w:tcPr>
          <w:p w:rsidR="00000000" w:rsidRDefault="003404F7">
            <w:pPr>
              <w:spacing w:line="0" w:lineRule="atLeast"/>
              <w:jc w:val="center"/>
              <w:rPr>
                <w:rFonts w:ascii="Arial" w:eastAsia="Arial" w:hAnsi="Arial"/>
                <w:sz w:val="16"/>
              </w:rPr>
            </w:pPr>
            <w:r>
              <w:rPr>
                <w:rFonts w:ascii="Arial" w:eastAsia="Arial" w:hAnsi="Arial"/>
                <w:sz w:val="16"/>
              </w:rPr>
              <w:t>1</w:t>
            </w:r>
          </w:p>
        </w:tc>
        <w:tc>
          <w:tcPr>
            <w:tcW w:w="20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19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142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29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r>
      <w:tr w:rsidR="00000000">
        <w:trPr>
          <w:trHeight w:val="101"/>
        </w:trPr>
        <w:tc>
          <w:tcPr>
            <w:tcW w:w="920" w:type="dxa"/>
            <w:tcBorders>
              <w:left w:val="single" w:sz="8" w:space="0" w:color="auto"/>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204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198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142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294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r>
      <w:tr w:rsidR="00000000">
        <w:trPr>
          <w:trHeight w:val="215"/>
        </w:trPr>
        <w:tc>
          <w:tcPr>
            <w:tcW w:w="920" w:type="dxa"/>
            <w:vMerge w:val="restart"/>
            <w:tcBorders>
              <w:left w:val="single" w:sz="8" w:space="0" w:color="auto"/>
              <w:right w:val="single" w:sz="8" w:space="0" w:color="auto"/>
            </w:tcBorders>
            <w:shd w:val="clear" w:color="auto" w:fill="auto"/>
            <w:vAlign w:val="bottom"/>
          </w:tcPr>
          <w:p w:rsidR="00000000" w:rsidRDefault="003404F7">
            <w:pPr>
              <w:spacing w:line="0" w:lineRule="atLeast"/>
              <w:jc w:val="center"/>
              <w:rPr>
                <w:rFonts w:ascii="Arial" w:eastAsia="Arial" w:hAnsi="Arial"/>
                <w:sz w:val="16"/>
              </w:rPr>
            </w:pPr>
            <w:r>
              <w:rPr>
                <w:rFonts w:ascii="Arial" w:eastAsia="Arial" w:hAnsi="Arial"/>
                <w:sz w:val="16"/>
              </w:rPr>
              <w:t>2</w:t>
            </w:r>
          </w:p>
        </w:tc>
        <w:tc>
          <w:tcPr>
            <w:tcW w:w="20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19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142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29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r>
      <w:tr w:rsidR="00000000">
        <w:trPr>
          <w:trHeight w:val="77"/>
        </w:trPr>
        <w:tc>
          <w:tcPr>
            <w:tcW w:w="920" w:type="dxa"/>
            <w:vMerge/>
            <w:tcBorders>
              <w:left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20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19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142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29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r>
      <w:tr w:rsidR="00000000">
        <w:trPr>
          <w:trHeight w:val="62"/>
        </w:trPr>
        <w:tc>
          <w:tcPr>
            <w:tcW w:w="920" w:type="dxa"/>
            <w:tcBorders>
              <w:left w:val="single" w:sz="8" w:space="0" w:color="auto"/>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c>
          <w:tcPr>
            <w:tcW w:w="204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c>
          <w:tcPr>
            <w:tcW w:w="198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c>
          <w:tcPr>
            <w:tcW w:w="142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c>
          <w:tcPr>
            <w:tcW w:w="294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r>
      <w:tr w:rsidR="00000000">
        <w:trPr>
          <w:trHeight w:val="215"/>
        </w:trPr>
        <w:tc>
          <w:tcPr>
            <w:tcW w:w="920" w:type="dxa"/>
            <w:vMerge w:val="restart"/>
            <w:tcBorders>
              <w:left w:val="single" w:sz="8" w:space="0" w:color="auto"/>
              <w:right w:val="single" w:sz="8" w:space="0" w:color="auto"/>
            </w:tcBorders>
            <w:shd w:val="clear" w:color="auto" w:fill="auto"/>
            <w:vAlign w:val="bottom"/>
          </w:tcPr>
          <w:p w:rsidR="00000000" w:rsidRDefault="003404F7">
            <w:pPr>
              <w:spacing w:line="0" w:lineRule="atLeast"/>
              <w:jc w:val="center"/>
              <w:rPr>
                <w:rFonts w:ascii="Arial" w:eastAsia="Arial" w:hAnsi="Arial"/>
                <w:sz w:val="16"/>
              </w:rPr>
            </w:pPr>
            <w:r>
              <w:rPr>
                <w:rFonts w:ascii="Arial" w:eastAsia="Arial" w:hAnsi="Arial"/>
                <w:sz w:val="16"/>
              </w:rPr>
              <w:t>3</w:t>
            </w:r>
          </w:p>
        </w:tc>
        <w:tc>
          <w:tcPr>
            <w:tcW w:w="20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19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142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29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r>
      <w:tr w:rsidR="00000000">
        <w:trPr>
          <w:trHeight w:val="75"/>
        </w:trPr>
        <w:tc>
          <w:tcPr>
            <w:tcW w:w="920" w:type="dxa"/>
            <w:vMerge/>
            <w:tcBorders>
              <w:left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20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19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142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29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r>
      <w:tr w:rsidR="00000000">
        <w:trPr>
          <w:trHeight w:val="62"/>
        </w:trPr>
        <w:tc>
          <w:tcPr>
            <w:tcW w:w="920" w:type="dxa"/>
            <w:tcBorders>
              <w:left w:val="single" w:sz="8" w:space="0" w:color="auto"/>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c>
          <w:tcPr>
            <w:tcW w:w="204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c>
          <w:tcPr>
            <w:tcW w:w="198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c>
          <w:tcPr>
            <w:tcW w:w="142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c>
          <w:tcPr>
            <w:tcW w:w="294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r>
      <w:tr w:rsidR="00000000">
        <w:trPr>
          <w:trHeight w:val="215"/>
        </w:trPr>
        <w:tc>
          <w:tcPr>
            <w:tcW w:w="920" w:type="dxa"/>
            <w:vMerge w:val="restart"/>
            <w:tcBorders>
              <w:left w:val="single" w:sz="8" w:space="0" w:color="auto"/>
              <w:right w:val="single" w:sz="8" w:space="0" w:color="auto"/>
            </w:tcBorders>
            <w:shd w:val="clear" w:color="auto" w:fill="auto"/>
            <w:vAlign w:val="bottom"/>
          </w:tcPr>
          <w:p w:rsidR="00000000" w:rsidRDefault="003404F7">
            <w:pPr>
              <w:spacing w:line="0" w:lineRule="atLeast"/>
              <w:jc w:val="center"/>
              <w:rPr>
                <w:rFonts w:ascii="Arial" w:eastAsia="Arial" w:hAnsi="Arial"/>
                <w:sz w:val="16"/>
              </w:rPr>
            </w:pPr>
            <w:r>
              <w:rPr>
                <w:rFonts w:ascii="Arial" w:eastAsia="Arial" w:hAnsi="Arial"/>
                <w:sz w:val="16"/>
              </w:rPr>
              <w:t>4</w:t>
            </w:r>
          </w:p>
        </w:tc>
        <w:tc>
          <w:tcPr>
            <w:tcW w:w="20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19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142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29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r>
      <w:tr w:rsidR="00000000">
        <w:trPr>
          <w:trHeight w:val="82"/>
        </w:trPr>
        <w:tc>
          <w:tcPr>
            <w:tcW w:w="920" w:type="dxa"/>
            <w:vMerge/>
            <w:tcBorders>
              <w:left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7"/>
              </w:rPr>
            </w:pPr>
          </w:p>
        </w:tc>
        <w:tc>
          <w:tcPr>
            <w:tcW w:w="20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7"/>
              </w:rPr>
            </w:pPr>
          </w:p>
        </w:tc>
        <w:tc>
          <w:tcPr>
            <w:tcW w:w="19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7"/>
              </w:rPr>
            </w:pPr>
          </w:p>
        </w:tc>
        <w:tc>
          <w:tcPr>
            <w:tcW w:w="142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7"/>
              </w:rPr>
            </w:pPr>
          </w:p>
        </w:tc>
        <w:tc>
          <w:tcPr>
            <w:tcW w:w="29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7"/>
              </w:rPr>
            </w:pPr>
          </w:p>
        </w:tc>
      </w:tr>
      <w:tr w:rsidR="00000000">
        <w:trPr>
          <w:trHeight w:val="62"/>
        </w:trPr>
        <w:tc>
          <w:tcPr>
            <w:tcW w:w="920" w:type="dxa"/>
            <w:tcBorders>
              <w:left w:val="single" w:sz="8" w:space="0" w:color="auto"/>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c>
          <w:tcPr>
            <w:tcW w:w="204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c>
          <w:tcPr>
            <w:tcW w:w="198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c>
          <w:tcPr>
            <w:tcW w:w="142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c>
          <w:tcPr>
            <w:tcW w:w="294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r>
      <w:tr w:rsidR="00000000">
        <w:trPr>
          <w:trHeight w:val="215"/>
        </w:trPr>
        <w:tc>
          <w:tcPr>
            <w:tcW w:w="920" w:type="dxa"/>
            <w:vMerge w:val="restart"/>
            <w:tcBorders>
              <w:left w:val="single" w:sz="8" w:space="0" w:color="auto"/>
              <w:right w:val="single" w:sz="8" w:space="0" w:color="auto"/>
            </w:tcBorders>
            <w:shd w:val="clear" w:color="auto" w:fill="auto"/>
            <w:vAlign w:val="bottom"/>
          </w:tcPr>
          <w:p w:rsidR="00000000" w:rsidRDefault="003404F7">
            <w:pPr>
              <w:spacing w:line="0" w:lineRule="atLeast"/>
              <w:jc w:val="center"/>
              <w:rPr>
                <w:rFonts w:ascii="Arial" w:eastAsia="Arial" w:hAnsi="Arial"/>
                <w:sz w:val="16"/>
              </w:rPr>
            </w:pPr>
            <w:r>
              <w:rPr>
                <w:rFonts w:ascii="Arial" w:eastAsia="Arial" w:hAnsi="Arial"/>
                <w:sz w:val="16"/>
              </w:rPr>
              <w:t>5</w:t>
            </w:r>
          </w:p>
        </w:tc>
        <w:tc>
          <w:tcPr>
            <w:tcW w:w="20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19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142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29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r>
      <w:tr w:rsidR="00000000">
        <w:trPr>
          <w:trHeight w:val="80"/>
        </w:trPr>
        <w:tc>
          <w:tcPr>
            <w:tcW w:w="920" w:type="dxa"/>
            <w:vMerge/>
            <w:tcBorders>
              <w:left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20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19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142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29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r>
      <w:tr w:rsidR="00000000">
        <w:trPr>
          <w:trHeight w:val="61"/>
        </w:trPr>
        <w:tc>
          <w:tcPr>
            <w:tcW w:w="920" w:type="dxa"/>
            <w:tcBorders>
              <w:left w:val="single" w:sz="8" w:space="0" w:color="auto"/>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c>
          <w:tcPr>
            <w:tcW w:w="204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c>
          <w:tcPr>
            <w:tcW w:w="198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c>
          <w:tcPr>
            <w:tcW w:w="142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c>
          <w:tcPr>
            <w:tcW w:w="294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5"/>
              </w:rPr>
            </w:pPr>
          </w:p>
        </w:tc>
      </w:tr>
    </w:tbl>
    <w:p w:rsidR="00000000" w:rsidRDefault="003404F7">
      <w:pPr>
        <w:spacing w:line="164" w:lineRule="exact"/>
        <w:rPr>
          <w:rFonts w:ascii="Times New Roman" w:eastAsia="Times New Roman" w:hAnsi="Times New Roman"/>
        </w:rPr>
      </w:pPr>
    </w:p>
    <w:p w:rsidR="00000000" w:rsidRDefault="003404F7">
      <w:pPr>
        <w:spacing w:line="239" w:lineRule="auto"/>
        <w:ind w:right="60"/>
        <w:rPr>
          <w:rFonts w:ascii="Arial" w:eastAsia="Arial" w:hAnsi="Arial"/>
          <w:sz w:val="16"/>
        </w:rPr>
      </w:pPr>
      <w:r>
        <w:rPr>
          <w:rFonts w:ascii="Arial" w:eastAsia="Arial" w:hAnsi="Arial"/>
          <w:b/>
          <w:sz w:val="16"/>
        </w:rPr>
        <w:t>The Borrower and the school further understand and agree that:</w:t>
      </w:r>
      <w:r>
        <w:rPr>
          <w:rFonts w:ascii="Arial" w:eastAsia="Arial" w:hAnsi="Arial"/>
          <w:sz w:val="16"/>
        </w:rPr>
        <w:t xml:space="preserve"> </w:t>
      </w:r>
      <w:r>
        <w:rPr>
          <w:rFonts w:ascii="Arial" w:eastAsia="Arial" w:hAnsi="Arial"/>
          <w:sz w:val="16"/>
        </w:rPr>
        <w:t>An eligible beneficiary must be a citizen, national, or permanent</w:t>
      </w:r>
      <w:r>
        <w:rPr>
          <w:rFonts w:ascii="Arial" w:eastAsia="Arial" w:hAnsi="Arial"/>
          <w:sz w:val="16"/>
        </w:rPr>
        <w:t xml:space="preserve"> res</w:t>
      </w:r>
      <w:r>
        <w:rPr>
          <w:rFonts w:ascii="Arial" w:eastAsia="Arial" w:hAnsi="Arial"/>
          <w:sz w:val="16"/>
        </w:rPr>
        <w:t>ident of the United States. Individuals on temporary or student visas are not eligible to receive NFLP support. Award recipients must use this funding to support a beneficiary: (1) Enrolled in a course of study in an advanced education nursing degree progr</w:t>
      </w:r>
      <w:r>
        <w:rPr>
          <w:rFonts w:ascii="Arial" w:eastAsia="Arial" w:hAnsi="Arial"/>
          <w:sz w:val="16"/>
        </w:rPr>
        <w:t>am; (2) Who maintains an acceptable level of academic standing; and (3) Is eligible to work in the United States, and (4) have no judgment liens entered against him/her based on the default on a federal debt, 28 U.S.C. 3201(e). The borrower must maintain f</w:t>
      </w:r>
      <w:r>
        <w:rPr>
          <w:rFonts w:ascii="Arial" w:eastAsia="Arial" w:hAnsi="Arial"/>
          <w:sz w:val="16"/>
        </w:rPr>
        <w:t>ull-time or part-time enrollment status during an academic year while receiving the NFLP loan.</w:t>
      </w:r>
    </w:p>
    <w:p w:rsidR="00000000" w:rsidRDefault="003404F7">
      <w:pPr>
        <w:spacing w:line="4" w:lineRule="exact"/>
        <w:rPr>
          <w:rFonts w:ascii="Times New Roman" w:eastAsia="Times New Roman" w:hAnsi="Times New Roman"/>
        </w:rPr>
      </w:pPr>
    </w:p>
    <w:p w:rsidR="00000000" w:rsidRDefault="003404F7">
      <w:pPr>
        <w:spacing w:line="0" w:lineRule="atLeast"/>
        <w:ind w:right="500"/>
        <w:rPr>
          <w:rFonts w:ascii="Arial" w:eastAsia="Arial" w:hAnsi="Arial"/>
          <w:sz w:val="16"/>
        </w:rPr>
      </w:pPr>
      <w:r>
        <w:rPr>
          <w:rFonts w:ascii="Arial" w:eastAsia="Arial" w:hAnsi="Arial"/>
          <w:b/>
          <w:sz w:val="16"/>
        </w:rPr>
        <w:t>Loan Support:</w:t>
      </w:r>
      <w:r>
        <w:rPr>
          <w:rFonts w:ascii="Arial" w:eastAsia="Arial" w:hAnsi="Arial"/>
          <w:sz w:val="16"/>
        </w:rPr>
        <w:t xml:space="preserve"> </w:t>
      </w:r>
      <w:r>
        <w:rPr>
          <w:rFonts w:ascii="Arial" w:eastAsia="Arial" w:hAnsi="Arial"/>
          <w:sz w:val="16"/>
        </w:rPr>
        <w:t>The Award recipient must ensure that</w:t>
      </w:r>
      <w:r>
        <w:rPr>
          <w:rFonts w:ascii="Arial" w:eastAsia="Arial" w:hAnsi="Arial"/>
          <w:b/>
          <w:sz w:val="16"/>
        </w:rPr>
        <w:t>:</w:t>
      </w:r>
      <w:r>
        <w:rPr>
          <w:rFonts w:ascii="Arial" w:eastAsia="Arial" w:hAnsi="Arial"/>
          <w:sz w:val="16"/>
        </w:rPr>
        <w:t xml:space="preserve"> </w:t>
      </w:r>
      <w:r>
        <w:rPr>
          <w:rFonts w:ascii="Arial" w:eastAsia="Arial" w:hAnsi="Arial"/>
          <w:sz w:val="16"/>
        </w:rPr>
        <w:t>NFLP loan support is only made to eligible students to cover the cost of tuition, fees, books, lab</w:t>
      </w:r>
      <w:r>
        <w:rPr>
          <w:rFonts w:ascii="Arial" w:eastAsia="Arial" w:hAnsi="Arial"/>
          <w:sz w:val="16"/>
        </w:rPr>
        <w:t xml:space="preserve"> expenses,</w:t>
      </w:r>
      <w:r>
        <w:rPr>
          <w:rFonts w:ascii="Arial" w:eastAsia="Arial" w:hAnsi="Arial"/>
          <w:sz w:val="16"/>
        </w:rPr>
        <w:t xml:space="preserve"> and other reasonable education expenses (including student nurse educator development activities) for the duration of their course of study; NFLP loan support must not exceed 40,000 per student for any academic period; and NFLP funds may only be used for </w:t>
      </w:r>
      <w:r>
        <w:rPr>
          <w:rFonts w:ascii="Arial" w:eastAsia="Arial" w:hAnsi="Arial"/>
          <w:sz w:val="16"/>
        </w:rPr>
        <w:t>loan support with the exception of covering the costs of collection of loaned principal and accrued interest and/or penalty, and cost of student nurse educator development activities as reasonable expenses.</w:t>
      </w:r>
    </w:p>
    <w:p w:rsidR="00000000" w:rsidRDefault="003404F7">
      <w:pPr>
        <w:spacing w:line="1" w:lineRule="exact"/>
        <w:rPr>
          <w:rFonts w:ascii="Times New Roman" w:eastAsia="Times New Roman" w:hAnsi="Times New Roman"/>
        </w:rPr>
      </w:pPr>
    </w:p>
    <w:p w:rsidR="00000000" w:rsidRDefault="003404F7">
      <w:pPr>
        <w:spacing w:line="245" w:lineRule="auto"/>
        <w:ind w:right="520"/>
        <w:rPr>
          <w:rFonts w:ascii="Arial" w:eastAsia="Arial" w:hAnsi="Arial"/>
          <w:sz w:val="16"/>
        </w:rPr>
      </w:pPr>
      <w:r>
        <w:rPr>
          <w:rFonts w:ascii="Arial" w:eastAsia="Arial" w:hAnsi="Arial"/>
          <w:b/>
          <w:sz w:val="16"/>
        </w:rPr>
        <w:t>Cancellation Provision:</w:t>
      </w:r>
      <w:r>
        <w:rPr>
          <w:rFonts w:ascii="Arial" w:eastAsia="Arial" w:hAnsi="Arial"/>
          <w:sz w:val="16"/>
        </w:rPr>
        <w:t xml:space="preserve"> </w:t>
      </w:r>
      <w:r>
        <w:rPr>
          <w:rFonts w:ascii="Arial" w:eastAsia="Arial" w:hAnsi="Arial"/>
          <w:sz w:val="16"/>
        </w:rPr>
        <w:t>The NFLP is a loan cance</w:t>
      </w:r>
      <w:r>
        <w:rPr>
          <w:rFonts w:ascii="Arial" w:eastAsia="Arial" w:hAnsi="Arial"/>
          <w:sz w:val="16"/>
        </w:rPr>
        <w:t>llation program with a service obligation for recipients of the loans. To be eligible</w:t>
      </w:r>
      <w:r>
        <w:rPr>
          <w:rFonts w:ascii="Arial" w:eastAsia="Arial" w:hAnsi="Arial"/>
          <w:sz w:val="16"/>
        </w:rPr>
        <w:t xml:space="preserve"> for the maximum 85 percent cancellation, the Borrower must agree to serve as full-time nurse faculty at an accredited school of nursing for up to four-years following gra</w:t>
      </w:r>
      <w:r>
        <w:rPr>
          <w:rFonts w:ascii="Arial" w:eastAsia="Arial" w:hAnsi="Arial"/>
          <w:sz w:val="16"/>
        </w:rPr>
        <w:t>duation from the program. To qualify for loan cancellation for Nurse Faculty full-time employment, the Borrower must meet one of the following criteria: (1) employment as a full -time faculty member at an accredited school of nursing; (2) employment as a p</w:t>
      </w:r>
      <w:r>
        <w:rPr>
          <w:rFonts w:ascii="Arial" w:eastAsia="Arial" w:hAnsi="Arial"/>
          <w:sz w:val="16"/>
        </w:rPr>
        <w:t>art-time faculty member at an accredited school of nursing in combination with another part-time faculty position or part-time clinical preceptor/educator position affiliated with an accredited school of nursing that together equates to full-time employmen</w:t>
      </w:r>
      <w:r>
        <w:rPr>
          <w:rFonts w:ascii="Arial" w:eastAsia="Arial" w:hAnsi="Arial"/>
          <w:sz w:val="16"/>
        </w:rPr>
        <w:t>t; or 3) employment as designated joint-appointment nurse faculty serving as full-time advanced practice registered nurse (APRN) preceptor within an academic-practice partnership framework affiliated with an accredited school of nursing. Following graduati</w:t>
      </w:r>
      <w:r>
        <w:rPr>
          <w:rFonts w:ascii="Arial" w:eastAsia="Arial" w:hAnsi="Arial"/>
          <w:sz w:val="16"/>
        </w:rPr>
        <w:t>on, the Borrower must submit certification of employment within a reasonable timeframe to be determined by the school. NFLP borrowers are limited to a 12- month timeframe to establish employment as full time nurse faculty at an accredited school of nursing</w:t>
      </w:r>
      <w:r>
        <w:rPr>
          <w:rFonts w:ascii="Arial" w:eastAsia="Arial" w:hAnsi="Arial"/>
          <w:sz w:val="16"/>
        </w:rPr>
        <w:t xml:space="preserve"> following graduation from the program. If employment verification is not submitted within the 12-month period, the borrower will </w:t>
      </w:r>
      <w:r>
        <w:rPr>
          <w:rFonts w:ascii="Arial" w:eastAsia="Arial" w:hAnsi="Arial"/>
          <w:b/>
          <w:sz w:val="16"/>
          <w:u w:val="single"/>
        </w:rPr>
        <w:t>NOT</w:t>
      </w:r>
      <w:r>
        <w:rPr>
          <w:rFonts w:ascii="Arial" w:eastAsia="Arial" w:hAnsi="Arial"/>
          <w:sz w:val="16"/>
        </w:rPr>
        <w:t xml:space="preserve"> be eligible for the loan cancellation provision.</w:t>
      </w:r>
    </w:p>
    <w:p w:rsidR="00000000" w:rsidRDefault="003404F7">
      <w:pPr>
        <w:spacing w:line="137" w:lineRule="exact"/>
        <w:rPr>
          <w:rFonts w:ascii="Times New Roman" w:eastAsia="Times New Roman" w:hAnsi="Times New Roman"/>
        </w:rPr>
      </w:pPr>
    </w:p>
    <w:p w:rsidR="00000000" w:rsidRDefault="003404F7">
      <w:pPr>
        <w:numPr>
          <w:ilvl w:val="0"/>
          <w:numId w:val="1"/>
        </w:numPr>
        <w:tabs>
          <w:tab w:val="left" w:pos="698"/>
        </w:tabs>
        <w:spacing w:line="241" w:lineRule="auto"/>
        <w:ind w:left="700" w:right="660" w:hanging="360"/>
        <w:rPr>
          <w:rFonts w:ascii="Arial" w:eastAsia="Arial" w:hAnsi="Arial"/>
          <w:sz w:val="16"/>
        </w:rPr>
      </w:pPr>
      <w:r>
        <w:rPr>
          <w:rFonts w:ascii="Arial" w:eastAsia="Arial" w:hAnsi="Arial"/>
          <w:b/>
          <w:sz w:val="16"/>
          <w:u w:val="single"/>
        </w:rPr>
        <w:t>Cancellation:</w:t>
      </w:r>
      <w:r>
        <w:rPr>
          <w:rFonts w:ascii="Arial" w:eastAsia="Arial" w:hAnsi="Arial"/>
          <w:sz w:val="16"/>
        </w:rPr>
        <w:t xml:space="preserve"> </w:t>
      </w:r>
      <w:r>
        <w:rPr>
          <w:rFonts w:ascii="Arial" w:eastAsia="Arial" w:hAnsi="Arial"/>
          <w:sz w:val="16"/>
        </w:rPr>
        <w:t>To receive loan cancellation, the Borrower must be employe</w:t>
      </w:r>
      <w:r>
        <w:rPr>
          <w:rFonts w:ascii="Arial" w:eastAsia="Arial" w:hAnsi="Arial"/>
          <w:sz w:val="16"/>
        </w:rPr>
        <w:t>d full-time as nurse faculty at an accredited school</w:t>
      </w:r>
      <w:r>
        <w:rPr>
          <w:rFonts w:ascii="Arial" w:eastAsia="Arial" w:hAnsi="Arial"/>
          <w:sz w:val="16"/>
        </w:rPr>
        <w:t xml:space="preserve"> of nursing for a complete academic year as defined by the employing institution. Full-time employment for NFLP is defined in the most recent Notice of Funding Opportunity. The school will cancel an amoun</w:t>
      </w:r>
      <w:r>
        <w:rPr>
          <w:rFonts w:ascii="Arial" w:eastAsia="Arial" w:hAnsi="Arial"/>
          <w:sz w:val="16"/>
        </w:rPr>
        <w:t>t up to 85 percent of the original loan (plus interest) as follows:</w:t>
      </w:r>
    </w:p>
    <w:p w:rsidR="00000000" w:rsidRDefault="003404F7">
      <w:pPr>
        <w:numPr>
          <w:ilvl w:val="1"/>
          <w:numId w:val="1"/>
        </w:numPr>
        <w:tabs>
          <w:tab w:val="left" w:pos="1418"/>
        </w:tabs>
        <w:spacing w:line="0" w:lineRule="atLeast"/>
        <w:ind w:left="1420" w:right="740" w:hanging="360"/>
        <w:rPr>
          <w:rFonts w:ascii="Arial" w:eastAsia="Arial" w:hAnsi="Arial"/>
          <w:b/>
          <w:sz w:val="16"/>
        </w:rPr>
      </w:pPr>
      <w:r>
        <w:rPr>
          <w:rFonts w:ascii="Arial" w:eastAsia="Arial" w:hAnsi="Arial"/>
          <w:sz w:val="16"/>
        </w:rPr>
        <w:t xml:space="preserve">Upon completion by the Borrower of each of the </w:t>
      </w:r>
      <w:r>
        <w:rPr>
          <w:rFonts w:ascii="Arial" w:eastAsia="Arial" w:hAnsi="Arial"/>
          <w:sz w:val="16"/>
          <w:u w:val="single"/>
        </w:rPr>
        <w:t>first, second and third year of full-time employment</w:t>
      </w:r>
      <w:r>
        <w:rPr>
          <w:rFonts w:ascii="Arial" w:eastAsia="Arial" w:hAnsi="Arial"/>
          <w:sz w:val="16"/>
        </w:rPr>
        <w:t xml:space="preserve"> as a faculty member in an accredited school of nursing, the school will cancel </w:t>
      </w:r>
      <w:r>
        <w:rPr>
          <w:rFonts w:ascii="Arial" w:eastAsia="Arial" w:hAnsi="Arial"/>
          <w:b/>
          <w:sz w:val="16"/>
        </w:rPr>
        <w:t>20 percen</w:t>
      </w:r>
      <w:r>
        <w:rPr>
          <w:rFonts w:ascii="Arial" w:eastAsia="Arial" w:hAnsi="Arial"/>
          <w:b/>
          <w:sz w:val="16"/>
        </w:rPr>
        <w:t>t</w:t>
      </w:r>
      <w:r>
        <w:rPr>
          <w:rFonts w:ascii="Arial" w:eastAsia="Arial" w:hAnsi="Arial"/>
          <w:sz w:val="16"/>
        </w:rPr>
        <w:t xml:space="preserve"> of the original principal of, and the interest on, the amount of the unpaid loan on the first day of employment.</w:t>
      </w:r>
    </w:p>
    <w:p w:rsidR="00000000" w:rsidRDefault="003404F7">
      <w:pPr>
        <w:numPr>
          <w:ilvl w:val="1"/>
          <w:numId w:val="1"/>
        </w:numPr>
        <w:tabs>
          <w:tab w:val="left" w:pos="1418"/>
        </w:tabs>
        <w:spacing w:line="0" w:lineRule="atLeast"/>
        <w:ind w:left="1420" w:right="620" w:hanging="360"/>
        <w:jc w:val="both"/>
        <w:rPr>
          <w:rFonts w:ascii="Arial" w:eastAsia="Arial" w:hAnsi="Arial"/>
          <w:b/>
          <w:sz w:val="16"/>
        </w:rPr>
      </w:pPr>
      <w:r>
        <w:rPr>
          <w:rFonts w:ascii="Arial" w:eastAsia="Arial" w:hAnsi="Arial"/>
          <w:sz w:val="16"/>
        </w:rPr>
        <w:t xml:space="preserve">Upon completion by the individual of the </w:t>
      </w:r>
      <w:r>
        <w:rPr>
          <w:rFonts w:ascii="Arial" w:eastAsia="Arial" w:hAnsi="Arial"/>
          <w:sz w:val="16"/>
          <w:u w:val="single"/>
        </w:rPr>
        <w:t>fourth year of full-time employment</w:t>
      </w:r>
      <w:r>
        <w:rPr>
          <w:rFonts w:ascii="Arial" w:eastAsia="Arial" w:hAnsi="Arial"/>
          <w:sz w:val="16"/>
        </w:rPr>
        <w:t xml:space="preserve"> as a faculty member in an accredited school of nursing, the scho</w:t>
      </w:r>
      <w:r>
        <w:rPr>
          <w:rFonts w:ascii="Arial" w:eastAsia="Arial" w:hAnsi="Arial"/>
          <w:sz w:val="16"/>
        </w:rPr>
        <w:t xml:space="preserve">ol will cancel </w:t>
      </w:r>
      <w:r>
        <w:rPr>
          <w:rFonts w:ascii="Arial" w:eastAsia="Arial" w:hAnsi="Arial"/>
          <w:b/>
          <w:sz w:val="16"/>
        </w:rPr>
        <w:t>25 percent</w:t>
      </w:r>
      <w:r>
        <w:rPr>
          <w:rFonts w:ascii="Arial" w:eastAsia="Arial" w:hAnsi="Arial"/>
          <w:sz w:val="16"/>
        </w:rPr>
        <w:t xml:space="preserve"> of the original principal of, and the interest on, the amount of the unpaid loan on the first day of employment.</w:t>
      </w:r>
    </w:p>
    <w:p w:rsidR="00000000" w:rsidRDefault="003404F7">
      <w:pPr>
        <w:spacing w:line="283" w:lineRule="auto"/>
        <w:ind w:left="700" w:right="700"/>
        <w:rPr>
          <w:rFonts w:ascii="Arial" w:eastAsia="Arial" w:hAnsi="Arial"/>
          <w:sz w:val="16"/>
        </w:rPr>
      </w:pPr>
      <w:r>
        <w:rPr>
          <w:rFonts w:ascii="Arial" w:eastAsia="Arial" w:hAnsi="Arial"/>
          <w:sz w:val="16"/>
        </w:rPr>
        <w:t xml:space="preserve">To receive loan cancellation, the Borrower must submit the </w:t>
      </w:r>
      <w:r>
        <w:rPr>
          <w:rFonts w:ascii="Arial" w:eastAsia="Arial" w:hAnsi="Arial"/>
          <w:b/>
          <w:i/>
          <w:sz w:val="16"/>
        </w:rPr>
        <w:t>Request for Partial Cancellation of Loan</w:t>
      </w:r>
      <w:r>
        <w:rPr>
          <w:rFonts w:ascii="Arial" w:eastAsia="Arial" w:hAnsi="Arial"/>
          <w:sz w:val="16"/>
        </w:rPr>
        <w:t xml:space="preserve"> form to the lendi</w:t>
      </w:r>
      <w:r>
        <w:rPr>
          <w:rFonts w:ascii="Arial" w:eastAsia="Arial" w:hAnsi="Arial"/>
          <w:sz w:val="16"/>
        </w:rPr>
        <w:t>ng school at the end of each complete year of full-time employment as nurse faculty.</w:t>
      </w:r>
    </w:p>
    <w:p w:rsidR="00000000" w:rsidRDefault="003404F7">
      <w:pPr>
        <w:spacing w:line="204" w:lineRule="exact"/>
        <w:rPr>
          <w:rFonts w:ascii="Times New Roman" w:eastAsia="Times New Roman" w:hAnsi="Times New Roman"/>
        </w:rPr>
      </w:pPr>
    </w:p>
    <w:p w:rsidR="00000000" w:rsidRDefault="003404F7">
      <w:pPr>
        <w:spacing w:line="0" w:lineRule="atLeast"/>
        <w:ind w:right="300"/>
        <w:jc w:val="center"/>
        <w:rPr>
          <w:rFonts w:ascii="Times New Roman" w:eastAsia="Times New Roman" w:hAnsi="Times New Roman"/>
          <w:sz w:val="24"/>
        </w:rPr>
      </w:pPr>
      <w:r>
        <w:rPr>
          <w:rFonts w:ascii="Times New Roman" w:eastAsia="Times New Roman" w:hAnsi="Times New Roman"/>
          <w:sz w:val="24"/>
        </w:rPr>
        <w:t>Page 1 of 3</w:t>
      </w:r>
    </w:p>
    <w:p w:rsidR="00000000" w:rsidRDefault="003404F7">
      <w:pPr>
        <w:spacing w:line="0" w:lineRule="atLeast"/>
        <w:ind w:right="300"/>
        <w:jc w:val="center"/>
        <w:rPr>
          <w:rFonts w:ascii="Times New Roman" w:eastAsia="Times New Roman" w:hAnsi="Times New Roman"/>
          <w:sz w:val="24"/>
        </w:rPr>
        <w:sectPr w:rsidR="00000000">
          <w:pgSz w:w="12240" w:h="15840"/>
          <w:pgMar w:top="1001" w:right="1120" w:bottom="1046" w:left="1100" w:header="0" w:footer="0" w:gutter="0"/>
          <w:cols w:space="0" w:equalWidth="0">
            <w:col w:w="10020"/>
          </w:cols>
          <w:docGrid w:linePitch="360"/>
        </w:sectPr>
      </w:pPr>
    </w:p>
    <w:p w:rsidR="00000000" w:rsidRDefault="003404F7">
      <w:pPr>
        <w:spacing w:line="90" w:lineRule="exact"/>
        <w:rPr>
          <w:rFonts w:ascii="Times New Roman" w:eastAsia="Times New Roman" w:hAnsi="Times New Roman"/>
        </w:rPr>
      </w:pPr>
      <w:bookmarkStart w:id="2" w:name="page3"/>
      <w:bookmarkEnd w:id="2"/>
    </w:p>
    <w:p w:rsidR="00000000" w:rsidRDefault="003404F7">
      <w:pPr>
        <w:spacing w:line="0" w:lineRule="atLeast"/>
        <w:jc w:val="right"/>
        <w:rPr>
          <w:rFonts w:ascii="Times New Roman" w:eastAsia="Times New Roman" w:hAnsi="Times New Roman"/>
          <w:b/>
          <w:sz w:val="28"/>
        </w:rPr>
      </w:pPr>
      <w:r>
        <w:rPr>
          <w:rFonts w:ascii="Times New Roman" w:eastAsia="Times New Roman" w:hAnsi="Times New Roman"/>
          <w:b/>
          <w:sz w:val="28"/>
        </w:rPr>
        <w:t>EXHIBIT A continued</w:t>
      </w:r>
    </w:p>
    <w:p w:rsidR="00000000" w:rsidRDefault="003404F7">
      <w:pPr>
        <w:spacing w:line="198" w:lineRule="exact"/>
        <w:rPr>
          <w:rFonts w:ascii="Times New Roman" w:eastAsia="Times New Roman" w:hAnsi="Times New Roman"/>
        </w:rPr>
      </w:pPr>
    </w:p>
    <w:p w:rsidR="00000000" w:rsidRDefault="003404F7">
      <w:pPr>
        <w:numPr>
          <w:ilvl w:val="0"/>
          <w:numId w:val="2"/>
        </w:numPr>
        <w:tabs>
          <w:tab w:val="left" w:pos="358"/>
        </w:tabs>
        <w:spacing w:line="0" w:lineRule="atLeast"/>
        <w:ind w:left="360" w:right="580" w:hanging="360"/>
        <w:rPr>
          <w:rFonts w:ascii="Arial" w:eastAsia="Arial" w:hAnsi="Arial"/>
          <w:sz w:val="16"/>
        </w:rPr>
      </w:pPr>
      <w:r>
        <w:rPr>
          <w:rFonts w:ascii="Arial" w:eastAsia="Arial" w:hAnsi="Arial"/>
          <w:b/>
          <w:sz w:val="16"/>
          <w:u w:val="single"/>
        </w:rPr>
        <w:t>Postponement:</w:t>
      </w:r>
      <w:r>
        <w:rPr>
          <w:rFonts w:ascii="Arial" w:eastAsia="Arial" w:hAnsi="Arial"/>
          <w:sz w:val="16"/>
        </w:rPr>
        <w:t xml:space="preserve"> </w:t>
      </w:r>
      <w:r>
        <w:rPr>
          <w:rFonts w:ascii="Arial" w:eastAsia="Arial" w:hAnsi="Arial"/>
          <w:sz w:val="16"/>
        </w:rPr>
        <w:t>The beginning of the Borrower</w:t>
      </w:r>
      <w:r>
        <w:rPr>
          <w:rFonts w:ascii="Arial" w:eastAsia="Arial" w:hAnsi="Arial"/>
          <w:sz w:val="16"/>
        </w:rPr>
        <w:t>’s repayment period may be postponed only if the borrower is employed full-</w:t>
      </w:r>
      <w:r>
        <w:rPr>
          <w:rFonts w:ascii="Arial" w:eastAsia="Arial" w:hAnsi="Arial"/>
          <w:sz w:val="16"/>
        </w:rPr>
        <w:t>time as nurse fac</w:t>
      </w:r>
      <w:r>
        <w:rPr>
          <w:rFonts w:ascii="Arial" w:eastAsia="Arial" w:hAnsi="Arial"/>
          <w:sz w:val="16"/>
        </w:rPr>
        <w:t xml:space="preserve">ulty and will request loan cancellation at the end of each complete year of this employment. To receive postponement of the repayment period, the Borrower must submit an initial </w:t>
      </w:r>
      <w:r>
        <w:rPr>
          <w:rFonts w:ascii="Arial" w:eastAsia="Arial" w:hAnsi="Arial"/>
          <w:b/>
          <w:i/>
          <w:sz w:val="16"/>
        </w:rPr>
        <w:t>Request for Postponement of Installment</w:t>
      </w:r>
      <w:r>
        <w:rPr>
          <w:rFonts w:ascii="Arial" w:eastAsia="Arial" w:hAnsi="Arial"/>
          <w:b/>
          <w:i/>
          <w:sz w:val="16"/>
        </w:rPr>
        <w:t xml:space="preserve"> Payment</w:t>
      </w:r>
      <w:r>
        <w:rPr>
          <w:rFonts w:ascii="Arial" w:eastAsia="Arial" w:hAnsi="Arial"/>
          <w:sz w:val="16"/>
        </w:rPr>
        <w:t xml:space="preserve"> </w:t>
      </w:r>
      <w:r>
        <w:rPr>
          <w:rFonts w:ascii="Arial" w:eastAsia="Arial" w:hAnsi="Arial"/>
          <w:sz w:val="16"/>
        </w:rPr>
        <w:t xml:space="preserve">form to the lending school 30 </w:t>
      </w:r>
      <w:r>
        <w:rPr>
          <w:rFonts w:ascii="Arial" w:eastAsia="Arial" w:hAnsi="Arial"/>
          <w:sz w:val="16"/>
        </w:rPr>
        <w:t>days after the end of the 12-month employment grace period. Subsequent requests</w:t>
      </w:r>
      <w:r>
        <w:rPr>
          <w:rFonts w:ascii="Arial" w:eastAsia="Arial" w:hAnsi="Arial"/>
          <w:sz w:val="16"/>
        </w:rPr>
        <w:t xml:space="preserve"> for postponement must be filed 30 days before the expiration date of the initial request for postponement for each year of employment. If the Borrower ceases to be employed ful</w:t>
      </w:r>
      <w:r>
        <w:rPr>
          <w:rFonts w:ascii="Arial" w:eastAsia="Arial" w:hAnsi="Arial"/>
          <w:sz w:val="16"/>
        </w:rPr>
        <w:t>l-time as nurse faculty prior to completion of a year, the postponement ends, and the repayment period begins immediately.</w:t>
      </w:r>
    </w:p>
    <w:p w:rsidR="00000000" w:rsidRDefault="003404F7">
      <w:pPr>
        <w:numPr>
          <w:ilvl w:val="0"/>
          <w:numId w:val="2"/>
        </w:numPr>
        <w:tabs>
          <w:tab w:val="left" w:pos="360"/>
        </w:tabs>
        <w:spacing w:line="0" w:lineRule="atLeast"/>
        <w:ind w:left="360" w:hanging="360"/>
        <w:rPr>
          <w:rFonts w:ascii="Arial" w:eastAsia="Arial" w:hAnsi="Arial"/>
          <w:sz w:val="16"/>
        </w:rPr>
      </w:pPr>
      <w:r>
        <w:rPr>
          <w:rFonts w:ascii="Arial" w:eastAsia="Arial" w:hAnsi="Arial"/>
          <w:b/>
          <w:sz w:val="16"/>
          <w:u w:val="single"/>
        </w:rPr>
        <w:t>Grace Period:</w:t>
      </w:r>
      <w:r>
        <w:rPr>
          <w:rFonts w:ascii="Arial" w:eastAsia="Arial" w:hAnsi="Arial"/>
          <w:sz w:val="16"/>
        </w:rPr>
        <w:t xml:space="preserve"> </w:t>
      </w:r>
      <w:r>
        <w:rPr>
          <w:rFonts w:ascii="Arial" w:eastAsia="Arial" w:hAnsi="Arial"/>
          <w:sz w:val="16"/>
        </w:rPr>
        <w:t>The repayment grace period begins immediately following</w:t>
      </w:r>
      <w:r>
        <w:rPr>
          <w:rFonts w:ascii="Arial" w:eastAsia="Arial" w:hAnsi="Arial"/>
          <w:sz w:val="16"/>
        </w:rPr>
        <w:t xml:space="preserve"> </w:t>
      </w:r>
      <w:r>
        <w:rPr>
          <w:rFonts w:ascii="Arial" w:eastAsia="Arial" w:hAnsi="Arial"/>
          <w:sz w:val="16"/>
          <w:u w:val="single"/>
        </w:rPr>
        <w:t>voluntary termination</w:t>
      </w:r>
      <w:r>
        <w:rPr>
          <w:rFonts w:ascii="Arial" w:eastAsia="Arial" w:hAnsi="Arial"/>
          <w:sz w:val="16"/>
        </w:rPr>
        <w:t xml:space="preserve"> </w:t>
      </w:r>
      <w:r>
        <w:rPr>
          <w:rFonts w:ascii="Arial" w:eastAsia="Arial" w:hAnsi="Arial"/>
          <w:sz w:val="16"/>
        </w:rPr>
        <w:t>as a student for a period of nine</w:t>
      </w:r>
    </w:p>
    <w:p w:rsidR="00000000" w:rsidRDefault="003404F7">
      <w:pPr>
        <w:spacing w:line="239" w:lineRule="auto"/>
        <w:ind w:left="360" w:right="620"/>
        <w:rPr>
          <w:rFonts w:ascii="Arial" w:eastAsia="Arial" w:hAnsi="Arial"/>
          <w:sz w:val="16"/>
        </w:rPr>
      </w:pPr>
      <w:r>
        <w:rPr>
          <w:rFonts w:ascii="Arial" w:eastAsia="Arial" w:hAnsi="Arial"/>
          <w:sz w:val="16"/>
        </w:rPr>
        <w:t>(9) con</w:t>
      </w:r>
      <w:r>
        <w:rPr>
          <w:rFonts w:ascii="Arial" w:eastAsia="Arial" w:hAnsi="Arial"/>
          <w:sz w:val="16"/>
        </w:rPr>
        <w:t>secutive months. During the grace period, repayment of the loan is NOT required. Following completion of the program borrowers are allowed up to 12 months grace period to gain employment following completion of their program/course of study. Loan repayment</w:t>
      </w:r>
      <w:r>
        <w:rPr>
          <w:rFonts w:ascii="Arial" w:eastAsia="Arial" w:hAnsi="Arial"/>
          <w:sz w:val="16"/>
        </w:rPr>
        <w:t xml:space="preserve"> must officially start after the 9th month, but institutions should administer the repayment for the employment grace period (10, 11, &amp; 12th months) according to internal policies.</w:t>
      </w:r>
    </w:p>
    <w:p w:rsidR="00000000" w:rsidRDefault="003404F7">
      <w:pPr>
        <w:spacing w:line="1" w:lineRule="exact"/>
        <w:rPr>
          <w:rFonts w:ascii="Arial" w:eastAsia="Arial" w:hAnsi="Arial"/>
          <w:sz w:val="16"/>
        </w:rPr>
      </w:pPr>
    </w:p>
    <w:p w:rsidR="00000000" w:rsidRDefault="003404F7">
      <w:pPr>
        <w:numPr>
          <w:ilvl w:val="0"/>
          <w:numId w:val="2"/>
        </w:numPr>
        <w:tabs>
          <w:tab w:val="left" w:pos="358"/>
        </w:tabs>
        <w:spacing w:line="0" w:lineRule="atLeast"/>
        <w:ind w:left="360" w:right="620" w:hanging="360"/>
        <w:jc w:val="both"/>
        <w:rPr>
          <w:rFonts w:ascii="Arial" w:eastAsia="Arial" w:hAnsi="Arial"/>
          <w:sz w:val="16"/>
        </w:rPr>
      </w:pPr>
      <w:r>
        <w:rPr>
          <w:rFonts w:ascii="Arial" w:eastAsia="Arial" w:hAnsi="Arial"/>
          <w:b/>
          <w:sz w:val="16"/>
          <w:u w:val="single"/>
        </w:rPr>
        <w:t>Repayment Period:</w:t>
      </w:r>
      <w:r>
        <w:rPr>
          <w:rFonts w:ascii="Arial" w:eastAsia="Arial" w:hAnsi="Arial"/>
          <w:sz w:val="16"/>
        </w:rPr>
        <w:t xml:space="preserve"> </w:t>
      </w:r>
      <w:r>
        <w:rPr>
          <w:rFonts w:ascii="Arial" w:eastAsia="Arial" w:hAnsi="Arial"/>
          <w:sz w:val="16"/>
        </w:rPr>
        <w:t>The NFLP loan is repayable in equal or graduated periodi</w:t>
      </w:r>
      <w:r>
        <w:rPr>
          <w:rFonts w:ascii="Arial" w:eastAsia="Arial" w:hAnsi="Arial"/>
          <w:sz w:val="16"/>
        </w:rPr>
        <w:t>c installments (with the right of the Borrower to</w:t>
      </w:r>
      <w:r>
        <w:rPr>
          <w:rFonts w:ascii="Arial" w:eastAsia="Arial" w:hAnsi="Arial"/>
          <w:sz w:val="16"/>
        </w:rPr>
        <w:t xml:space="preserve"> accelerate repayment) over a 10-year period that begins 9 months after the Borrower completes the program, ceases to be enrolled as a student in the advanced nurse education program, or ceases to be employe</w:t>
      </w:r>
      <w:r>
        <w:rPr>
          <w:rFonts w:ascii="Arial" w:eastAsia="Arial" w:hAnsi="Arial"/>
          <w:sz w:val="16"/>
        </w:rPr>
        <w:t>d as full-time nurse faculty.</w:t>
      </w:r>
    </w:p>
    <w:p w:rsidR="00000000" w:rsidRDefault="003404F7">
      <w:pPr>
        <w:numPr>
          <w:ilvl w:val="0"/>
          <w:numId w:val="2"/>
        </w:numPr>
        <w:tabs>
          <w:tab w:val="left" w:pos="358"/>
        </w:tabs>
        <w:spacing w:line="239" w:lineRule="auto"/>
        <w:ind w:left="360" w:right="460" w:hanging="360"/>
        <w:rPr>
          <w:rFonts w:ascii="Arial" w:eastAsia="Arial" w:hAnsi="Arial"/>
          <w:b/>
          <w:sz w:val="16"/>
        </w:rPr>
      </w:pPr>
      <w:r>
        <w:rPr>
          <w:rFonts w:ascii="Arial" w:eastAsia="Arial" w:hAnsi="Arial"/>
          <w:b/>
          <w:sz w:val="16"/>
          <w:u w:val="single"/>
        </w:rPr>
        <w:t>Interest:</w:t>
      </w:r>
      <w:r>
        <w:rPr>
          <w:rFonts w:ascii="Arial" w:eastAsia="Arial" w:hAnsi="Arial"/>
          <w:sz w:val="16"/>
        </w:rPr>
        <w:t xml:space="preserve"> </w:t>
      </w:r>
      <w:r>
        <w:rPr>
          <w:rFonts w:ascii="Arial" w:eastAsia="Arial" w:hAnsi="Arial"/>
          <w:sz w:val="16"/>
        </w:rPr>
        <w:t>The NFLP loan will bear interest on the original unpaid balance of the loan at the</w:t>
      </w:r>
      <w:r>
        <w:rPr>
          <w:rFonts w:ascii="Arial" w:eastAsia="Arial" w:hAnsi="Arial"/>
          <w:sz w:val="16"/>
        </w:rPr>
        <w:t xml:space="preserve"> </w:t>
      </w:r>
      <w:r>
        <w:rPr>
          <w:rFonts w:ascii="Arial" w:eastAsia="Arial" w:hAnsi="Arial"/>
          <w:b/>
          <w:sz w:val="16"/>
        </w:rPr>
        <w:t>rate of 3 percent per annum</w:t>
      </w:r>
      <w:r>
        <w:rPr>
          <w:rFonts w:ascii="Arial" w:eastAsia="Arial" w:hAnsi="Arial"/>
          <w:sz w:val="16"/>
        </w:rPr>
        <w:t xml:space="preserve"> beginning 3 months after the Borrower graduates from the program. For borrowers employed as full-time nur</w:t>
      </w:r>
      <w:r>
        <w:rPr>
          <w:rFonts w:ascii="Arial" w:eastAsia="Arial" w:hAnsi="Arial"/>
          <w:sz w:val="16"/>
        </w:rPr>
        <w:t xml:space="preserve">se faculty for a minimum of one year, the NFLP loans will bear interest at the rate of 3 percent for the remaining years of the </w:t>
      </w:r>
      <w:r>
        <w:rPr>
          <w:rFonts w:ascii="Arial" w:eastAsia="Arial" w:hAnsi="Arial"/>
          <w:sz w:val="16"/>
        </w:rPr>
        <w:t>“repayment period</w:t>
      </w:r>
      <w:r>
        <w:rPr>
          <w:rFonts w:ascii="Arial" w:eastAsia="Arial" w:hAnsi="Arial"/>
          <w:sz w:val="16"/>
        </w:rPr>
        <w:t>”. If the borrower does not complete the course of study or does not obtain full-time employment as nurse facul</w:t>
      </w:r>
      <w:r>
        <w:rPr>
          <w:rFonts w:ascii="Arial" w:eastAsia="Arial" w:hAnsi="Arial"/>
          <w:sz w:val="16"/>
        </w:rPr>
        <w:t>ty within the required timeframe, the NFLP loan will bear interest at the prevailing market rate.</w:t>
      </w:r>
    </w:p>
    <w:p w:rsidR="00000000" w:rsidRDefault="003404F7">
      <w:pPr>
        <w:spacing w:line="3" w:lineRule="exact"/>
        <w:rPr>
          <w:rFonts w:ascii="Arial" w:eastAsia="Arial" w:hAnsi="Arial"/>
          <w:b/>
          <w:sz w:val="16"/>
        </w:rPr>
      </w:pPr>
    </w:p>
    <w:p w:rsidR="00000000" w:rsidRDefault="003404F7">
      <w:pPr>
        <w:numPr>
          <w:ilvl w:val="0"/>
          <w:numId w:val="2"/>
        </w:numPr>
        <w:tabs>
          <w:tab w:val="left" w:pos="358"/>
        </w:tabs>
        <w:spacing w:line="241" w:lineRule="auto"/>
        <w:ind w:left="360" w:right="760" w:hanging="360"/>
        <w:rPr>
          <w:rFonts w:ascii="Arial" w:eastAsia="Arial" w:hAnsi="Arial"/>
          <w:sz w:val="16"/>
        </w:rPr>
      </w:pPr>
      <w:r>
        <w:rPr>
          <w:rFonts w:ascii="Arial" w:eastAsia="Arial" w:hAnsi="Arial"/>
          <w:b/>
          <w:sz w:val="16"/>
          <w:u w:val="single"/>
        </w:rPr>
        <w:t>Prepayment:</w:t>
      </w:r>
      <w:r>
        <w:rPr>
          <w:rFonts w:ascii="Arial" w:eastAsia="Arial" w:hAnsi="Arial"/>
          <w:sz w:val="16"/>
        </w:rPr>
        <w:t xml:space="preserve"> </w:t>
      </w:r>
      <w:r>
        <w:rPr>
          <w:rFonts w:ascii="Arial" w:eastAsia="Arial" w:hAnsi="Arial"/>
          <w:sz w:val="16"/>
        </w:rPr>
        <w:t>The Borrower may, at his or her option and without penalty, prepay all or any part of the principal and accrued</w:t>
      </w:r>
      <w:r>
        <w:rPr>
          <w:rFonts w:ascii="Arial" w:eastAsia="Arial" w:hAnsi="Arial"/>
          <w:sz w:val="16"/>
        </w:rPr>
        <w:t xml:space="preserve"> interest on the original loan amo</w:t>
      </w:r>
      <w:r>
        <w:rPr>
          <w:rFonts w:ascii="Arial" w:eastAsia="Arial" w:hAnsi="Arial"/>
          <w:sz w:val="16"/>
        </w:rPr>
        <w:t>unt at any time.</w:t>
      </w:r>
    </w:p>
    <w:p w:rsidR="00000000" w:rsidRDefault="003404F7">
      <w:pPr>
        <w:numPr>
          <w:ilvl w:val="0"/>
          <w:numId w:val="2"/>
        </w:numPr>
        <w:tabs>
          <w:tab w:val="left" w:pos="358"/>
        </w:tabs>
        <w:spacing w:line="0" w:lineRule="atLeast"/>
        <w:ind w:left="360" w:right="600" w:hanging="360"/>
        <w:rPr>
          <w:rFonts w:ascii="Arial" w:eastAsia="Arial" w:hAnsi="Arial"/>
          <w:sz w:val="16"/>
        </w:rPr>
      </w:pPr>
      <w:r>
        <w:rPr>
          <w:rFonts w:ascii="Arial" w:eastAsia="Arial" w:hAnsi="Arial"/>
          <w:b/>
          <w:sz w:val="16"/>
          <w:u w:val="single"/>
        </w:rPr>
        <w:t>Acceleration:</w:t>
      </w:r>
      <w:r>
        <w:rPr>
          <w:rFonts w:ascii="Arial" w:eastAsia="Arial" w:hAnsi="Arial"/>
          <w:sz w:val="16"/>
        </w:rPr>
        <w:t xml:space="preserve"> </w:t>
      </w:r>
      <w:r>
        <w:rPr>
          <w:rFonts w:ascii="Arial" w:eastAsia="Arial" w:hAnsi="Arial"/>
          <w:sz w:val="16"/>
        </w:rPr>
        <w:t>If the Borrower fails to make a scheduled repayment or fails to comply with any other term of this Promissory</w:t>
      </w:r>
      <w:r>
        <w:rPr>
          <w:rFonts w:ascii="Arial" w:eastAsia="Arial" w:hAnsi="Arial"/>
          <w:sz w:val="16"/>
        </w:rPr>
        <w:t xml:space="preserve"> Note, the entire unpaid balance of the loan, including interest due and accrued will at the option of the school, b</w:t>
      </w:r>
      <w:r>
        <w:rPr>
          <w:rFonts w:ascii="Arial" w:eastAsia="Arial" w:hAnsi="Arial"/>
          <w:sz w:val="16"/>
        </w:rPr>
        <w:t>ecome immediately due and payable.</w:t>
      </w:r>
    </w:p>
    <w:p w:rsidR="00000000" w:rsidRDefault="003404F7">
      <w:pPr>
        <w:numPr>
          <w:ilvl w:val="0"/>
          <w:numId w:val="2"/>
        </w:numPr>
        <w:tabs>
          <w:tab w:val="left" w:pos="358"/>
        </w:tabs>
        <w:spacing w:line="0" w:lineRule="atLeast"/>
        <w:ind w:left="360" w:right="580" w:hanging="360"/>
        <w:rPr>
          <w:rFonts w:ascii="Arial" w:eastAsia="Arial" w:hAnsi="Arial"/>
          <w:sz w:val="16"/>
        </w:rPr>
      </w:pPr>
      <w:r>
        <w:rPr>
          <w:rFonts w:ascii="Arial" w:eastAsia="Arial" w:hAnsi="Arial"/>
          <w:b/>
          <w:sz w:val="16"/>
          <w:u w:val="single"/>
        </w:rPr>
        <w:t>Deferment:</w:t>
      </w:r>
      <w:r>
        <w:rPr>
          <w:rFonts w:ascii="Arial" w:eastAsia="Arial" w:hAnsi="Arial"/>
          <w:sz w:val="16"/>
        </w:rPr>
        <w:t xml:space="preserve"> </w:t>
      </w:r>
      <w:r>
        <w:rPr>
          <w:rFonts w:ascii="Arial" w:eastAsia="Arial" w:hAnsi="Arial"/>
          <w:sz w:val="16"/>
        </w:rPr>
        <w:t>NFLP borrowers are eligible for deferment for up to 3 years, (1) when the borrower is ordered to active duty as a</w:t>
      </w:r>
      <w:r>
        <w:rPr>
          <w:rFonts w:ascii="Arial" w:eastAsia="Arial" w:hAnsi="Arial"/>
          <w:sz w:val="16"/>
        </w:rPr>
        <w:t xml:space="preserve"> member of a uniformed service of the United States (Army, Navy, Marine Corps, Air Force, Coast G</w:t>
      </w:r>
      <w:r>
        <w:rPr>
          <w:rFonts w:ascii="Arial" w:eastAsia="Arial" w:hAnsi="Arial"/>
          <w:sz w:val="16"/>
        </w:rPr>
        <w:t>uard, the National Oceanic and Atmospheric Administration Corps, service as a volunteer under the Peace Corps Act or the U.S. Public Health Service Commissioned Corps); a borrower who voluntarily joins a uniformed service is NOT eligible for deferment, nor</w:t>
      </w:r>
      <w:r>
        <w:rPr>
          <w:rFonts w:ascii="Arial" w:eastAsia="Arial" w:hAnsi="Arial"/>
          <w:sz w:val="16"/>
        </w:rPr>
        <w:t xml:space="preserve"> is a borrower who is employed by one of the uniformed services in a civilian capacity, or (2) for up to10 years, when the borrower graduates or is employed, and decides to return to a graduate nursing education program to pursue an advanced degree to furt</w:t>
      </w:r>
      <w:r>
        <w:rPr>
          <w:rFonts w:ascii="Arial" w:eastAsia="Arial" w:hAnsi="Arial"/>
          <w:sz w:val="16"/>
        </w:rPr>
        <w:t>her their preparation as nurse faculty.</w:t>
      </w:r>
    </w:p>
    <w:p w:rsidR="00000000" w:rsidRDefault="003404F7">
      <w:pPr>
        <w:numPr>
          <w:ilvl w:val="0"/>
          <w:numId w:val="2"/>
        </w:numPr>
        <w:tabs>
          <w:tab w:val="left" w:pos="358"/>
        </w:tabs>
        <w:spacing w:line="0" w:lineRule="atLeast"/>
        <w:ind w:left="360" w:right="920" w:hanging="360"/>
        <w:rPr>
          <w:rFonts w:ascii="Arial" w:eastAsia="Arial" w:hAnsi="Arial"/>
          <w:sz w:val="16"/>
        </w:rPr>
      </w:pPr>
      <w:r>
        <w:rPr>
          <w:rFonts w:ascii="Arial" w:eastAsia="Arial" w:hAnsi="Arial"/>
          <w:b/>
          <w:sz w:val="16"/>
          <w:u w:val="single"/>
        </w:rPr>
        <w:t>Death and Disability:</w:t>
      </w:r>
      <w:r>
        <w:rPr>
          <w:rFonts w:ascii="Arial" w:eastAsia="Arial" w:hAnsi="Arial"/>
          <w:sz w:val="16"/>
        </w:rPr>
        <w:t xml:space="preserve"> </w:t>
      </w:r>
      <w:r>
        <w:rPr>
          <w:rFonts w:ascii="Arial" w:eastAsia="Arial" w:hAnsi="Arial"/>
          <w:sz w:val="16"/>
        </w:rPr>
        <w:t>In the event of the Borrower</w:t>
      </w:r>
      <w:r>
        <w:rPr>
          <w:rFonts w:ascii="Arial" w:eastAsia="Arial" w:hAnsi="Arial"/>
          <w:sz w:val="16"/>
        </w:rPr>
        <w:t>’s total and permanent disability or death, the school will cancel any</w:t>
      </w:r>
      <w:r>
        <w:rPr>
          <w:rFonts w:ascii="Arial" w:eastAsia="Arial" w:hAnsi="Arial"/>
          <w:sz w:val="16"/>
        </w:rPr>
        <w:t xml:space="preserve"> remaining payments on the Note. Schools must notify HRSA by submitting an official notification</w:t>
      </w:r>
      <w:r>
        <w:rPr>
          <w:rFonts w:ascii="Arial" w:eastAsia="Arial" w:hAnsi="Arial"/>
          <w:sz w:val="16"/>
        </w:rPr>
        <w:t xml:space="preserve"> letter and a completed NFLP Due-Diligence Form through the electronic handbook (EHB) system. Loan cancelation due to death and total/permanent disability must also be reported in the NFLP Annual Performance Report (APR).</w:t>
      </w:r>
    </w:p>
    <w:p w:rsidR="00000000" w:rsidRDefault="003404F7">
      <w:pPr>
        <w:numPr>
          <w:ilvl w:val="0"/>
          <w:numId w:val="2"/>
        </w:numPr>
        <w:tabs>
          <w:tab w:val="left" w:pos="360"/>
        </w:tabs>
        <w:spacing w:line="242" w:lineRule="auto"/>
        <w:ind w:left="360" w:right="740" w:hanging="360"/>
        <w:rPr>
          <w:rFonts w:ascii="Arial" w:eastAsia="Arial" w:hAnsi="Arial"/>
          <w:sz w:val="16"/>
        </w:rPr>
      </w:pPr>
      <w:r>
        <w:rPr>
          <w:rFonts w:ascii="Arial" w:eastAsia="Arial" w:hAnsi="Arial"/>
          <w:b/>
          <w:sz w:val="16"/>
          <w:u w:val="single"/>
        </w:rPr>
        <w:t>Forbearance:</w:t>
      </w:r>
      <w:r>
        <w:rPr>
          <w:rFonts w:ascii="Arial" w:eastAsia="Arial" w:hAnsi="Arial"/>
          <w:sz w:val="16"/>
        </w:rPr>
        <w:t xml:space="preserve"> </w:t>
      </w:r>
      <w:r>
        <w:rPr>
          <w:rFonts w:ascii="Arial" w:eastAsia="Arial" w:hAnsi="Arial"/>
          <w:sz w:val="16"/>
        </w:rPr>
        <w:t>The school may, in it</w:t>
      </w:r>
      <w:r>
        <w:rPr>
          <w:rFonts w:ascii="Arial" w:eastAsia="Arial" w:hAnsi="Arial"/>
          <w:sz w:val="16"/>
        </w:rPr>
        <w:t>s discretion, place the Borrower</w:t>
      </w:r>
      <w:r>
        <w:rPr>
          <w:rFonts w:ascii="Arial" w:eastAsia="Arial" w:hAnsi="Arial"/>
          <w:sz w:val="16"/>
        </w:rPr>
        <w:t>’s NFLP loan in forbearance whenever extraordinary</w:t>
      </w:r>
      <w:r>
        <w:rPr>
          <w:rFonts w:ascii="Arial" w:eastAsia="Arial" w:hAnsi="Arial"/>
          <w:sz w:val="16"/>
        </w:rPr>
        <w:t xml:space="preserve"> circumstances such as poor health or hardship temporarily affect the Borrower</w:t>
      </w:r>
      <w:r>
        <w:rPr>
          <w:rFonts w:ascii="Arial" w:eastAsia="Arial" w:hAnsi="Arial"/>
          <w:sz w:val="16"/>
        </w:rPr>
        <w:t xml:space="preserve">’s ability to make scheduled loan repayments. During periods of forbearance, interest continues </w:t>
      </w:r>
      <w:r>
        <w:rPr>
          <w:rFonts w:ascii="Arial" w:eastAsia="Arial" w:hAnsi="Arial"/>
          <w:sz w:val="16"/>
        </w:rPr>
        <w:t>to accrue on the unpaid principal balance of the loan.</w:t>
      </w:r>
    </w:p>
    <w:p w:rsidR="00000000" w:rsidRDefault="003404F7">
      <w:pPr>
        <w:numPr>
          <w:ilvl w:val="0"/>
          <w:numId w:val="2"/>
        </w:numPr>
        <w:tabs>
          <w:tab w:val="left" w:pos="360"/>
        </w:tabs>
        <w:spacing w:line="0" w:lineRule="atLeast"/>
        <w:ind w:left="360" w:hanging="360"/>
        <w:rPr>
          <w:rFonts w:ascii="Arial" w:eastAsia="Arial" w:hAnsi="Arial"/>
          <w:sz w:val="16"/>
        </w:rPr>
      </w:pPr>
      <w:r>
        <w:rPr>
          <w:rFonts w:ascii="Arial" w:eastAsia="Arial" w:hAnsi="Arial"/>
          <w:b/>
          <w:sz w:val="16"/>
          <w:u w:val="single"/>
        </w:rPr>
        <w:t>Default:</w:t>
      </w:r>
      <w:r>
        <w:rPr>
          <w:rFonts w:ascii="Arial" w:eastAsia="Arial" w:hAnsi="Arial"/>
          <w:sz w:val="16"/>
        </w:rPr>
        <w:t xml:space="preserve"> </w:t>
      </w:r>
      <w:r>
        <w:rPr>
          <w:rFonts w:ascii="Arial" w:eastAsia="Arial" w:hAnsi="Arial"/>
          <w:sz w:val="16"/>
        </w:rPr>
        <w:t>If an NFLP borrower defaults on the loan, the school must immediately stop the disbursement of the NFLP loan if</w:t>
      </w:r>
    </w:p>
    <w:p w:rsidR="00000000" w:rsidRDefault="003404F7">
      <w:pPr>
        <w:spacing w:line="238" w:lineRule="auto"/>
        <w:ind w:left="360" w:right="640"/>
        <w:rPr>
          <w:rFonts w:ascii="Arial" w:eastAsia="Arial" w:hAnsi="Arial"/>
          <w:sz w:val="16"/>
        </w:rPr>
      </w:pPr>
      <w:r>
        <w:rPr>
          <w:rFonts w:ascii="Arial" w:eastAsia="Arial" w:hAnsi="Arial"/>
          <w:sz w:val="16"/>
        </w:rPr>
        <w:t>applicable and begin collection on the loan. Default will occur in the following</w:t>
      </w:r>
      <w:r>
        <w:rPr>
          <w:rFonts w:ascii="Arial" w:eastAsia="Arial" w:hAnsi="Arial"/>
          <w:sz w:val="16"/>
        </w:rPr>
        <w:t xml:space="preserve"> situations: failure to complete the advanced nurse education program; loss of the status as a student in good standing, as used by the School for the advanced nurse training program; failure to obtain or maintain employment as a full-time faculty member a</w:t>
      </w:r>
      <w:r>
        <w:rPr>
          <w:rFonts w:ascii="Arial" w:eastAsia="Arial" w:hAnsi="Arial"/>
          <w:sz w:val="16"/>
        </w:rPr>
        <w:t>t an accredited school of nursing (</w:t>
      </w:r>
      <w:r>
        <w:rPr>
          <w:rFonts w:ascii="Arial" w:eastAsia="Arial" w:hAnsi="Arial"/>
          <w:sz w:val="16"/>
        </w:rPr>
        <w:t>“full-time</w:t>
      </w:r>
      <w:r>
        <w:rPr>
          <w:rFonts w:ascii="Arial" w:eastAsia="Arial" w:hAnsi="Arial"/>
          <w:sz w:val="16"/>
        </w:rPr>
        <w:t xml:space="preserve">” is defined in the most recent notice of funding opportunity); failure to provide certification of employment; or if the Borrower fails to make an installment payment when due or fails to comply with any other </w:t>
      </w:r>
      <w:r>
        <w:rPr>
          <w:rFonts w:ascii="Arial" w:eastAsia="Arial" w:hAnsi="Arial"/>
          <w:sz w:val="16"/>
        </w:rPr>
        <w:t>term of this Promissory Note.</w:t>
      </w:r>
    </w:p>
    <w:p w:rsidR="00000000" w:rsidRDefault="003404F7">
      <w:pPr>
        <w:spacing w:line="1" w:lineRule="exact"/>
        <w:rPr>
          <w:rFonts w:ascii="Arial" w:eastAsia="Arial" w:hAnsi="Arial"/>
          <w:sz w:val="16"/>
        </w:rPr>
      </w:pPr>
    </w:p>
    <w:p w:rsidR="00000000" w:rsidRDefault="003404F7">
      <w:pPr>
        <w:numPr>
          <w:ilvl w:val="0"/>
          <w:numId w:val="2"/>
        </w:numPr>
        <w:tabs>
          <w:tab w:val="left" w:pos="360"/>
        </w:tabs>
        <w:spacing w:line="237" w:lineRule="auto"/>
        <w:ind w:left="360" w:right="320" w:hanging="360"/>
        <w:rPr>
          <w:rFonts w:ascii="Arial" w:eastAsia="Arial" w:hAnsi="Arial"/>
          <w:sz w:val="16"/>
        </w:rPr>
      </w:pPr>
      <w:r>
        <w:rPr>
          <w:rFonts w:ascii="Arial" w:eastAsia="Arial" w:hAnsi="Arial"/>
          <w:b/>
          <w:sz w:val="16"/>
          <w:u w:val="single"/>
        </w:rPr>
        <w:t>Exit Interview:</w:t>
      </w:r>
      <w:r>
        <w:rPr>
          <w:rFonts w:ascii="Arial" w:eastAsia="Arial" w:hAnsi="Arial"/>
          <w:sz w:val="16"/>
        </w:rPr>
        <w:t xml:space="preserve"> </w:t>
      </w:r>
      <w:r>
        <w:rPr>
          <w:rFonts w:ascii="Arial" w:eastAsia="Arial" w:hAnsi="Arial"/>
          <w:sz w:val="16"/>
        </w:rPr>
        <w:t>The Borrower agrees to provide contact information, employment information post-graduation and attend an exit interview</w:t>
      </w:r>
      <w:r>
        <w:rPr>
          <w:rFonts w:ascii="Arial" w:eastAsia="Arial" w:hAnsi="Arial"/>
          <w:sz w:val="16"/>
        </w:rPr>
        <w:t xml:space="preserve"> prior to completing or terminating student status at the school.</w:t>
      </w:r>
    </w:p>
    <w:p w:rsidR="00000000" w:rsidRDefault="003404F7">
      <w:pPr>
        <w:spacing w:line="1" w:lineRule="exact"/>
        <w:rPr>
          <w:rFonts w:ascii="Arial" w:eastAsia="Arial" w:hAnsi="Arial"/>
          <w:sz w:val="16"/>
        </w:rPr>
      </w:pPr>
    </w:p>
    <w:p w:rsidR="00000000" w:rsidRDefault="003404F7">
      <w:pPr>
        <w:numPr>
          <w:ilvl w:val="0"/>
          <w:numId w:val="2"/>
        </w:numPr>
        <w:tabs>
          <w:tab w:val="left" w:pos="360"/>
        </w:tabs>
        <w:spacing w:line="0" w:lineRule="atLeast"/>
        <w:ind w:left="360" w:hanging="360"/>
        <w:rPr>
          <w:rFonts w:ascii="Arial" w:eastAsia="Arial" w:hAnsi="Arial"/>
          <w:sz w:val="16"/>
        </w:rPr>
      </w:pPr>
      <w:r>
        <w:rPr>
          <w:rFonts w:ascii="Arial" w:eastAsia="Arial" w:hAnsi="Arial"/>
          <w:b/>
          <w:sz w:val="16"/>
          <w:u w:val="single"/>
        </w:rPr>
        <w:t>Credit Bureaus:</w:t>
      </w:r>
      <w:r>
        <w:rPr>
          <w:rFonts w:ascii="Arial" w:eastAsia="Arial" w:hAnsi="Arial"/>
          <w:sz w:val="16"/>
        </w:rPr>
        <w:t xml:space="preserve"> </w:t>
      </w:r>
      <w:r>
        <w:rPr>
          <w:rFonts w:ascii="Arial" w:eastAsia="Arial" w:hAnsi="Arial"/>
          <w:sz w:val="16"/>
        </w:rPr>
        <w:t>The sch</w:t>
      </w:r>
      <w:r>
        <w:rPr>
          <w:rFonts w:ascii="Arial" w:eastAsia="Arial" w:hAnsi="Arial"/>
          <w:sz w:val="16"/>
        </w:rPr>
        <w:t>ool may disclose any delinquency or default on the Borrower's loan to credit bureaus.</w:t>
      </w:r>
    </w:p>
    <w:p w:rsidR="00000000" w:rsidRDefault="003404F7">
      <w:pPr>
        <w:spacing w:line="3" w:lineRule="exact"/>
        <w:rPr>
          <w:rFonts w:ascii="Arial" w:eastAsia="Arial" w:hAnsi="Arial"/>
          <w:sz w:val="16"/>
        </w:rPr>
      </w:pPr>
    </w:p>
    <w:p w:rsidR="00000000" w:rsidRDefault="003404F7">
      <w:pPr>
        <w:numPr>
          <w:ilvl w:val="0"/>
          <w:numId w:val="2"/>
        </w:numPr>
        <w:tabs>
          <w:tab w:val="left" w:pos="360"/>
        </w:tabs>
        <w:spacing w:line="242" w:lineRule="auto"/>
        <w:ind w:left="360" w:right="580" w:hanging="360"/>
        <w:rPr>
          <w:rFonts w:ascii="Arial" w:eastAsia="Arial" w:hAnsi="Arial"/>
          <w:sz w:val="16"/>
        </w:rPr>
      </w:pPr>
      <w:r>
        <w:rPr>
          <w:rFonts w:ascii="Arial" w:eastAsia="Arial" w:hAnsi="Arial"/>
          <w:b/>
          <w:sz w:val="16"/>
          <w:u w:val="single"/>
        </w:rPr>
        <w:t>Collection Agents, Litigation, and Withholding of Services:</w:t>
      </w:r>
      <w:r>
        <w:rPr>
          <w:rFonts w:ascii="Arial" w:eastAsia="Arial" w:hAnsi="Arial"/>
          <w:sz w:val="16"/>
        </w:rPr>
        <w:t xml:space="preserve"> </w:t>
      </w:r>
      <w:r>
        <w:rPr>
          <w:rFonts w:ascii="Arial" w:eastAsia="Arial" w:hAnsi="Arial"/>
          <w:sz w:val="16"/>
        </w:rPr>
        <w:t>If the Borrower fails to make a scheduled repayment, or fails to</w:t>
      </w:r>
      <w:r>
        <w:rPr>
          <w:rFonts w:ascii="Arial" w:eastAsia="Arial" w:hAnsi="Arial"/>
          <w:sz w:val="16"/>
        </w:rPr>
        <w:t xml:space="preserve"> comply with any other term of the Note, the </w:t>
      </w:r>
      <w:r>
        <w:rPr>
          <w:rFonts w:ascii="Arial" w:eastAsia="Arial" w:hAnsi="Arial"/>
          <w:sz w:val="16"/>
        </w:rPr>
        <w:t>school may:</w:t>
      </w:r>
    </w:p>
    <w:p w:rsidR="00000000" w:rsidRDefault="003404F7">
      <w:pPr>
        <w:spacing w:line="1" w:lineRule="exact"/>
        <w:rPr>
          <w:rFonts w:ascii="Arial" w:eastAsia="Arial" w:hAnsi="Arial"/>
          <w:sz w:val="16"/>
        </w:rPr>
      </w:pPr>
    </w:p>
    <w:p w:rsidR="00000000" w:rsidRDefault="003404F7">
      <w:pPr>
        <w:spacing w:line="238" w:lineRule="auto"/>
        <w:ind w:left="360" w:right="440" w:hanging="3"/>
        <w:jc w:val="both"/>
        <w:rPr>
          <w:rFonts w:ascii="Arial" w:eastAsia="Arial" w:hAnsi="Arial"/>
          <w:sz w:val="16"/>
        </w:rPr>
      </w:pPr>
      <w:r>
        <w:rPr>
          <w:rFonts w:ascii="Arial" w:eastAsia="Arial" w:hAnsi="Arial"/>
          <w:sz w:val="16"/>
        </w:rPr>
        <w:t>a) refer the Borrower's loan to a collection agent; b) initiate legal proceedings against the Borrower; c) withhold school services from the Borrower, such as transcripts and letters of recommendation; d) refer the Borrower's loan to the Secre</w:t>
      </w:r>
      <w:r>
        <w:rPr>
          <w:rFonts w:ascii="Arial" w:eastAsia="Arial" w:hAnsi="Arial"/>
          <w:sz w:val="16"/>
        </w:rPr>
        <w:t>tary for collection assistance, including offset of federal salaries; and e) pursue judicial remedies.</w:t>
      </w:r>
    </w:p>
    <w:p w:rsidR="00000000" w:rsidRDefault="003404F7">
      <w:pPr>
        <w:spacing w:line="2" w:lineRule="exact"/>
        <w:rPr>
          <w:rFonts w:ascii="Arial" w:eastAsia="Arial" w:hAnsi="Arial"/>
          <w:sz w:val="16"/>
        </w:rPr>
      </w:pPr>
    </w:p>
    <w:p w:rsidR="00000000" w:rsidRDefault="003404F7">
      <w:pPr>
        <w:numPr>
          <w:ilvl w:val="0"/>
          <w:numId w:val="2"/>
        </w:numPr>
        <w:tabs>
          <w:tab w:val="left" w:pos="360"/>
        </w:tabs>
        <w:spacing w:line="239" w:lineRule="auto"/>
        <w:ind w:left="360" w:right="640" w:hanging="360"/>
        <w:rPr>
          <w:rFonts w:ascii="Arial" w:eastAsia="Arial" w:hAnsi="Arial"/>
          <w:sz w:val="16"/>
        </w:rPr>
      </w:pPr>
      <w:r>
        <w:rPr>
          <w:rFonts w:ascii="Arial" w:eastAsia="Arial" w:hAnsi="Arial"/>
          <w:b/>
          <w:sz w:val="16"/>
          <w:u w:val="single"/>
        </w:rPr>
        <w:t>General:</w:t>
      </w:r>
      <w:r>
        <w:rPr>
          <w:rFonts w:ascii="Arial" w:eastAsia="Arial" w:hAnsi="Arial"/>
          <w:sz w:val="16"/>
        </w:rPr>
        <w:t xml:space="preserve"> </w:t>
      </w:r>
      <w:r>
        <w:rPr>
          <w:rFonts w:ascii="Arial" w:eastAsia="Arial" w:hAnsi="Arial"/>
          <w:sz w:val="16"/>
        </w:rPr>
        <w:t>The Borrower agrees to provide all information required to complete the NFLP Annual Performance Report (APR) and will</w:t>
      </w:r>
      <w:r>
        <w:rPr>
          <w:rFonts w:ascii="Arial" w:eastAsia="Arial" w:hAnsi="Arial"/>
          <w:sz w:val="16"/>
          <w:u w:val="single"/>
        </w:rPr>
        <w:t xml:space="preserve"> promptly</w:t>
      </w:r>
      <w:r>
        <w:rPr>
          <w:rFonts w:ascii="Arial" w:eastAsia="Arial" w:hAnsi="Arial"/>
          <w:sz w:val="16"/>
        </w:rPr>
        <w:t xml:space="preserve"> </w:t>
      </w:r>
      <w:r>
        <w:rPr>
          <w:rFonts w:ascii="Arial" w:eastAsia="Arial" w:hAnsi="Arial"/>
          <w:sz w:val="16"/>
        </w:rPr>
        <w:t>inform the schoo</w:t>
      </w:r>
      <w:r>
        <w:rPr>
          <w:rFonts w:ascii="Arial" w:eastAsia="Arial" w:hAnsi="Arial"/>
          <w:sz w:val="16"/>
        </w:rPr>
        <w:t>l of any change in name or address.</w:t>
      </w:r>
    </w:p>
    <w:p w:rsidR="00000000" w:rsidRDefault="003404F7">
      <w:pPr>
        <w:numPr>
          <w:ilvl w:val="0"/>
          <w:numId w:val="2"/>
        </w:numPr>
        <w:tabs>
          <w:tab w:val="left" w:pos="360"/>
        </w:tabs>
        <w:spacing w:line="264" w:lineRule="auto"/>
        <w:ind w:left="360" w:right="320" w:hanging="360"/>
        <w:jc w:val="both"/>
        <w:rPr>
          <w:rFonts w:ascii="Arial" w:eastAsia="Arial" w:hAnsi="Arial"/>
          <w:sz w:val="16"/>
        </w:rPr>
      </w:pPr>
      <w:r>
        <w:rPr>
          <w:rFonts w:ascii="Arial" w:eastAsia="Arial" w:hAnsi="Arial"/>
          <w:b/>
          <w:sz w:val="16"/>
          <w:u w:val="single"/>
        </w:rPr>
        <w:t>Disclosure:</w:t>
      </w:r>
      <w:r>
        <w:rPr>
          <w:rFonts w:ascii="Arial" w:eastAsia="Arial" w:hAnsi="Arial"/>
          <w:sz w:val="16"/>
        </w:rPr>
        <w:t xml:space="preserve"> </w:t>
      </w:r>
      <w:r>
        <w:rPr>
          <w:rFonts w:ascii="Arial" w:eastAsia="Arial" w:hAnsi="Arial"/>
          <w:sz w:val="16"/>
        </w:rPr>
        <w:t>The school will provide to the Borrower a disclosure statement regarding the financial charges on the NFLP loans</w:t>
      </w:r>
      <w:r>
        <w:rPr>
          <w:rFonts w:ascii="Arial" w:eastAsia="Arial" w:hAnsi="Arial"/>
          <w:sz w:val="16"/>
        </w:rPr>
        <w:t xml:space="preserve"> (i.e., State of Rights and Responsibilities, Truth-in-Lending). Schools that do not require sig</w:t>
      </w:r>
      <w:r>
        <w:rPr>
          <w:rFonts w:ascii="Arial" w:eastAsia="Arial" w:hAnsi="Arial"/>
          <w:sz w:val="16"/>
        </w:rPr>
        <w:t>nature of disclosure statements are urged to consult with institutional legal counsel to determine what is appropriate to the school's particular situation.</w:t>
      </w:r>
    </w:p>
    <w:p w:rsidR="00000000" w:rsidRDefault="003404F7">
      <w:pPr>
        <w:spacing w:line="125" w:lineRule="exact"/>
        <w:rPr>
          <w:rFonts w:ascii="Times New Roman" w:eastAsia="Times New Roman" w:hAnsi="Times New Roman"/>
        </w:rPr>
      </w:pPr>
    </w:p>
    <w:p w:rsidR="00000000" w:rsidRDefault="003404F7">
      <w:pPr>
        <w:spacing w:line="286" w:lineRule="auto"/>
        <w:ind w:right="600" w:hanging="1"/>
        <w:rPr>
          <w:rFonts w:ascii="Arial" w:eastAsia="Arial" w:hAnsi="Arial"/>
          <w:sz w:val="16"/>
        </w:rPr>
      </w:pPr>
      <w:r>
        <w:rPr>
          <w:rFonts w:ascii="Arial" w:eastAsia="Arial" w:hAnsi="Arial"/>
          <w:sz w:val="16"/>
        </w:rPr>
        <w:t>The terms of this Note shall be construed according to Section 846A of the Public Health Service A</w:t>
      </w:r>
      <w:r>
        <w:rPr>
          <w:rFonts w:ascii="Arial" w:eastAsia="Arial" w:hAnsi="Arial"/>
          <w:sz w:val="16"/>
        </w:rPr>
        <w:t>ct, authorizing the Nurse Faculty Loan Program.</w:t>
      </w:r>
    </w:p>
    <w:p w:rsidR="00000000" w:rsidRDefault="003404F7">
      <w:pPr>
        <w:spacing w:line="200" w:lineRule="exact"/>
        <w:rPr>
          <w:rFonts w:ascii="Times New Roman" w:eastAsia="Times New Roman" w:hAnsi="Times New Roman"/>
        </w:rPr>
      </w:pPr>
    </w:p>
    <w:p w:rsidR="00000000" w:rsidRDefault="003404F7">
      <w:pPr>
        <w:spacing w:line="270" w:lineRule="exact"/>
        <w:rPr>
          <w:rFonts w:ascii="Times New Roman" w:eastAsia="Times New Roman" w:hAnsi="Times New Roman"/>
        </w:rPr>
      </w:pPr>
    </w:p>
    <w:p w:rsidR="00000000" w:rsidRDefault="003404F7">
      <w:pPr>
        <w:spacing w:line="0" w:lineRule="atLeast"/>
        <w:ind w:left="3980"/>
        <w:rPr>
          <w:rFonts w:ascii="Times New Roman" w:eastAsia="Times New Roman" w:hAnsi="Times New Roman"/>
          <w:sz w:val="24"/>
        </w:rPr>
      </w:pPr>
      <w:r>
        <w:rPr>
          <w:rFonts w:ascii="Times New Roman" w:eastAsia="Times New Roman" w:hAnsi="Times New Roman"/>
          <w:sz w:val="24"/>
        </w:rPr>
        <w:t>Page 2 of 3</w:t>
      </w:r>
    </w:p>
    <w:p w:rsidR="00000000" w:rsidRDefault="003404F7">
      <w:pPr>
        <w:spacing w:line="0" w:lineRule="atLeast"/>
        <w:ind w:left="3980"/>
        <w:rPr>
          <w:rFonts w:ascii="Times New Roman" w:eastAsia="Times New Roman" w:hAnsi="Times New Roman"/>
          <w:sz w:val="24"/>
        </w:rPr>
        <w:sectPr w:rsidR="00000000">
          <w:pgSz w:w="12240" w:h="15840"/>
          <w:pgMar w:top="1440" w:right="1120" w:bottom="1440" w:left="1440" w:header="0" w:footer="0" w:gutter="0"/>
          <w:cols w:space="0" w:equalWidth="0">
            <w:col w:w="9680"/>
          </w:cols>
          <w:docGrid w:linePitch="360"/>
        </w:sectPr>
      </w:pPr>
    </w:p>
    <w:p w:rsidR="00000000" w:rsidRDefault="003404F7">
      <w:pPr>
        <w:spacing w:line="106" w:lineRule="exact"/>
        <w:rPr>
          <w:rFonts w:ascii="Times New Roman" w:eastAsia="Times New Roman" w:hAnsi="Times New Roman"/>
        </w:rPr>
      </w:pPr>
      <w:bookmarkStart w:id="3" w:name="page4"/>
      <w:bookmarkEnd w:id="3"/>
    </w:p>
    <w:p w:rsidR="00000000" w:rsidRDefault="003404F7">
      <w:pPr>
        <w:spacing w:line="287" w:lineRule="auto"/>
        <w:ind w:right="360"/>
        <w:rPr>
          <w:rFonts w:ascii="Arial" w:eastAsia="Arial" w:hAnsi="Arial"/>
          <w:sz w:val="16"/>
        </w:rPr>
      </w:pPr>
      <w:r>
        <w:rPr>
          <w:rFonts w:ascii="Arial" w:eastAsia="Arial" w:hAnsi="Arial"/>
          <w:sz w:val="16"/>
        </w:rPr>
        <w:t xml:space="preserve">I </w:t>
      </w:r>
      <w:r>
        <w:rPr>
          <w:rFonts w:ascii="Arial" w:eastAsia="Arial" w:hAnsi="Arial"/>
          <w:b/>
          <w:sz w:val="16"/>
        </w:rPr>
        <w:t>CERTIFY</w:t>
      </w:r>
      <w:r>
        <w:rPr>
          <w:rFonts w:ascii="Arial" w:eastAsia="Arial" w:hAnsi="Arial"/>
          <w:sz w:val="16"/>
        </w:rPr>
        <w:t xml:space="preserve"> and </w:t>
      </w:r>
      <w:r>
        <w:rPr>
          <w:rFonts w:ascii="Arial" w:eastAsia="Arial" w:hAnsi="Arial"/>
          <w:b/>
          <w:sz w:val="16"/>
        </w:rPr>
        <w:t>ACKNOWLEDGE</w:t>
      </w:r>
      <w:r>
        <w:rPr>
          <w:rFonts w:ascii="Arial" w:eastAsia="Arial" w:hAnsi="Arial"/>
          <w:sz w:val="16"/>
        </w:rPr>
        <w:t xml:space="preserve"> that the above information is true and correct, and I have read and understand the provisions of the Note and my rights and responsibilities regarding the NFLP loan m</w:t>
      </w:r>
      <w:r>
        <w:rPr>
          <w:rFonts w:ascii="Arial" w:eastAsia="Arial" w:hAnsi="Arial"/>
          <w:sz w:val="16"/>
        </w:rPr>
        <w:t>ade under the Note.</w:t>
      </w:r>
    </w:p>
    <w:p w:rsidR="00000000" w:rsidRDefault="003404F7">
      <w:pPr>
        <w:spacing w:line="20" w:lineRule="exact"/>
        <w:rPr>
          <w:rFonts w:ascii="Times New Roman" w:eastAsia="Times New Roman" w:hAnsi="Times New Roman"/>
        </w:rPr>
      </w:pPr>
      <w:r>
        <w:rPr>
          <w:rFonts w:ascii="Arial" w:eastAsia="Arial" w:hAnsi="Arial"/>
          <w:sz w:val="16"/>
        </w:rPr>
        <w:pict>
          <v:line id="_x0000_s1028" style="position:absolute;z-index:-251736064" from=".65pt,16.4pt" to="209.55pt,16.4pt" o:userdrawn="t" strokeweight=".17744mm"/>
        </w:pict>
      </w:r>
    </w:p>
    <w:p w:rsidR="00000000" w:rsidRDefault="003404F7">
      <w:pPr>
        <w:spacing w:line="323" w:lineRule="exact"/>
        <w:rPr>
          <w:rFonts w:ascii="Times New Roman" w:eastAsia="Times New Roman" w:hAnsi="Times New Roman"/>
        </w:rPr>
      </w:pPr>
    </w:p>
    <w:p w:rsidR="00000000" w:rsidRDefault="003404F7">
      <w:pPr>
        <w:spacing w:line="0" w:lineRule="atLeast"/>
        <w:ind w:left="580"/>
        <w:rPr>
          <w:rFonts w:ascii="Arial" w:eastAsia="Arial" w:hAnsi="Arial"/>
          <w:sz w:val="16"/>
        </w:rPr>
      </w:pPr>
      <w:r>
        <w:rPr>
          <w:rFonts w:ascii="Arial" w:eastAsia="Arial" w:hAnsi="Arial"/>
          <w:sz w:val="16"/>
        </w:rPr>
        <w:t>(Printed Name of Borrower)</w:t>
      </w:r>
    </w:p>
    <w:p w:rsidR="00000000" w:rsidRDefault="003404F7">
      <w:pPr>
        <w:spacing w:line="387" w:lineRule="exact"/>
        <w:rPr>
          <w:rFonts w:ascii="Times New Roman" w:eastAsia="Times New Roman" w:hAnsi="Times New Roman"/>
        </w:rPr>
      </w:pPr>
    </w:p>
    <w:p w:rsidR="00000000" w:rsidRDefault="003404F7">
      <w:pPr>
        <w:tabs>
          <w:tab w:val="left" w:pos="3760"/>
        </w:tabs>
        <w:spacing w:line="0" w:lineRule="atLeast"/>
        <w:ind w:left="720"/>
        <w:rPr>
          <w:rFonts w:ascii="Arial" w:eastAsia="Arial" w:hAnsi="Arial"/>
          <w:sz w:val="16"/>
        </w:rPr>
      </w:pPr>
      <w:r>
        <w:rPr>
          <w:rFonts w:ascii="Arial" w:eastAsia="Arial" w:hAnsi="Arial"/>
          <w:sz w:val="16"/>
        </w:rPr>
        <w:t>(Signature of Borrower)</w:t>
      </w:r>
      <w:r>
        <w:rPr>
          <w:rFonts w:ascii="Times New Roman" w:eastAsia="Times New Roman" w:hAnsi="Times New Roman"/>
        </w:rPr>
        <w:tab/>
      </w:r>
      <w:r>
        <w:rPr>
          <w:rFonts w:ascii="Arial" w:eastAsia="Arial" w:hAnsi="Arial"/>
          <w:sz w:val="16"/>
        </w:rPr>
        <w:t>(Date)</w:t>
      </w:r>
    </w:p>
    <w:p w:rsidR="00000000" w:rsidRDefault="003404F7">
      <w:pPr>
        <w:spacing w:line="20" w:lineRule="exact"/>
        <w:rPr>
          <w:rFonts w:ascii="Times New Roman" w:eastAsia="Times New Roman" w:hAnsi="Times New Roman"/>
        </w:rPr>
      </w:pPr>
      <w:r>
        <w:rPr>
          <w:rFonts w:ascii="Arial" w:eastAsia="Arial" w:hAnsi="Arial"/>
          <w:sz w:val="16"/>
        </w:rPr>
        <w:pict>
          <v:line id="_x0000_s1029" style="position:absolute;z-index:-251735040" from=".65pt,-8.85pt" to="320.75pt,-8.85pt" o:userdrawn="t" strokeweight=".17744mm"/>
        </w:pict>
      </w:r>
    </w:p>
    <w:p w:rsidR="00000000" w:rsidRDefault="003404F7">
      <w:pPr>
        <w:spacing w:line="336" w:lineRule="exact"/>
        <w:rPr>
          <w:rFonts w:ascii="Times New Roman" w:eastAsia="Times New Roman" w:hAnsi="Times New Roman"/>
        </w:rPr>
      </w:pPr>
    </w:p>
    <w:p w:rsidR="00000000" w:rsidRDefault="003404F7">
      <w:pPr>
        <w:spacing w:line="290" w:lineRule="auto"/>
        <w:ind w:right="1160"/>
        <w:rPr>
          <w:rFonts w:ascii="Arial" w:eastAsia="Arial" w:hAnsi="Arial"/>
          <w:sz w:val="16"/>
        </w:rPr>
      </w:pPr>
      <w:r>
        <w:rPr>
          <w:rFonts w:ascii="Arial" w:eastAsia="Arial" w:hAnsi="Arial"/>
          <w:b/>
          <w:sz w:val="16"/>
        </w:rPr>
        <w:t>WARNING:</w:t>
      </w:r>
      <w:r>
        <w:rPr>
          <w:rFonts w:ascii="Arial" w:eastAsia="Arial" w:hAnsi="Arial"/>
          <w:sz w:val="16"/>
        </w:rPr>
        <w:t xml:space="preserve"> </w:t>
      </w:r>
      <w:r>
        <w:rPr>
          <w:rFonts w:ascii="Arial" w:eastAsia="Arial" w:hAnsi="Arial"/>
          <w:sz w:val="16"/>
        </w:rPr>
        <w:t>Any person who knowingly makes a false statement or misrepresentation to obtain funds from the Federal</w:t>
      </w:r>
      <w:r>
        <w:rPr>
          <w:rFonts w:ascii="Arial" w:eastAsia="Arial" w:hAnsi="Arial"/>
          <w:sz w:val="16"/>
        </w:rPr>
        <w:t xml:space="preserve"> Government is subject to penalties that include fines and i</w:t>
      </w:r>
      <w:r>
        <w:rPr>
          <w:rFonts w:ascii="Arial" w:eastAsia="Arial" w:hAnsi="Arial"/>
          <w:sz w:val="16"/>
        </w:rPr>
        <w:t>mprisonment under federal statute.</w: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301" w:lineRule="exact"/>
        <w:rPr>
          <w:rFonts w:ascii="Times New Roman" w:eastAsia="Times New Roman" w:hAnsi="Times New Roman"/>
        </w:rPr>
      </w:pPr>
    </w:p>
    <w:p w:rsidR="00000000" w:rsidRDefault="003404F7">
      <w:pPr>
        <w:spacing w:line="0" w:lineRule="atLeast"/>
        <w:ind w:right="320"/>
        <w:jc w:val="center"/>
        <w:rPr>
          <w:rFonts w:ascii="Times New Roman" w:eastAsia="Times New Roman" w:hAnsi="Times New Roman"/>
          <w:sz w:val="24"/>
        </w:rPr>
      </w:pPr>
      <w:r>
        <w:rPr>
          <w:rFonts w:ascii="Times New Roman" w:eastAsia="Times New Roman" w:hAnsi="Times New Roman"/>
          <w:sz w:val="24"/>
        </w:rPr>
        <w:t>Page 3 of 3</w:t>
      </w:r>
    </w:p>
    <w:p w:rsidR="00000000" w:rsidRDefault="003404F7">
      <w:pPr>
        <w:spacing w:line="0" w:lineRule="atLeast"/>
        <w:ind w:right="320"/>
        <w:jc w:val="center"/>
        <w:rPr>
          <w:rFonts w:ascii="Times New Roman" w:eastAsia="Times New Roman" w:hAnsi="Times New Roman"/>
          <w:sz w:val="24"/>
        </w:rPr>
        <w:sectPr w:rsidR="00000000">
          <w:pgSz w:w="12240" w:h="15840"/>
          <w:pgMar w:top="1440" w:right="1440" w:bottom="1440" w:left="1440" w:header="0" w:footer="0" w:gutter="0"/>
          <w:cols w:space="0" w:equalWidth="0">
            <w:col w:w="9360"/>
          </w:cols>
          <w:docGrid w:linePitch="360"/>
        </w:sectPr>
      </w:pPr>
    </w:p>
    <w:p w:rsidR="00000000" w:rsidRDefault="003404F7">
      <w:pPr>
        <w:spacing w:line="0" w:lineRule="atLeast"/>
        <w:jc w:val="right"/>
        <w:rPr>
          <w:rFonts w:ascii="Times New Roman" w:eastAsia="Times New Roman" w:hAnsi="Times New Roman"/>
          <w:b/>
          <w:sz w:val="28"/>
        </w:rPr>
      </w:pPr>
      <w:bookmarkStart w:id="4" w:name="page5"/>
      <w:bookmarkEnd w:id="4"/>
      <w:r>
        <w:rPr>
          <w:rFonts w:ascii="Times New Roman" w:eastAsia="Times New Roman" w:hAnsi="Times New Roman"/>
          <w:b/>
          <w:sz w:val="28"/>
        </w:rPr>
        <w:t>EXHIBIT B</w:t>
      </w:r>
    </w:p>
    <w:p w:rsidR="00000000" w:rsidRDefault="003404F7">
      <w:pPr>
        <w:spacing w:line="321" w:lineRule="exact"/>
        <w:rPr>
          <w:rFonts w:ascii="Times New Roman" w:eastAsia="Times New Roman" w:hAnsi="Times New Roman"/>
        </w:rPr>
      </w:pPr>
    </w:p>
    <w:p w:rsidR="00000000" w:rsidRDefault="003404F7">
      <w:pPr>
        <w:spacing w:line="0" w:lineRule="atLeast"/>
        <w:ind w:right="1060"/>
        <w:jc w:val="center"/>
        <w:rPr>
          <w:rFonts w:ascii="Times New Roman" w:eastAsia="Times New Roman" w:hAnsi="Times New Roman"/>
          <w:b/>
          <w:sz w:val="28"/>
        </w:rPr>
      </w:pPr>
      <w:r>
        <w:rPr>
          <w:rFonts w:ascii="Times New Roman" w:eastAsia="Times New Roman" w:hAnsi="Times New Roman"/>
          <w:b/>
          <w:sz w:val="28"/>
        </w:rPr>
        <w:t>Nurse Faculty Loan Program</w:t>
      </w:r>
    </w:p>
    <w:p w:rsidR="00000000" w:rsidRDefault="003404F7">
      <w:pPr>
        <w:spacing w:line="0" w:lineRule="atLeast"/>
        <w:ind w:right="1060"/>
        <w:jc w:val="center"/>
        <w:rPr>
          <w:rFonts w:ascii="Times New Roman" w:eastAsia="Times New Roman" w:hAnsi="Times New Roman"/>
          <w:b/>
          <w:sz w:val="28"/>
        </w:rPr>
      </w:pPr>
      <w:r>
        <w:rPr>
          <w:rFonts w:ascii="Times New Roman" w:eastAsia="Times New Roman" w:hAnsi="Times New Roman"/>
          <w:b/>
          <w:sz w:val="28"/>
        </w:rPr>
        <w:t>Statement of Borrower</w:t>
      </w:r>
      <w:r>
        <w:rPr>
          <w:rFonts w:ascii="Times New Roman" w:eastAsia="Times New Roman" w:hAnsi="Times New Roman"/>
          <w:b/>
          <w:sz w:val="28"/>
        </w:rPr>
        <w:t>’s Rights and Responsibilities</w:t>
      </w:r>
    </w:p>
    <w:p w:rsidR="00000000" w:rsidRDefault="003404F7">
      <w:pPr>
        <w:spacing w:line="271" w:lineRule="exact"/>
        <w:rPr>
          <w:rFonts w:ascii="Times New Roman" w:eastAsia="Times New Roman" w:hAnsi="Times New Roman"/>
        </w:rPr>
      </w:pPr>
    </w:p>
    <w:p w:rsidR="00000000" w:rsidRDefault="003404F7">
      <w:pPr>
        <w:numPr>
          <w:ilvl w:val="0"/>
          <w:numId w:val="3"/>
        </w:numPr>
        <w:tabs>
          <w:tab w:val="left" w:pos="480"/>
        </w:tabs>
        <w:spacing w:line="0" w:lineRule="atLeast"/>
        <w:ind w:left="480" w:hanging="370"/>
        <w:rPr>
          <w:rFonts w:ascii="Times New Roman" w:eastAsia="Times New Roman" w:hAnsi="Times New Roman"/>
          <w:sz w:val="22"/>
        </w:rPr>
      </w:pPr>
      <w:r>
        <w:rPr>
          <w:rFonts w:ascii="Times New Roman" w:eastAsia="Times New Roman" w:hAnsi="Times New Roman"/>
          <w:sz w:val="22"/>
        </w:rPr>
        <w:t>I understand that I must, without exception, report any of the followin</w:t>
      </w:r>
      <w:r>
        <w:rPr>
          <w:rFonts w:ascii="Times New Roman" w:eastAsia="Times New Roman" w:hAnsi="Times New Roman"/>
          <w:sz w:val="22"/>
        </w:rPr>
        <w:t>g changes to lending school if:</w:t>
      </w:r>
    </w:p>
    <w:p w:rsidR="00000000" w:rsidRDefault="003404F7">
      <w:pPr>
        <w:spacing w:line="1" w:lineRule="exact"/>
        <w:rPr>
          <w:rFonts w:ascii="Times New Roman" w:eastAsia="Times New Roman" w:hAnsi="Times New Roman"/>
          <w:sz w:val="22"/>
        </w:rPr>
      </w:pPr>
    </w:p>
    <w:p w:rsidR="00000000" w:rsidRDefault="003404F7">
      <w:pPr>
        <w:numPr>
          <w:ilvl w:val="1"/>
          <w:numId w:val="3"/>
        </w:numPr>
        <w:tabs>
          <w:tab w:val="left" w:pos="1080"/>
        </w:tabs>
        <w:spacing w:line="0" w:lineRule="atLeast"/>
        <w:ind w:left="1080" w:hanging="365"/>
        <w:rPr>
          <w:rFonts w:ascii="Times New Roman" w:eastAsia="Times New Roman" w:hAnsi="Times New Roman"/>
          <w:sz w:val="22"/>
        </w:rPr>
      </w:pPr>
      <w:r>
        <w:rPr>
          <w:rFonts w:ascii="Times New Roman" w:eastAsia="Times New Roman" w:hAnsi="Times New Roman"/>
          <w:sz w:val="22"/>
        </w:rPr>
        <w:t>I withdraw as full-time nurse faculty from the school of nursing</w:t>
      </w:r>
    </w:p>
    <w:p w:rsidR="00000000" w:rsidRDefault="003404F7">
      <w:pPr>
        <w:numPr>
          <w:ilvl w:val="1"/>
          <w:numId w:val="3"/>
        </w:numPr>
        <w:tabs>
          <w:tab w:val="left" w:pos="1080"/>
        </w:tabs>
        <w:spacing w:line="0" w:lineRule="atLeast"/>
        <w:ind w:left="1080" w:hanging="365"/>
        <w:rPr>
          <w:rFonts w:ascii="Times New Roman" w:eastAsia="Times New Roman" w:hAnsi="Times New Roman"/>
          <w:sz w:val="22"/>
        </w:rPr>
      </w:pPr>
      <w:r>
        <w:rPr>
          <w:rFonts w:ascii="Times New Roman" w:eastAsia="Times New Roman" w:hAnsi="Times New Roman"/>
          <w:sz w:val="22"/>
        </w:rPr>
        <w:t>I transfer my employment as full-time nurse faculty to another accredited school of nursing</w:t>
      </w:r>
    </w:p>
    <w:p w:rsidR="00000000" w:rsidRDefault="003404F7">
      <w:pPr>
        <w:numPr>
          <w:ilvl w:val="1"/>
          <w:numId w:val="3"/>
        </w:numPr>
        <w:tabs>
          <w:tab w:val="left" w:pos="1080"/>
        </w:tabs>
        <w:spacing w:line="0" w:lineRule="atLeast"/>
        <w:ind w:left="1080" w:hanging="365"/>
        <w:rPr>
          <w:rFonts w:ascii="Times New Roman" w:eastAsia="Times New Roman" w:hAnsi="Times New Roman"/>
          <w:sz w:val="22"/>
        </w:rPr>
      </w:pPr>
      <w:r>
        <w:rPr>
          <w:rFonts w:ascii="Times New Roman" w:eastAsia="Times New Roman" w:hAnsi="Times New Roman"/>
          <w:sz w:val="22"/>
        </w:rPr>
        <w:t>I should be called to ACTIVE military service</w:t>
      </w:r>
    </w:p>
    <w:p w:rsidR="00000000" w:rsidRDefault="003404F7">
      <w:pPr>
        <w:numPr>
          <w:ilvl w:val="1"/>
          <w:numId w:val="3"/>
        </w:numPr>
        <w:tabs>
          <w:tab w:val="left" w:pos="1080"/>
        </w:tabs>
        <w:spacing w:line="0" w:lineRule="atLeast"/>
        <w:ind w:left="1080" w:hanging="365"/>
        <w:rPr>
          <w:rFonts w:ascii="Times New Roman" w:eastAsia="Times New Roman" w:hAnsi="Times New Roman"/>
          <w:sz w:val="22"/>
        </w:rPr>
      </w:pPr>
      <w:r>
        <w:rPr>
          <w:rFonts w:ascii="Times New Roman" w:eastAsia="Times New Roman" w:hAnsi="Times New Roman"/>
          <w:sz w:val="22"/>
        </w:rPr>
        <w:t>I change my address</w:t>
      </w:r>
    </w:p>
    <w:p w:rsidR="00000000" w:rsidRDefault="003404F7">
      <w:pPr>
        <w:numPr>
          <w:ilvl w:val="1"/>
          <w:numId w:val="3"/>
        </w:numPr>
        <w:tabs>
          <w:tab w:val="left" w:pos="1080"/>
        </w:tabs>
        <w:spacing w:line="0" w:lineRule="atLeast"/>
        <w:ind w:left="1080" w:hanging="365"/>
        <w:rPr>
          <w:rFonts w:ascii="Times New Roman" w:eastAsia="Times New Roman" w:hAnsi="Times New Roman"/>
          <w:sz w:val="22"/>
        </w:rPr>
      </w:pPr>
      <w:r>
        <w:rPr>
          <w:rFonts w:ascii="Times New Roman" w:eastAsia="Times New Roman" w:hAnsi="Times New Roman"/>
          <w:sz w:val="22"/>
        </w:rPr>
        <w:t>I change my name (for example, because of marriage)</w:t>
      </w:r>
    </w:p>
    <w:p w:rsidR="00000000" w:rsidRDefault="003404F7">
      <w:pPr>
        <w:spacing w:line="1" w:lineRule="exact"/>
        <w:rPr>
          <w:rFonts w:ascii="Times New Roman" w:eastAsia="Times New Roman" w:hAnsi="Times New Roman"/>
          <w:sz w:val="22"/>
        </w:rPr>
      </w:pPr>
    </w:p>
    <w:p w:rsidR="00000000" w:rsidRDefault="003404F7">
      <w:pPr>
        <w:numPr>
          <w:ilvl w:val="0"/>
          <w:numId w:val="3"/>
        </w:numPr>
        <w:tabs>
          <w:tab w:val="left" w:pos="459"/>
        </w:tabs>
        <w:spacing w:line="0" w:lineRule="atLeast"/>
        <w:ind w:left="460" w:right="760" w:hanging="357"/>
        <w:rPr>
          <w:rFonts w:ascii="Times New Roman" w:eastAsia="Times New Roman" w:hAnsi="Times New Roman"/>
          <w:sz w:val="22"/>
        </w:rPr>
      </w:pPr>
      <w:r>
        <w:rPr>
          <w:rFonts w:ascii="Times New Roman" w:eastAsia="Times New Roman" w:hAnsi="Times New Roman"/>
          <w:sz w:val="22"/>
        </w:rPr>
        <w:t>I understand that when I graduate or withdraw from the lending school, I must be available for the school to conduct an exit-interview and provide post-graduation employment information.</w:t>
      </w:r>
    </w:p>
    <w:p w:rsidR="00000000" w:rsidRDefault="003404F7">
      <w:pPr>
        <w:numPr>
          <w:ilvl w:val="0"/>
          <w:numId w:val="3"/>
        </w:numPr>
        <w:tabs>
          <w:tab w:val="left" w:pos="460"/>
        </w:tabs>
        <w:spacing w:line="239" w:lineRule="auto"/>
        <w:ind w:left="460" w:right="380" w:hanging="357"/>
        <w:jc w:val="both"/>
        <w:rPr>
          <w:rFonts w:ascii="Times New Roman" w:eastAsia="Times New Roman" w:hAnsi="Times New Roman"/>
          <w:sz w:val="22"/>
        </w:rPr>
      </w:pPr>
      <w:r>
        <w:rPr>
          <w:rFonts w:ascii="Times New Roman" w:eastAsia="Times New Roman" w:hAnsi="Times New Roman"/>
          <w:sz w:val="22"/>
        </w:rPr>
        <w:t>I understand tha</w:t>
      </w:r>
      <w:r>
        <w:rPr>
          <w:rFonts w:ascii="Times New Roman" w:eastAsia="Times New Roman" w:hAnsi="Times New Roman"/>
          <w:sz w:val="22"/>
        </w:rPr>
        <w:t>t the NFLP service obligation requires me to be employed as full-time nurse faculty in an accredited school of nursing. In return, I will receive partial loan cancellation of up to 85% of my original unpaid loan balance (including interest) and postponemen</w:t>
      </w:r>
      <w:r>
        <w:rPr>
          <w:rFonts w:ascii="Times New Roman" w:eastAsia="Times New Roman" w:hAnsi="Times New Roman"/>
          <w:sz w:val="22"/>
        </w:rPr>
        <w:t>t of installment payments of my NFLP loan while serving as full-time nurse faculty.</w:t>
      </w:r>
    </w:p>
    <w:p w:rsidR="00000000" w:rsidRDefault="003404F7">
      <w:pPr>
        <w:spacing w:line="2" w:lineRule="exact"/>
        <w:rPr>
          <w:rFonts w:ascii="Times New Roman" w:eastAsia="Times New Roman" w:hAnsi="Times New Roman"/>
          <w:sz w:val="22"/>
        </w:rPr>
      </w:pPr>
    </w:p>
    <w:p w:rsidR="00000000" w:rsidRDefault="003404F7">
      <w:pPr>
        <w:numPr>
          <w:ilvl w:val="0"/>
          <w:numId w:val="3"/>
        </w:numPr>
        <w:tabs>
          <w:tab w:val="left" w:pos="460"/>
        </w:tabs>
        <w:spacing w:line="0" w:lineRule="atLeast"/>
        <w:ind w:left="460" w:right="700" w:hanging="357"/>
        <w:rPr>
          <w:rFonts w:ascii="Times New Roman" w:eastAsia="Times New Roman" w:hAnsi="Times New Roman"/>
          <w:sz w:val="22"/>
        </w:rPr>
      </w:pPr>
      <w:r>
        <w:rPr>
          <w:rFonts w:ascii="Times New Roman" w:eastAsia="Times New Roman" w:hAnsi="Times New Roman"/>
          <w:sz w:val="22"/>
        </w:rPr>
        <w:t>I understand that my first installment payment will be due following the 9 months after I, 1) graduate and do not establish full-time employment as nurse faculty; or 2) ce</w:t>
      </w:r>
      <w:r>
        <w:rPr>
          <w:rFonts w:ascii="Times New Roman" w:eastAsia="Times New Roman" w:hAnsi="Times New Roman"/>
          <w:sz w:val="22"/>
        </w:rPr>
        <w:t>ase to be enrolled as a student.</w:t>
      </w:r>
    </w:p>
    <w:p w:rsidR="00000000" w:rsidRDefault="003404F7">
      <w:pPr>
        <w:spacing w:line="1" w:lineRule="exact"/>
        <w:rPr>
          <w:rFonts w:ascii="Times New Roman" w:eastAsia="Times New Roman" w:hAnsi="Times New Roman"/>
          <w:sz w:val="22"/>
        </w:rPr>
      </w:pPr>
    </w:p>
    <w:p w:rsidR="00000000" w:rsidRDefault="003404F7">
      <w:pPr>
        <w:numPr>
          <w:ilvl w:val="0"/>
          <w:numId w:val="3"/>
        </w:numPr>
        <w:tabs>
          <w:tab w:val="left" w:pos="459"/>
        </w:tabs>
        <w:spacing w:line="239" w:lineRule="auto"/>
        <w:ind w:left="460" w:right="960" w:hanging="357"/>
        <w:rPr>
          <w:rFonts w:ascii="Times New Roman" w:eastAsia="Times New Roman" w:hAnsi="Times New Roman"/>
          <w:sz w:val="22"/>
        </w:rPr>
      </w:pPr>
      <w:r>
        <w:rPr>
          <w:rFonts w:ascii="Times New Roman" w:eastAsia="Times New Roman" w:hAnsi="Times New Roman"/>
          <w:sz w:val="22"/>
        </w:rPr>
        <w:t>I understand that if I terminate my employment as full-time nurse faculty at a school of nursing, repayment of the NFLP loan must begin immediately.</w:t>
      </w:r>
    </w:p>
    <w:p w:rsidR="00000000" w:rsidRDefault="003404F7">
      <w:pPr>
        <w:numPr>
          <w:ilvl w:val="0"/>
          <w:numId w:val="3"/>
        </w:numPr>
        <w:tabs>
          <w:tab w:val="left" w:pos="460"/>
        </w:tabs>
        <w:spacing w:line="0" w:lineRule="atLeast"/>
        <w:ind w:left="460" w:hanging="357"/>
        <w:rPr>
          <w:rFonts w:ascii="Times New Roman" w:eastAsia="Times New Roman" w:hAnsi="Times New Roman"/>
          <w:sz w:val="22"/>
        </w:rPr>
      </w:pPr>
      <w:r>
        <w:rPr>
          <w:rFonts w:ascii="Times New Roman" w:eastAsia="Times New Roman" w:hAnsi="Times New Roman"/>
          <w:sz w:val="22"/>
        </w:rPr>
        <w:t>I understand that:</w:t>
      </w:r>
    </w:p>
    <w:p w:rsidR="00000000" w:rsidRDefault="003404F7">
      <w:pPr>
        <w:spacing w:line="1" w:lineRule="exact"/>
        <w:rPr>
          <w:rFonts w:ascii="Times New Roman" w:eastAsia="Times New Roman" w:hAnsi="Times New Roman"/>
          <w:sz w:val="22"/>
        </w:rPr>
      </w:pPr>
    </w:p>
    <w:p w:rsidR="00000000" w:rsidRDefault="003404F7">
      <w:pPr>
        <w:numPr>
          <w:ilvl w:val="2"/>
          <w:numId w:val="3"/>
        </w:numPr>
        <w:tabs>
          <w:tab w:val="left" w:pos="1180"/>
        </w:tabs>
        <w:spacing w:line="239" w:lineRule="auto"/>
        <w:ind w:left="1180" w:right="840" w:hanging="357"/>
        <w:rPr>
          <w:rFonts w:ascii="Times New Roman" w:eastAsia="Times New Roman" w:hAnsi="Times New Roman"/>
          <w:sz w:val="22"/>
        </w:rPr>
      </w:pPr>
      <w:r>
        <w:rPr>
          <w:rFonts w:ascii="Times New Roman" w:eastAsia="Times New Roman" w:hAnsi="Times New Roman"/>
          <w:sz w:val="22"/>
        </w:rPr>
        <w:t>an annual percentage rate of 3 percent will be charge</w:t>
      </w:r>
      <w:r>
        <w:rPr>
          <w:rFonts w:ascii="Times New Roman" w:eastAsia="Times New Roman" w:hAnsi="Times New Roman"/>
          <w:sz w:val="22"/>
        </w:rPr>
        <w:t xml:space="preserve">d on the original unpaid loan balance that will begin to accrue </w:t>
      </w:r>
      <w:r>
        <w:rPr>
          <w:rFonts w:ascii="Times New Roman" w:eastAsia="Times New Roman" w:hAnsi="Times New Roman"/>
          <w:sz w:val="22"/>
          <w:u w:val="single"/>
        </w:rPr>
        <w:t>3 months after I graduate</w:t>
      </w:r>
      <w:r>
        <w:rPr>
          <w:rFonts w:ascii="Times New Roman" w:eastAsia="Times New Roman" w:hAnsi="Times New Roman"/>
          <w:sz w:val="22"/>
        </w:rPr>
        <w:t xml:space="preserve"> from the advanced education nursing program</w:t>
      </w:r>
    </w:p>
    <w:p w:rsidR="00000000" w:rsidRDefault="003404F7">
      <w:pPr>
        <w:spacing w:line="2" w:lineRule="exact"/>
        <w:rPr>
          <w:rFonts w:ascii="Times New Roman" w:eastAsia="Times New Roman" w:hAnsi="Times New Roman"/>
          <w:sz w:val="22"/>
        </w:rPr>
      </w:pPr>
    </w:p>
    <w:p w:rsidR="00000000" w:rsidRDefault="003404F7">
      <w:pPr>
        <w:numPr>
          <w:ilvl w:val="2"/>
          <w:numId w:val="3"/>
        </w:numPr>
        <w:tabs>
          <w:tab w:val="left" w:pos="1180"/>
        </w:tabs>
        <w:spacing w:line="251" w:lineRule="auto"/>
        <w:ind w:left="1180" w:right="1200" w:hanging="357"/>
        <w:rPr>
          <w:rFonts w:ascii="Times New Roman" w:eastAsia="Times New Roman" w:hAnsi="Times New Roman"/>
          <w:sz w:val="21"/>
        </w:rPr>
      </w:pPr>
      <w:r>
        <w:rPr>
          <w:rFonts w:ascii="Times New Roman" w:eastAsia="Times New Roman" w:hAnsi="Times New Roman"/>
          <w:sz w:val="21"/>
        </w:rPr>
        <w:t xml:space="preserve">during the period of time that I am employed as full-time nurse faculty at a school of nursing, the original unpaid loan </w:t>
      </w:r>
      <w:r>
        <w:rPr>
          <w:rFonts w:ascii="Times New Roman" w:eastAsia="Times New Roman" w:hAnsi="Times New Roman"/>
          <w:sz w:val="21"/>
        </w:rPr>
        <w:t>balance will bear interest at 3 percent per annum</w:t>
      </w:r>
    </w:p>
    <w:p w:rsidR="00000000" w:rsidRDefault="003404F7">
      <w:pPr>
        <w:spacing w:line="1" w:lineRule="exact"/>
        <w:rPr>
          <w:rFonts w:ascii="Times New Roman" w:eastAsia="Times New Roman" w:hAnsi="Times New Roman"/>
          <w:sz w:val="21"/>
        </w:rPr>
      </w:pPr>
    </w:p>
    <w:p w:rsidR="00000000" w:rsidRDefault="003404F7">
      <w:pPr>
        <w:numPr>
          <w:ilvl w:val="2"/>
          <w:numId w:val="3"/>
        </w:numPr>
        <w:tabs>
          <w:tab w:val="left" w:pos="1180"/>
        </w:tabs>
        <w:spacing w:line="239" w:lineRule="auto"/>
        <w:ind w:left="1180" w:right="820" w:hanging="357"/>
        <w:rPr>
          <w:rFonts w:ascii="Times New Roman" w:eastAsia="Times New Roman" w:hAnsi="Times New Roman"/>
          <w:sz w:val="22"/>
        </w:rPr>
      </w:pPr>
      <w:r>
        <w:rPr>
          <w:rFonts w:ascii="Times New Roman" w:eastAsia="Times New Roman" w:hAnsi="Times New Roman"/>
          <w:sz w:val="22"/>
        </w:rPr>
        <w:t xml:space="preserve">following graduation from the program and </w:t>
      </w:r>
      <w:r>
        <w:rPr>
          <w:rFonts w:ascii="Times New Roman" w:eastAsia="Times New Roman" w:hAnsi="Times New Roman"/>
          <w:sz w:val="22"/>
          <w:u w:val="single"/>
        </w:rPr>
        <w:t>after the 9-month grace period</w:t>
      </w:r>
      <w:r>
        <w:rPr>
          <w:rFonts w:ascii="Times New Roman" w:eastAsia="Times New Roman" w:hAnsi="Times New Roman"/>
          <w:sz w:val="22"/>
        </w:rPr>
        <w:t>, if I fail to establish full-time employment as nurse faculty the unpaid loan balance will bear interest at the prevailing market ra</w:t>
      </w:r>
      <w:r>
        <w:rPr>
          <w:rFonts w:ascii="Times New Roman" w:eastAsia="Times New Roman" w:hAnsi="Times New Roman"/>
          <w:sz w:val="22"/>
        </w:rPr>
        <w:t>te</w:t>
      </w:r>
    </w:p>
    <w:p w:rsidR="00000000" w:rsidRDefault="003404F7">
      <w:pPr>
        <w:spacing w:line="2" w:lineRule="exact"/>
        <w:rPr>
          <w:rFonts w:ascii="Times New Roman" w:eastAsia="Times New Roman" w:hAnsi="Times New Roman"/>
          <w:sz w:val="22"/>
        </w:rPr>
      </w:pPr>
    </w:p>
    <w:p w:rsidR="00000000" w:rsidRDefault="003404F7">
      <w:pPr>
        <w:numPr>
          <w:ilvl w:val="2"/>
          <w:numId w:val="3"/>
        </w:numPr>
        <w:tabs>
          <w:tab w:val="left" w:pos="1180"/>
        </w:tabs>
        <w:spacing w:line="239" w:lineRule="auto"/>
        <w:ind w:left="1180" w:right="1000" w:hanging="357"/>
        <w:rPr>
          <w:rFonts w:ascii="Times New Roman" w:eastAsia="Times New Roman" w:hAnsi="Times New Roman"/>
          <w:sz w:val="22"/>
        </w:rPr>
      </w:pPr>
      <w:r>
        <w:rPr>
          <w:rFonts w:ascii="Times New Roman" w:eastAsia="Times New Roman" w:hAnsi="Times New Roman"/>
          <w:sz w:val="22"/>
        </w:rPr>
        <w:t>if I serve as nurse faculty and obtain partial loan cancellation, but subsequently cease full time employment as defined in the most recent NFLP notice of funding opportunity at an accredited school of nursing or as full-time clinical educator/precepto</w:t>
      </w:r>
      <w:r>
        <w:rPr>
          <w:rFonts w:ascii="Times New Roman" w:eastAsia="Times New Roman" w:hAnsi="Times New Roman"/>
          <w:sz w:val="22"/>
        </w:rPr>
        <w:t>r at an accredited health facility, the unpaid loan balance will bear interest 3 percent per annum</w:t>
      </w:r>
    </w:p>
    <w:p w:rsidR="00000000" w:rsidRDefault="003404F7">
      <w:pPr>
        <w:spacing w:line="5" w:lineRule="exact"/>
        <w:rPr>
          <w:rFonts w:ascii="Times New Roman" w:eastAsia="Times New Roman" w:hAnsi="Times New Roman"/>
          <w:sz w:val="22"/>
        </w:rPr>
      </w:pPr>
    </w:p>
    <w:p w:rsidR="00000000" w:rsidRDefault="003404F7">
      <w:pPr>
        <w:numPr>
          <w:ilvl w:val="2"/>
          <w:numId w:val="3"/>
        </w:numPr>
        <w:tabs>
          <w:tab w:val="left" w:pos="1180"/>
        </w:tabs>
        <w:spacing w:line="0" w:lineRule="atLeast"/>
        <w:ind w:left="1180" w:right="1040" w:hanging="357"/>
        <w:rPr>
          <w:rFonts w:ascii="Times New Roman" w:eastAsia="Times New Roman" w:hAnsi="Times New Roman"/>
          <w:sz w:val="22"/>
        </w:rPr>
      </w:pPr>
      <w:r>
        <w:rPr>
          <w:rFonts w:ascii="Times New Roman" w:eastAsia="Times New Roman" w:hAnsi="Times New Roman"/>
          <w:sz w:val="22"/>
        </w:rPr>
        <w:t xml:space="preserve">the cancellation provision is </w:t>
      </w:r>
      <w:r>
        <w:rPr>
          <w:rFonts w:ascii="Times New Roman" w:eastAsia="Times New Roman" w:hAnsi="Times New Roman"/>
          <w:sz w:val="22"/>
          <w:u w:val="single"/>
        </w:rPr>
        <w:t>NOT</w:t>
      </w:r>
      <w:r>
        <w:rPr>
          <w:rFonts w:ascii="Times New Roman" w:eastAsia="Times New Roman" w:hAnsi="Times New Roman"/>
          <w:sz w:val="22"/>
        </w:rPr>
        <w:t xml:space="preserve"> available if I do not establish employment within 12 months following graduation from the program</w:t>
      </w:r>
    </w:p>
    <w:p w:rsidR="00000000" w:rsidRDefault="003404F7">
      <w:pPr>
        <w:numPr>
          <w:ilvl w:val="0"/>
          <w:numId w:val="3"/>
        </w:numPr>
        <w:tabs>
          <w:tab w:val="left" w:pos="460"/>
        </w:tabs>
        <w:spacing w:line="239" w:lineRule="auto"/>
        <w:ind w:left="460" w:right="800" w:hanging="357"/>
        <w:rPr>
          <w:rFonts w:ascii="Times New Roman" w:eastAsia="Times New Roman" w:hAnsi="Times New Roman"/>
          <w:sz w:val="22"/>
        </w:rPr>
      </w:pPr>
      <w:r>
        <w:rPr>
          <w:rFonts w:ascii="Times New Roman" w:eastAsia="Times New Roman" w:hAnsi="Times New Roman"/>
          <w:sz w:val="22"/>
        </w:rPr>
        <w:t>I understand that cancel</w:t>
      </w:r>
      <w:r>
        <w:rPr>
          <w:rFonts w:ascii="Times New Roman" w:eastAsia="Times New Roman" w:hAnsi="Times New Roman"/>
          <w:sz w:val="22"/>
        </w:rPr>
        <w:t xml:space="preserve">lation of any remaining payment of the NFLP loan may be granted for </w:t>
      </w:r>
      <w:r>
        <w:rPr>
          <w:rFonts w:ascii="Times New Roman" w:eastAsia="Times New Roman" w:hAnsi="Times New Roman"/>
          <w:sz w:val="22"/>
          <w:u w:val="single"/>
        </w:rPr>
        <w:t>death or permanent and total disability</w:t>
      </w:r>
      <w:r>
        <w:rPr>
          <w:rFonts w:ascii="Times New Roman" w:eastAsia="Times New Roman" w:hAnsi="Times New Roman"/>
          <w:sz w:val="22"/>
        </w:rPr>
        <w:t>. I also understand that I must inform the lending school of</w:t>
      </w:r>
      <w:r>
        <w:rPr>
          <w:rFonts w:ascii="Times New Roman" w:eastAsia="Times New Roman" w:hAnsi="Times New Roman"/>
          <w:sz w:val="22"/>
          <w:u w:val="single"/>
        </w:rPr>
        <w:t xml:space="preserve"> </w:t>
      </w:r>
      <w:r>
        <w:rPr>
          <w:rFonts w:ascii="Times New Roman" w:eastAsia="Times New Roman" w:hAnsi="Times New Roman"/>
          <w:sz w:val="22"/>
        </w:rPr>
        <w:t>my disability and provide documentation.</w:t>
      </w:r>
    </w:p>
    <w:p w:rsidR="00000000" w:rsidRDefault="003404F7">
      <w:pPr>
        <w:spacing w:line="2" w:lineRule="exact"/>
        <w:rPr>
          <w:rFonts w:ascii="Times New Roman" w:eastAsia="Times New Roman" w:hAnsi="Times New Roman"/>
          <w:sz w:val="22"/>
        </w:rPr>
      </w:pPr>
    </w:p>
    <w:p w:rsidR="00000000" w:rsidRDefault="003404F7">
      <w:pPr>
        <w:numPr>
          <w:ilvl w:val="0"/>
          <w:numId w:val="3"/>
        </w:numPr>
        <w:tabs>
          <w:tab w:val="left" w:pos="459"/>
        </w:tabs>
        <w:spacing w:line="260" w:lineRule="auto"/>
        <w:ind w:left="460" w:right="740" w:hanging="357"/>
        <w:rPr>
          <w:rFonts w:ascii="Times New Roman" w:eastAsia="Times New Roman" w:hAnsi="Times New Roman"/>
          <w:sz w:val="21"/>
        </w:rPr>
      </w:pPr>
      <w:r>
        <w:rPr>
          <w:rFonts w:ascii="Times New Roman" w:eastAsia="Times New Roman" w:hAnsi="Times New Roman"/>
          <w:sz w:val="21"/>
        </w:rPr>
        <w:t xml:space="preserve">I understand that I am eligible for deferment </w:t>
      </w:r>
      <w:r>
        <w:rPr>
          <w:rFonts w:ascii="Times New Roman" w:eastAsia="Times New Roman" w:hAnsi="Times New Roman"/>
          <w:sz w:val="21"/>
        </w:rPr>
        <w:t>for up to 3 years, (1) if I am ordered to active duty as a member of a uniformed service of the United States (Army, Navy, Marine Corps, Air Force, Coast Guard, the National Oceanic and Atmospheric Administration Corps, or the U.S. Public Health Service Co</w:t>
      </w:r>
      <w:r>
        <w:rPr>
          <w:rFonts w:ascii="Times New Roman" w:eastAsia="Times New Roman" w:hAnsi="Times New Roman"/>
          <w:sz w:val="21"/>
        </w:rPr>
        <w:t>mmissioned Corps); if I voluntarily join a uniformed service, I am NOT eligible for deferment, nor if I am employed by one of the uniformed services in a civilian capacity, or (2) up to 10 years, if I graduate and am employed, and decide to return to a gra</w:t>
      </w:r>
      <w:r>
        <w:rPr>
          <w:rFonts w:ascii="Times New Roman" w:eastAsia="Times New Roman" w:hAnsi="Times New Roman"/>
          <w:sz w:val="21"/>
        </w:rPr>
        <w:t>duate nursing education program to pursue a doctoral degree to further my preparation as nurse faculty.</w:t>
      </w:r>
    </w:p>
    <w:p w:rsidR="00000000" w:rsidRDefault="003404F7">
      <w:pPr>
        <w:spacing w:line="20" w:lineRule="exact"/>
        <w:rPr>
          <w:rFonts w:ascii="Times New Roman" w:eastAsia="Times New Roman" w:hAnsi="Times New Roman"/>
        </w:rPr>
      </w:pPr>
      <w:r>
        <w:rPr>
          <w:rFonts w:ascii="Times New Roman" w:eastAsia="Times New Roman" w:hAnsi="Times New Roman"/>
          <w:sz w:val="21"/>
        </w:rPr>
        <w:pict>
          <v:line id="_x0000_s1030" style="position:absolute;z-index:-251734016" from="437.15pt,-116.55pt" to="439.8pt,-116.55pt" o:userdrawn="t" strokeweight=".16931mm"/>
        </w:pict>
      </w:r>
    </w:p>
    <w:p w:rsidR="00000000" w:rsidRDefault="003404F7">
      <w:pPr>
        <w:spacing w:line="171" w:lineRule="exact"/>
        <w:rPr>
          <w:rFonts w:ascii="Times New Roman" w:eastAsia="Times New Roman" w:hAnsi="Times New Roman"/>
        </w:rPr>
      </w:pPr>
    </w:p>
    <w:p w:rsidR="00000000" w:rsidRDefault="003404F7">
      <w:pPr>
        <w:spacing w:line="0" w:lineRule="atLeast"/>
        <w:ind w:left="3980"/>
        <w:rPr>
          <w:rFonts w:ascii="Times New Roman" w:eastAsia="Times New Roman" w:hAnsi="Times New Roman"/>
          <w:sz w:val="24"/>
        </w:rPr>
      </w:pPr>
      <w:r>
        <w:rPr>
          <w:rFonts w:ascii="Times New Roman" w:eastAsia="Times New Roman" w:hAnsi="Times New Roman"/>
          <w:sz w:val="24"/>
        </w:rPr>
        <w:t>Page 1 of 2</w:t>
      </w:r>
    </w:p>
    <w:p w:rsidR="00000000" w:rsidRDefault="003404F7">
      <w:pPr>
        <w:spacing w:line="0" w:lineRule="atLeast"/>
        <w:ind w:left="3980"/>
        <w:rPr>
          <w:rFonts w:ascii="Times New Roman" w:eastAsia="Times New Roman" w:hAnsi="Times New Roman"/>
          <w:sz w:val="24"/>
        </w:rPr>
        <w:sectPr w:rsidR="00000000">
          <w:pgSz w:w="12240" w:h="15840"/>
          <w:pgMar w:top="1345" w:right="1120" w:bottom="969" w:left="1440" w:header="0" w:footer="0" w:gutter="0"/>
          <w:cols w:space="0" w:equalWidth="0">
            <w:col w:w="9680"/>
          </w:cols>
          <w:docGrid w:linePitch="360"/>
        </w:sectPr>
      </w:pPr>
    </w:p>
    <w:p w:rsidR="00000000" w:rsidRDefault="003404F7">
      <w:pPr>
        <w:spacing w:line="0" w:lineRule="atLeast"/>
        <w:jc w:val="right"/>
        <w:rPr>
          <w:rFonts w:ascii="Times New Roman" w:eastAsia="Times New Roman" w:hAnsi="Times New Roman"/>
          <w:b/>
          <w:sz w:val="28"/>
        </w:rPr>
      </w:pPr>
      <w:bookmarkStart w:id="5" w:name="page6"/>
      <w:bookmarkEnd w:id="5"/>
      <w:r>
        <w:rPr>
          <w:rFonts w:ascii="Times New Roman" w:eastAsia="Times New Roman" w:hAnsi="Times New Roman"/>
          <w:b/>
          <w:sz w:val="28"/>
        </w:rPr>
        <w:t>EXHIBIT B continued</w: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47" w:lineRule="exact"/>
        <w:rPr>
          <w:rFonts w:ascii="Times New Roman" w:eastAsia="Times New Roman" w:hAnsi="Times New Roman"/>
        </w:rPr>
      </w:pPr>
    </w:p>
    <w:p w:rsidR="00000000" w:rsidRDefault="003404F7">
      <w:pPr>
        <w:numPr>
          <w:ilvl w:val="0"/>
          <w:numId w:val="4"/>
        </w:numPr>
        <w:tabs>
          <w:tab w:val="left" w:pos="580"/>
        </w:tabs>
        <w:spacing w:line="260" w:lineRule="auto"/>
        <w:ind w:left="580" w:right="780" w:hanging="357"/>
        <w:rPr>
          <w:rFonts w:ascii="Times New Roman" w:eastAsia="Times New Roman" w:hAnsi="Times New Roman"/>
          <w:sz w:val="22"/>
        </w:rPr>
      </w:pPr>
      <w:r>
        <w:rPr>
          <w:rFonts w:ascii="Times New Roman" w:eastAsia="Times New Roman" w:hAnsi="Times New Roman"/>
          <w:sz w:val="22"/>
        </w:rPr>
        <w:t>I understand that the lending school may, based on its discretion, place my NFLP loan in forbearance when extraor</w:t>
      </w:r>
      <w:r>
        <w:rPr>
          <w:rFonts w:ascii="Times New Roman" w:eastAsia="Times New Roman" w:hAnsi="Times New Roman"/>
          <w:sz w:val="22"/>
        </w:rPr>
        <w:t>dinary circumstances such as poor health or hardships temporarily affect my ability to make scheduled loan repayments.</w:t>
      </w:r>
    </w:p>
    <w:p w:rsidR="00000000" w:rsidRDefault="003404F7">
      <w:pPr>
        <w:spacing w:line="190" w:lineRule="exact"/>
        <w:rPr>
          <w:rFonts w:ascii="Times New Roman" w:eastAsia="Times New Roman" w:hAnsi="Times New Roman"/>
          <w:sz w:val="22"/>
        </w:rPr>
      </w:pPr>
    </w:p>
    <w:p w:rsidR="00000000" w:rsidRDefault="003404F7">
      <w:pPr>
        <w:numPr>
          <w:ilvl w:val="0"/>
          <w:numId w:val="4"/>
        </w:numPr>
        <w:tabs>
          <w:tab w:val="left" w:pos="580"/>
        </w:tabs>
        <w:spacing w:line="260" w:lineRule="auto"/>
        <w:ind w:left="580" w:right="1320" w:hanging="357"/>
        <w:jc w:val="both"/>
        <w:rPr>
          <w:rFonts w:ascii="Times New Roman" w:eastAsia="Times New Roman" w:hAnsi="Times New Roman"/>
          <w:sz w:val="22"/>
        </w:rPr>
      </w:pPr>
      <w:r>
        <w:rPr>
          <w:rFonts w:ascii="Times New Roman" w:eastAsia="Times New Roman" w:hAnsi="Times New Roman"/>
          <w:sz w:val="22"/>
        </w:rPr>
        <w:t>I understand that if I fail to repay my loan as agreed in the NFLP Promissory Note, the total and/or remaining loan amount may become du</w:t>
      </w:r>
      <w:r>
        <w:rPr>
          <w:rFonts w:ascii="Times New Roman" w:eastAsia="Times New Roman" w:hAnsi="Times New Roman"/>
          <w:sz w:val="22"/>
        </w:rPr>
        <w:t>e and payable immediately and legal action could be taken against me.</w:t>
      </w:r>
    </w:p>
    <w:p w:rsidR="00000000" w:rsidRDefault="003404F7">
      <w:pPr>
        <w:spacing w:line="145" w:lineRule="exact"/>
        <w:rPr>
          <w:rFonts w:ascii="Times New Roman" w:eastAsia="Times New Roman" w:hAnsi="Times New Roman"/>
          <w:sz w:val="22"/>
        </w:rPr>
      </w:pPr>
    </w:p>
    <w:p w:rsidR="00000000" w:rsidRDefault="003404F7">
      <w:pPr>
        <w:numPr>
          <w:ilvl w:val="0"/>
          <w:numId w:val="4"/>
        </w:numPr>
        <w:tabs>
          <w:tab w:val="left" w:pos="579"/>
        </w:tabs>
        <w:spacing w:line="279" w:lineRule="auto"/>
        <w:ind w:left="580" w:right="920" w:hanging="357"/>
        <w:rPr>
          <w:rFonts w:ascii="Times New Roman" w:eastAsia="Times New Roman" w:hAnsi="Times New Roman"/>
          <w:sz w:val="22"/>
        </w:rPr>
      </w:pPr>
      <w:r>
        <w:rPr>
          <w:rFonts w:ascii="Times New Roman" w:eastAsia="Times New Roman" w:hAnsi="Times New Roman"/>
          <w:sz w:val="22"/>
        </w:rPr>
        <w:t>I understand that I must promptly answer any communication from the lending school regarding my NFLP loan.</w:t>
      </w:r>
    </w:p>
    <w:p w:rsidR="00000000" w:rsidRDefault="003404F7">
      <w:pPr>
        <w:spacing w:line="170" w:lineRule="exact"/>
        <w:rPr>
          <w:rFonts w:ascii="Times New Roman" w:eastAsia="Times New Roman" w:hAnsi="Times New Roman"/>
          <w:sz w:val="22"/>
        </w:rPr>
      </w:pPr>
    </w:p>
    <w:p w:rsidR="00000000" w:rsidRDefault="003404F7">
      <w:pPr>
        <w:numPr>
          <w:ilvl w:val="0"/>
          <w:numId w:val="4"/>
        </w:numPr>
        <w:tabs>
          <w:tab w:val="left" w:pos="580"/>
        </w:tabs>
        <w:spacing w:line="253" w:lineRule="auto"/>
        <w:ind w:left="580" w:right="880" w:hanging="357"/>
        <w:rPr>
          <w:rFonts w:ascii="Times New Roman" w:eastAsia="Times New Roman" w:hAnsi="Times New Roman"/>
          <w:sz w:val="22"/>
        </w:rPr>
      </w:pPr>
      <w:r>
        <w:rPr>
          <w:rFonts w:ascii="Times New Roman" w:eastAsia="Times New Roman" w:hAnsi="Times New Roman"/>
          <w:sz w:val="22"/>
        </w:rPr>
        <w:t>I authorize the lending school to contact any school of nursing and/or accred</w:t>
      </w:r>
      <w:r>
        <w:rPr>
          <w:rFonts w:ascii="Times New Roman" w:eastAsia="Times New Roman" w:hAnsi="Times New Roman"/>
          <w:sz w:val="22"/>
        </w:rPr>
        <w:t>ited health facility in which I may be employed, to obtain information concerning my employment status, my period of employment or termination, my transfer to another school of nursing, or my current address.</w:t>
      </w:r>
    </w:p>
    <w:p w:rsidR="00000000" w:rsidRDefault="003404F7">
      <w:pPr>
        <w:spacing w:line="195" w:lineRule="exact"/>
        <w:rPr>
          <w:rFonts w:ascii="Times New Roman" w:eastAsia="Times New Roman" w:hAnsi="Times New Roman"/>
          <w:sz w:val="22"/>
        </w:rPr>
      </w:pPr>
    </w:p>
    <w:p w:rsidR="00000000" w:rsidRDefault="003404F7">
      <w:pPr>
        <w:numPr>
          <w:ilvl w:val="0"/>
          <w:numId w:val="4"/>
        </w:numPr>
        <w:tabs>
          <w:tab w:val="left" w:pos="580"/>
        </w:tabs>
        <w:spacing w:line="0" w:lineRule="atLeast"/>
        <w:ind w:left="580" w:hanging="357"/>
        <w:rPr>
          <w:rFonts w:ascii="Times New Roman" w:eastAsia="Times New Roman" w:hAnsi="Times New Roman"/>
          <w:sz w:val="22"/>
        </w:rPr>
      </w:pPr>
      <w:r>
        <w:rPr>
          <w:rFonts w:ascii="Times New Roman" w:eastAsia="Times New Roman" w:hAnsi="Times New Roman"/>
          <w:sz w:val="22"/>
        </w:rPr>
        <w:t>I authorize the lending school to report any d</w:t>
      </w:r>
      <w:r>
        <w:rPr>
          <w:rFonts w:ascii="Times New Roman" w:eastAsia="Times New Roman" w:hAnsi="Times New Roman"/>
          <w:sz w:val="22"/>
        </w:rPr>
        <w:t>elinquency or default on this loan to credit bureaus.</w:t>
      </w:r>
    </w:p>
    <w:p w:rsidR="00000000" w:rsidRDefault="003404F7">
      <w:pPr>
        <w:spacing w:line="200" w:lineRule="exact"/>
        <w:rPr>
          <w:rFonts w:ascii="Times New Roman" w:eastAsia="Times New Roman" w:hAnsi="Times New Roman"/>
        </w:rPr>
      </w:pPr>
    </w:p>
    <w:p w:rsidR="00000000" w:rsidRDefault="003404F7">
      <w:pPr>
        <w:spacing w:line="36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20"/>
        <w:gridCol w:w="360"/>
        <w:gridCol w:w="2440"/>
        <w:gridCol w:w="400"/>
        <w:gridCol w:w="240"/>
        <w:gridCol w:w="1600"/>
        <w:gridCol w:w="1400"/>
        <w:gridCol w:w="3160"/>
      </w:tblGrid>
      <w:tr w:rsidR="00000000">
        <w:trPr>
          <w:trHeight w:val="280"/>
        </w:trPr>
        <w:tc>
          <w:tcPr>
            <w:tcW w:w="120" w:type="dxa"/>
            <w:tcBorders>
              <w:top w:val="single" w:sz="8" w:space="0" w:color="auto"/>
              <w:lef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800" w:type="dxa"/>
            <w:gridSpan w:val="2"/>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rPr>
            </w:pPr>
            <w:r>
              <w:rPr>
                <w:rFonts w:ascii="Times New Roman" w:eastAsia="Times New Roman" w:hAnsi="Times New Roman"/>
              </w:rPr>
              <w:t>ANNUAL PERCENTAGE RATE</w:t>
            </w:r>
          </w:p>
        </w:tc>
        <w:tc>
          <w:tcPr>
            <w:tcW w:w="400" w:type="dxa"/>
            <w:tcBorders>
              <w:top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3240" w:type="dxa"/>
            <w:gridSpan w:val="3"/>
            <w:tcBorders>
              <w:top w:val="single" w:sz="8" w:space="0" w:color="auto"/>
              <w:right w:val="single" w:sz="8" w:space="0" w:color="auto"/>
            </w:tcBorders>
            <w:shd w:val="clear" w:color="auto" w:fill="auto"/>
            <w:vAlign w:val="bottom"/>
          </w:tcPr>
          <w:p w:rsidR="00000000" w:rsidRDefault="003404F7">
            <w:pPr>
              <w:spacing w:line="0" w:lineRule="atLeast"/>
              <w:ind w:left="100"/>
              <w:rPr>
                <w:rFonts w:ascii="Times New Roman" w:eastAsia="Times New Roman" w:hAnsi="Times New Roman"/>
              </w:rPr>
            </w:pPr>
            <w:r>
              <w:rPr>
                <w:rFonts w:ascii="Times New Roman" w:eastAsia="Times New Roman" w:hAnsi="Times New Roman"/>
              </w:rPr>
              <w:t>AMOUNT of LOAN</w:t>
            </w:r>
          </w:p>
        </w:tc>
        <w:tc>
          <w:tcPr>
            <w:tcW w:w="3160" w:type="dxa"/>
            <w:tcBorders>
              <w:top w:val="single" w:sz="8" w:space="0" w:color="auto"/>
              <w:right w:val="single" w:sz="8" w:space="0" w:color="auto"/>
            </w:tcBorders>
            <w:shd w:val="clear" w:color="auto" w:fill="auto"/>
            <w:vAlign w:val="bottom"/>
          </w:tcPr>
          <w:p w:rsidR="00000000" w:rsidRDefault="003404F7">
            <w:pPr>
              <w:spacing w:line="0" w:lineRule="atLeast"/>
              <w:ind w:left="100"/>
              <w:rPr>
                <w:rFonts w:ascii="Times New Roman" w:eastAsia="Times New Roman" w:hAnsi="Times New Roman"/>
              </w:rPr>
            </w:pPr>
            <w:r>
              <w:rPr>
                <w:rFonts w:ascii="Times New Roman" w:eastAsia="Times New Roman" w:hAnsi="Times New Roman"/>
              </w:rPr>
              <w:t>PREPAYMENT</w:t>
            </w:r>
          </w:p>
        </w:tc>
      </w:tr>
      <w:tr w:rsidR="00000000">
        <w:trPr>
          <w:trHeight w:val="394"/>
        </w:trPr>
        <w:tc>
          <w:tcPr>
            <w:tcW w:w="120" w:type="dxa"/>
            <w:tcBorders>
              <w:lef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800" w:type="dxa"/>
            <w:gridSpan w:val="2"/>
            <w:shd w:val="clear" w:color="auto" w:fill="auto"/>
            <w:vAlign w:val="bottom"/>
          </w:tcPr>
          <w:p w:rsidR="00000000" w:rsidRDefault="003404F7">
            <w:pPr>
              <w:spacing w:line="0" w:lineRule="atLeast"/>
              <w:rPr>
                <w:rFonts w:ascii="Times New Roman" w:eastAsia="Times New Roman" w:hAnsi="Times New Roman"/>
              </w:rPr>
            </w:pPr>
            <w:r>
              <w:rPr>
                <w:rFonts w:ascii="Times New Roman" w:eastAsia="Times New Roman" w:hAnsi="Times New Roman"/>
              </w:rPr>
              <w:t>The annual percentage rate on the</w:t>
            </w:r>
          </w:p>
        </w:tc>
        <w:tc>
          <w:tcPr>
            <w:tcW w:w="40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3240" w:type="dxa"/>
            <w:gridSpan w:val="3"/>
            <w:tcBorders>
              <w:right w:val="single" w:sz="8" w:space="0" w:color="auto"/>
            </w:tcBorders>
            <w:shd w:val="clear" w:color="auto" w:fill="auto"/>
            <w:vAlign w:val="bottom"/>
          </w:tcPr>
          <w:p w:rsidR="00000000" w:rsidRDefault="003404F7">
            <w:pPr>
              <w:spacing w:line="0" w:lineRule="atLeast"/>
              <w:ind w:left="100"/>
              <w:rPr>
                <w:rFonts w:ascii="Times New Roman" w:eastAsia="Times New Roman" w:hAnsi="Times New Roman"/>
              </w:rPr>
            </w:pPr>
            <w:r>
              <w:rPr>
                <w:rFonts w:ascii="Times New Roman" w:eastAsia="Times New Roman" w:hAnsi="Times New Roman"/>
              </w:rPr>
              <w:t>The amount of NFLP loan(s) made to</w:t>
            </w:r>
          </w:p>
        </w:tc>
        <w:tc>
          <w:tcPr>
            <w:tcW w:w="316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rPr>
            </w:pPr>
            <w:r>
              <w:rPr>
                <w:rFonts w:ascii="Times New Roman" w:eastAsia="Times New Roman" w:hAnsi="Times New Roman"/>
              </w:rPr>
              <w:t>If you pay off early, you will not have</w:t>
            </w:r>
          </w:p>
        </w:tc>
      </w:tr>
      <w:tr w:rsidR="00000000">
        <w:trPr>
          <w:trHeight w:val="230"/>
        </w:trPr>
        <w:tc>
          <w:tcPr>
            <w:tcW w:w="120" w:type="dxa"/>
            <w:tcBorders>
              <w:left w:val="single" w:sz="8" w:space="0" w:color="auto"/>
            </w:tcBorders>
            <w:shd w:val="clear" w:color="auto" w:fill="auto"/>
            <w:vAlign w:val="bottom"/>
          </w:tcPr>
          <w:p w:rsidR="00000000" w:rsidRDefault="003404F7">
            <w:pPr>
              <w:spacing w:line="0" w:lineRule="atLeast"/>
              <w:rPr>
                <w:rFonts w:ascii="Times New Roman" w:eastAsia="Times New Roman" w:hAnsi="Times New Roman"/>
              </w:rPr>
            </w:pPr>
          </w:p>
        </w:tc>
        <w:tc>
          <w:tcPr>
            <w:tcW w:w="2800" w:type="dxa"/>
            <w:gridSpan w:val="2"/>
            <w:shd w:val="clear" w:color="auto" w:fill="auto"/>
            <w:vAlign w:val="bottom"/>
          </w:tcPr>
          <w:p w:rsidR="00000000" w:rsidRDefault="003404F7">
            <w:pPr>
              <w:spacing w:line="0" w:lineRule="atLeast"/>
              <w:rPr>
                <w:rFonts w:ascii="Times New Roman" w:eastAsia="Times New Roman" w:hAnsi="Times New Roman"/>
              </w:rPr>
            </w:pPr>
            <w:r>
              <w:rPr>
                <w:rFonts w:ascii="Times New Roman" w:eastAsia="Times New Roman" w:hAnsi="Times New Roman"/>
              </w:rPr>
              <w:t>NFLP loan:</w:t>
            </w:r>
          </w:p>
        </w:tc>
        <w:tc>
          <w:tcPr>
            <w:tcW w:w="40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rPr>
            </w:pPr>
          </w:p>
        </w:tc>
        <w:tc>
          <w:tcPr>
            <w:tcW w:w="3240" w:type="dxa"/>
            <w:gridSpan w:val="3"/>
            <w:tcBorders>
              <w:right w:val="single" w:sz="8" w:space="0" w:color="auto"/>
            </w:tcBorders>
            <w:shd w:val="clear" w:color="auto" w:fill="auto"/>
            <w:vAlign w:val="bottom"/>
          </w:tcPr>
          <w:p w:rsidR="00000000" w:rsidRDefault="003404F7">
            <w:pPr>
              <w:spacing w:line="0" w:lineRule="atLeast"/>
              <w:ind w:left="100"/>
              <w:rPr>
                <w:rFonts w:ascii="Times New Roman" w:eastAsia="Times New Roman" w:hAnsi="Times New Roman"/>
              </w:rPr>
            </w:pPr>
            <w:r>
              <w:rPr>
                <w:rFonts w:ascii="Times New Roman" w:eastAsia="Times New Roman" w:hAnsi="Times New Roman"/>
              </w:rPr>
              <w:t>you.</w:t>
            </w:r>
          </w:p>
        </w:tc>
        <w:tc>
          <w:tcPr>
            <w:tcW w:w="316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rPr>
            </w:pPr>
            <w:r>
              <w:rPr>
                <w:rFonts w:ascii="Times New Roman" w:eastAsia="Times New Roman" w:hAnsi="Times New Roman"/>
              </w:rPr>
              <w:t xml:space="preserve">to pay a penalty. </w:t>
            </w:r>
            <w:r>
              <w:rPr>
                <w:rFonts w:ascii="Times New Roman" w:eastAsia="Times New Roman" w:hAnsi="Times New Roman"/>
              </w:rPr>
              <w:t>See the Promissory</w:t>
            </w:r>
          </w:p>
        </w:tc>
      </w:tr>
      <w:tr w:rsidR="00000000">
        <w:trPr>
          <w:trHeight w:val="228"/>
        </w:trPr>
        <w:tc>
          <w:tcPr>
            <w:tcW w:w="120" w:type="dxa"/>
            <w:tcBorders>
              <w:left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360" w:type="dxa"/>
            <w:shd w:val="clear" w:color="auto" w:fill="auto"/>
            <w:vAlign w:val="bottom"/>
          </w:tcPr>
          <w:p w:rsidR="00000000" w:rsidRDefault="003404F7">
            <w:pPr>
              <w:spacing w:line="0" w:lineRule="atLeast"/>
              <w:rPr>
                <w:rFonts w:ascii="Times New Roman" w:eastAsia="Times New Roman" w:hAnsi="Times New Roman"/>
                <w:sz w:val="19"/>
              </w:rPr>
            </w:pPr>
          </w:p>
        </w:tc>
        <w:tc>
          <w:tcPr>
            <w:tcW w:w="2440" w:type="dxa"/>
            <w:shd w:val="clear" w:color="auto" w:fill="auto"/>
            <w:vAlign w:val="bottom"/>
          </w:tcPr>
          <w:p w:rsidR="00000000" w:rsidRDefault="003404F7">
            <w:pPr>
              <w:spacing w:line="0" w:lineRule="atLeast"/>
              <w:rPr>
                <w:rFonts w:ascii="Times New Roman" w:eastAsia="Times New Roman" w:hAnsi="Times New Roman"/>
                <w:sz w:val="19"/>
              </w:rPr>
            </w:pPr>
          </w:p>
        </w:tc>
        <w:tc>
          <w:tcPr>
            <w:tcW w:w="40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240" w:type="dxa"/>
            <w:shd w:val="clear" w:color="auto" w:fill="auto"/>
            <w:vAlign w:val="bottom"/>
          </w:tcPr>
          <w:p w:rsidR="00000000" w:rsidRDefault="003404F7">
            <w:pPr>
              <w:spacing w:line="0" w:lineRule="atLeast"/>
              <w:rPr>
                <w:rFonts w:ascii="Times New Roman" w:eastAsia="Times New Roman" w:hAnsi="Times New Roman"/>
                <w:sz w:val="19"/>
              </w:rPr>
            </w:pPr>
          </w:p>
        </w:tc>
        <w:tc>
          <w:tcPr>
            <w:tcW w:w="1600" w:type="dxa"/>
            <w:shd w:val="clear" w:color="auto" w:fill="auto"/>
            <w:vAlign w:val="bottom"/>
          </w:tcPr>
          <w:p w:rsidR="00000000" w:rsidRDefault="003404F7">
            <w:pPr>
              <w:spacing w:line="0" w:lineRule="atLeast"/>
              <w:rPr>
                <w:rFonts w:ascii="Times New Roman" w:eastAsia="Times New Roman" w:hAnsi="Times New Roman"/>
                <w:sz w:val="19"/>
              </w:rPr>
            </w:pPr>
          </w:p>
        </w:tc>
        <w:tc>
          <w:tcPr>
            <w:tcW w:w="140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3160" w:type="dxa"/>
            <w:tcBorders>
              <w:right w:val="single" w:sz="8" w:space="0" w:color="auto"/>
            </w:tcBorders>
            <w:shd w:val="clear" w:color="auto" w:fill="auto"/>
            <w:vAlign w:val="bottom"/>
          </w:tcPr>
          <w:p w:rsidR="00000000" w:rsidRDefault="003404F7">
            <w:pPr>
              <w:spacing w:line="228" w:lineRule="exact"/>
              <w:rPr>
                <w:rFonts w:ascii="Times New Roman" w:eastAsia="Times New Roman" w:hAnsi="Times New Roman"/>
              </w:rPr>
            </w:pPr>
            <w:r>
              <w:rPr>
                <w:rFonts w:ascii="Times New Roman" w:eastAsia="Times New Roman" w:hAnsi="Times New Roman"/>
              </w:rPr>
              <w:t>Note for any additional information</w:t>
            </w:r>
          </w:p>
        </w:tc>
      </w:tr>
      <w:tr w:rsidR="00000000">
        <w:trPr>
          <w:trHeight w:val="230"/>
        </w:trPr>
        <w:tc>
          <w:tcPr>
            <w:tcW w:w="120" w:type="dxa"/>
            <w:tcBorders>
              <w:left w:val="single" w:sz="8" w:space="0" w:color="auto"/>
            </w:tcBorders>
            <w:shd w:val="clear" w:color="auto" w:fill="auto"/>
            <w:vAlign w:val="bottom"/>
          </w:tcPr>
          <w:p w:rsidR="00000000" w:rsidRDefault="003404F7">
            <w:pPr>
              <w:spacing w:line="0" w:lineRule="atLeast"/>
              <w:rPr>
                <w:rFonts w:ascii="Times New Roman" w:eastAsia="Times New Roman" w:hAnsi="Times New Roman"/>
              </w:rPr>
            </w:pPr>
          </w:p>
        </w:tc>
        <w:tc>
          <w:tcPr>
            <w:tcW w:w="2800" w:type="dxa"/>
            <w:gridSpan w:val="2"/>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rPr>
            </w:pPr>
            <w:r>
              <w:rPr>
                <w:rFonts w:ascii="Times New Roman" w:eastAsia="Times New Roman" w:hAnsi="Times New Roman"/>
              </w:rPr>
              <w:t>3 percent or the Prevailing Market</w:t>
            </w:r>
          </w:p>
        </w:tc>
        <w:tc>
          <w:tcPr>
            <w:tcW w:w="40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rPr>
            </w:pPr>
          </w:p>
        </w:tc>
        <w:tc>
          <w:tcPr>
            <w:tcW w:w="240" w:type="dxa"/>
            <w:shd w:val="clear" w:color="auto" w:fill="auto"/>
            <w:vAlign w:val="bottom"/>
          </w:tcPr>
          <w:p w:rsidR="00000000" w:rsidRDefault="003404F7">
            <w:pPr>
              <w:spacing w:line="0" w:lineRule="atLeast"/>
              <w:ind w:left="100"/>
              <w:rPr>
                <w:rFonts w:ascii="Times New Roman" w:eastAsia="Times New Roman" w:hAnsi="Times New Roman"/>
              </w:rPr>
            </w:pPr>
            <w:r>
              <w:rPr>
                <w:rFonts w:ascii="Times New Roman" w:eastAsia="Times New Roman" w:hAnsi="Times New Roman"/>
              </w:rPr>
              <w:t>$</w:t>
            </w:r>
          </w:p>
        </w:tc>
        <w:tc>
          <w:tcPr>
            <w:tcW w:w="160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rPr>
            </w:pPr>
          </w:p>
        </w:tc>
        <w:tc>
          <w:tcPr>
            <w:tcW w:w="140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rPr>
            </w:pPr>
          </w:p>
        </w:tc>
        <w:tc>
          <w:tcPr>
            <w:tcW w:w="316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rPr>
            </w:pPr>
            <w:r>
              <w:rPr>
                <w:rFonts w:ascii="Times New Roman" w:eastAsia="Times New Roman" w:hAnsi="Times New Roman"/>
              </w:rPr>
              <w:t>about nonpayment, default, and the</w:t>
            </w:r>
          </w:p>
        </w:tc>
      </w:tr>
      <w:tr w:rsidR="00000000">
        <w:trPr>
          <w:trHeight w:val="210"/>
        </w:trPr>
        <w:tc>
          <w:tcPr>
            <w:tcW w:w="120" w:type="dxa"/>
            <w:tcBorders>
              <w:left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2800" w:type="dxa"/>
            <w:gridSpan w:val="2"/>
            <w:shd w:val="clear" w:color="auto" w:fill="auto"/>
            <w:vAlign w:val="bottom"/>
          </w:tcPr>
          <w:p w:rsidR="00000000" w:rsidRDefault="003404F7">
            <w:pPr>
              <w:spacing w:line="210" w:lineRule="exact"/>
              <w:rPr>
                <w:rFonts w:ascii="Times New Roman" w:eastAsia="Times New Roman" w:hAnsi="Times New Roman"/>
              </w:rPr>
            </w:pPr>
            <w:r>
              <w:rPr>
                <w:rFonts w:ascii="Times New Roman" w:eastAsia="Times New Roman" w:hAnsi="Times New Roman"/>
              </w:rPr>
              <w:t xml:space="preserve">Rate </w:t>
            </w:r>
            <w:r>
              <w:rPr>
                <w:rFonts w:ascii="Times New Roman" w:eastAsia="Times New Roman" w:hAnsi="Times New Roman"/>
              </w:rPr>
              <w:t>– As determined by the</w:t>
            </w:r>
          </w:p>
        </w:tc>
        <w:tc>
          <w:tcPr>
            <w:tcW w:w="40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240" w:type="dxa"/>
            <w:shd w:val="clear" w:color="auto" w:fill="auto"/>
            <w:vAlign w:val="bottom"/>
          </w:tcPr>
          <w:p w:rsidR="00000000" w:rsidRDefault="003404F7">
            <w:pPr>
              <w:spacing w:line="0" w:lineRule="atLeast"/>
              <w:rPr>
                <w:rFonts w:ascii="Times New Roman" w:eastAsia="Times New Roman" w:hAnsi="Times New Roman"/>
                <w:sz w:val="18"/>
              </w:rPr>
            </w:pPr>
          </w:p>
        </w:tc>
        <w:tc>
          <w:tcPr>
            <w:tcW w:w="1600" w:type="dxa"/>
            <w:shd w:val="clear" w:color="auto" w:fill="auto"/>
            <w:vAlign w:val="bottom"/>
          </w:tcPr>
          <w:p w:rsidR="00000000" w:rsidRDefault="003404F7">
            <w:pPr>
              <w:spacing w:line="0" w:lineRule="atLeast"/>
              <w:rPr>
                <w:rFonts w:ascii="Times New Roman" w:eastAsia="Times New Roman" w:hAnsi="Times New Roman"/>
                <w:sz w:val="18"/>
              </w:rPr>
            </w:pPr>
          </w:p>
        </w:tc>
        <w:tc>
          <w:tcPr>
            <w:tcW w:w="140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3160" w:type="dxa"/>
            <w:tcBorders>
              <w:right w:val="single" w:sz="8" w:space="0" w:color="auto"/>
            </w:tcBorders>
            <w:shd w:val="clear" w:color="auto" w:fill="auto"/>
            <w:vAlign w:val="bottom"/>
          </w:tcPr>
          <w:p w:rsidR="00000000" w:rsidRDefault="003404F7">
            <w:pPr>
              <w:spacing w:line="210" w:lineRule="exact"/>
              <w:rPr>
                <w:rFonts w:ascii="Times New Roman" w:eastAsia="Times New Roman" w:hAnsi="Times New Roman"/>
              </w:rPr>
            </w:pPr>
            <w:r>
              <w:rPr>
                <w:rFonts w:ascii="Times New Roman" w:eastAsia="Times New Roman" w:hAnsi="Times New Roman"/>
              </w:rPr>
              <w:t>loan balance amount required in full</w:t>
            </w:r>
          </w:p>
        </w:tc>
      </w:tr>
      <w:tr w:rsidR="00000000">
        <w:trPr>
          <w:trHeight w:val="20"/>
        </w:trPr>
        <w:tc>
          <w:tcPr>
            <w:tcW w:w="120" w:type="dxa"/>
            <w:tcBorders>
              <w:left w:val="single" w:sz="8" w:space="0" w:color="auto"/>
            </w:tcBorders>
            <w:shd w:val="clear" w:color="auto" w:fill="auto"/>
            <w:vAlign w:val="bottom"/>
          </w:tcPr>
          <w:p w:rsidR="00000000" w:rsidRDefault="003404F7">
            <w:pPr>
              <w:spacing w:line="20" w:lineRule="exact"/>
              <w:rPr>
                <w:rFonts w:ascii="Times New Roman" w:eastAsia="Times New Roman" w:hAnsi="Times New Roman"/>
                <w:sz w:val="1"/>
              </w:rPr>
            </w:pPr>
          </w:p>
        </w:tc>
        <w:tc>
          <w:tcPr>
            <w:tcW w:w="360" w:type="dxa"/>
            <w:shd w:val="clear" w:color="auto" w:fill="000000"/>
            <w:vAlign w:val="bottom"/>
          </w:tcPr>
          <w:p w:rsidR="00000000" w:rsidRDefault="003404F7">
            <w:pPr>
              <w:spacing w:line="20" w:lineRule="exact"/>
              <w:rPr>
                <w:rFonts w:ascii="Times New Roman" w:eastAsia="Times New Roman" w:hAnsi="Times New Roman"/>
                <w:sz w:val="1"/>
              </w:rPr>
            </w:pPr>
          </w:p>
        </w:tc>
        <w:tc>
          <w:tcPr>
            <w:tcW w:w="2440" w:type="dxa"/>
            <w:shd w:val="clear" w:color="auto" w:fill="auto"/>
            <w:vAlign w:val="bottom"/>
          </w:tcPr>
          <w:p w:rsidR="00000000" w:rsidRDefault="003404F7">
            <w:pPr>
              <w:spacing w:line="20" w:lineRule="exact"/>
              <w:rPr>
                <w:rFonts w:ascii="Times New Roman" w:eastAsia="Times New Roman" w:hAnsi="Times New Roman"/>
                <w:sz w:val="1"/>
              </w:rPr>
            </w:pPr>
          </w:p>
        </w:tc>
        <w:tc>
          <w:tcPr>
            <w:tcW w:w="400" w:type="dxa"/>
            <w:tcBorders>
              <w:right w:val="single" w:sz="8" w:space="0" w:color="auto"/>
            </w:tcBorders>
            <w:shd w:val="clear" w:color="auto" w:fill="auto"/>
            <w:vAlign w:val="bottom"/>
          </w:tcPr>
          <w:p w:rsidR="00000000" w:rsidRDefault="003404F7">
            <w:pPr>
              <w:spacing w:line="20" w:lineRule="exact"/>
              <w:rPr>
                <w:rFonts w:ascii="Times New Roman" w:eastAsia="Times New Roman" w:hAnsi="Times New Roman"/>
                <w:sz w:val="1"/>
              </w:rPr>
            </w:pPr>
          </w:p>
        </w:tc>
        <w:tc>
          <w:tcPr>
            <w:tcW w:w="240" w:type="dxa"/>
            <w:shd w:val="clear" w:color="auto" w:fill="auto"/>
            <w:vAlign w:val="bottom"/>
          </w:tcPr>
          <w:p w:rsidR="00000000" w:rsidRDefault="003404F7">
            <w:pPr>
              <w:spacing w:line="20" w:lineRule="exact"/>
              <w:rPr>
                <w:rFonts w:ascii="Times New Roman" w:eastAsia="Times New Roman" w:hAnsi="Times New Roman"/>
                <w:sz w:val="1"/>
              </w:rPr>
            </w:pPr>
          </w:p>
        </w:tc>
        <w:tc>
          <w:tcPr>
            <w:tcW w:w="1600" w:type="dxa"/>
            <w:shd w:val="clear" w:color="auto" w:fill="auto"/>
            <w:vAlign w:val="bottom"/>
          </w:tcPr>
          <w:p w:rsidR="00000000" w:rsidRDefault="003404F7">
            <w:pPr>
              <w:spacing w:line="20" w:lineRule="exact"/>
              <w:rPr>
                <w:rFonts w:ascii="Times New Roman" w:eastAsia="Times New Roman" w:hAnsi="Times New Roman"/>
                <w:sz w:val="1"/>
              </w:rPr>
            </w:pPr>
          </w:p>
        </w:tc>
        <w:tc>
          <w:tcPr>
            <w:tcW w:w="1400" w:type="dxa"/>
            <w:tcBorders>
              <w:right w:val="single" w:sz="8" w:space="0" w:color="auto"/>
            </w:tcBorders>
            <w:shd w:val="clear" w:color="auto" w:fill="auto"/>
            <w:vAlign w:val="bottom"/>
          </w:tcPr>
          <w:p w:rsidR="00000000" w:rsidRDefault="003404F7">
            <w:pPr>
              <w:spacing w:line="20" w:lineRule="exact"/>
              <w:rPr>
                <w:rFonts w:ascii="Times New Roman" w:eastAsia="Times New Roman" w:hAnsi="Times New Roman"/>
                <w:sz w:val="1"/>
              </w:rPr>
            </w:pPr>
          </w:p>
        </w:tc>
        <w:tc>
          <w:tcPr>
            <w:tcW w:w="3160" w:type="dxa"/>
            <w:vMerge w:val="restart"/>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rPr>
            </w:pPr>
            <w:r>
              <w:rPr>
                <w:rFonts w:ascii="Times New Roman" w:eastAsia="Times New Roman" w:hAnsi="Times New Roman"/>
              </w:rPr>
              <w:t>before the schedule date.</w:t>
            </w:r>
          </w:p>
        </w:tc>
      </w:tr>
      <w:tr w:rsidR="00000000">
        <w:trPr>
          <w:trHeight w:val="258"/>
        </w:trPr>
        <w:tc>
          <w:tcPr>
            <w:tcW w:w="120" w:type="dxa"/>
            <w:tcBorders>
              <w:left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2800" w:type="dxa"/>
            <w:gridSpan w:val="2"/>
            <w:shd w:val="clear" w:color="auto" w:fill="auto"/>
            <w:vAlign w:val="bottom"/>
          </w:tcPr>
          <w:p w:rsidR="00000000" w:rsidRDefault="003404F7">
            <w:pPr>
              <w:spacing w:line="0" w:lineRule="atLeast"/>
              <w:rPr>
                <w:rFonts w:ascii="Times New Roman" w:eastAsia="Times New Roman" w:hAnsi="Times New Roman"/>
              </w:rPr>
            </w:pPr>
            <w:r>
              <w:rPr>
                <w:rFonts w:ascii="Times New Roman" w:eastAsia="Times New Roman" w:hAnsi="Times New Roman"/>
              </w:rPr>
              <w:t>borrowers</w:t>
            </w:r>
            <w:r>
              <w:rPr>
                <w:rFonts w:ascii="Times New Roman" w:eastAsia="Times New Roman" w:hAnsi="Times New Roman"/>
              </w:rPr>
              <w:t>’ employment status.</w:t>
            </w:r>
          </w:p>
        </w:tc>
        <w:tc>
          <w:tcPr>
            <w:tcW w:w="40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240" w:type="dxa"/>
            <w:shd w:val="clear" w:color="auto" w:fill="auto"/>
            <w:vAlign w:val="bottom"/>
          </w:tcPr>
          <w:p w:rsidR="00000000" w:rsidRDefault="003404F7">
            <w:pPr>
              <w:spacing w:line="0" w:lineRule="atLeast"/>
              <w:rPr>
                <w:rFonts w:ascii="Times New Roman" w:eastAsia="Times New Roman" w:hAnsi="Times New Roman"/>
                <w:sz w:val="22"/>
              </w:rPr>
            </w:pPr>
          </w:p>
        </w:tc>
        <w:tc>
          <w:tcPr>
            <w:tcW w:w="1600" w:type="dxa"/>
            <w:shd w:val="clear" w:color="auto" w:fill="auto"/>
            <w:vAlign w:val="bottom"/>
          </w:tcPr>
          <w:p w:rsidR="00000000" w:rsidRDefault="003404F7">
            <w:pPr>
              <w:spacing w:line="0" w:lineRule="atLeast"/>
              <w:rPr>
                <w:rFonts w:ascii="Times New Roman" w:eastAsia="Times New Roman" w:hAnsi="Times New Roman"/>
                <w:sz w:val="22"/>
              </w:rPr>
            </w:pPr>
          </w:p>
        </w:tc>
        <w:tc>
          <w:tcPr>
            <w:tcW w:w="140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3160" w:type="dxa"/>
            <w:vMerge/>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r>
      <w:tr w:rsidR="00000000">
        <w:trPr>
          <w:trHeight w:val="282"/>
        </w:trPr>
        <w:tc>
          <w:tcPr>
            <w:tcW w:w="120" w:type="dxa"/>
            <w:tcBorders>
              <w:left w:val="single" w:sz="8" w:space="0" w:color="auto"/>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4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60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40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316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r>
    </w:tbl>
    <w:p w:rsidR="00000000" w:rsidRDefault="003404F7">
      <w:pPr>
        <w:spacing w:line="241" w:lineRule="exact"/>
        <w:rPr>
          <w:rFonts w:ascii="Times New Roman" w:eastAsia="Times New Roman" w:hAnsi="Times New Roman"/>
        </w:rPr>
      </w:pPr>
    </w:p>
    <w:p w:rsidR="00000000" w:rsidRDefault="003404F7">
      <w:pPr>
        <w:spacing w:line="279" w:lineRule="auto"/>
        <w:ind w:left="120" w:right="1260"/>
        <w:rPr>
          <w:rFonts w:ascii="Times New Roman" w:eastAsia="Times New Roman" w:hAnsi="Times New Roman"/>
          <w:sz w:val="22"/>
        </w:rPr>
      </w:pPr>
      <w:r>
        <w:rPr>
          <w:rFonts w:ascii="Times New Roman" w:eastAsia="Times New Roman" w:hAnsi="Times New Roman"/>
          <w:sz w:val="22"/>
        </w:rPr>
        <w:t>I understand I have a right to request an itemization of the loan amount(s) awarded. I do /do not request an itemization.</w:t>
      </w:r>
    </w:p>
    <w:p w:rsidR="00000000" w:rsidRDefault="003404F7">
      <w:pPr>
        <w:spacing w:line="200" w:lineRule="exact"/>
        <w:rPr>
          <w:rFonts w:ascii="Times New Roman" w:eastAsia="Times New Roman" w:hAnsi="Times New Roman"/>
        </w:rPr>
      </w:pPr>
    </w:p>
    <w:p w:rsidR="00000000" w:rsidRDefault="003404F7">
      <w:pPr>
        <w:spacing w:line="225" w:lineRule="exact"/>
        <w:rPr>
          <w:rFonts w:ascii="Times New Roman" w:eastAsia="Times New Roman" w:hAnsi="Times New Roman"/>
        </w:rPr>
      </w:pPr>
    </w:p>
    <w:p w:rsidR="00000000" w:rsidRDefault="003404F7">
      <w:pPr>
        <w:spacing w:line="0" w:lineRule="atLeast"/>
        <w:ind w:left="120"/>
        <w:rPr>
          <w:rFonts w:ascii="Times New Roman" w:eastAsia="Times New Roman" w:hAnsi="Times New Roman"/>
          <w:sz w:val="22"/>
        </w:rPr>
      </w:pPr>
      <w:r>
        <w:rPr>
          <w:rFonts w:ascii="Times New Roman" w:eastAsia="Times New Roman" w:hAnsi="Times New Roman"/>
          <w:sz w:val="22"/>
        </w:rPr>
        <w:t>I have received a copy of this statement.</w:t>
      </w:r>
    </w:p>
    <w:p w:rsidR="00000000" w:rsidRDefault="003404F7">
      <w:pPr>
        <w:spacing w:line="200" w:lineRule="exact"/>
        <w:rPr>
          <w:rFonts w:ascii="Times New Roman" w:eastAsia="Times New Roman" w:hAnsi="Times New Roman"/>
        </w:rPr>
      </w:pPr>
    </w:p>
    <w:p w:rsidR="00000000" w:rsidRDefault="003404F7">
      <w:pPr>
        <w:spacing w:line="375" w:lineRule="exact"/>
        <w:rPr>
          <w:rFonts w:ascii="Times New Roman" w:eastAsia="Times New Roman" w:hAnsi="Times New Roman"/>
        </w:rPr>
      </w:pPr>
    </w:p>
    <w:p w:rsidR="00000000" w:rsidRDefault="003404F7">
      <w:pPr>
        <w:tabs>
          <w:tab w:val="left" w:pos="4140"/>
          <w:tab w:val="left" w:pos="7600"/>
        </w:tabs>
        <w:spacing w:line="0" w:lineRule="atLeast"/>
        <w:ind w:left="120"/>
        <w:rPr>
          <w:rFonts w:ascii="Times New Roman" w:eastAsia="Times New Roman" w:hAnsi="Times New Roman"/>
          <w:sz w:val="21"/>
        </w:rPr>
      </w:pPr>
      <w:r>
        <w:rPr>
          <w:rFonts w:ascii="Times New Roman" w:eastAsia="Times New Roman" w:hAnsi="Times New Roman"/>
          <w:sz w:val="22"/>
        </w:rPr>
        <w:t>(Signature of Student)</w:t>
      </w:r>
      <w:r>
        <w:rPr>
          <w:rFonts w:ascii="Times New Roman" w:eastAsia="Times New Roman" w:hAnsi="Times New Roman"/>
        </w:rPr>
        <w:tab/>
      </w:r>
      <w:r>
        <w:rPr>
          <w:rFonts w:ascii="Times New Roman" w:eastAsia="Times New Roman" w:hAnsi="Times New Roman"/>
          <w:sz w:val="22"/>
        </w:rPr>
        <w:t>(Student I.D. Number)</w:t>
      </w:r>
      <w:r>
        <w:rPr>
          <w:rFonts w:ascii="Times New Roman" w:eastAsia="Times New Roman" w:hAnsi="Times New Roman"/>
        </w:rPr>
        <w:tab/>
      </w:r>
      <w:r>
        <w:rPr>
          <w:rFonts w:ascii="Times New Roman" w:eastAsia="Times New Roman" w:hAnsi="Times New Roman"/>
          <w:sz w:val="21"/>
        </w:rPr>
        <w:t>(Date)</w:t>
      </w:r>
    </w:p>
    <w:p w:rsidR="00000000" w:rsidRDefault="003404F7">
      <w:pPr>
        <w:spacing w:line="20" w:lineRule="exact"/>
        <w:rPr>
          <w:rFonts w:ascii="Times New Roman" w:eastAsia="Times New Roman" w:hAnsi="Times New Roman"/>
        </w:rPr>
      </w:pPr>
      <w:r>
        <w:rPr>
          <w:rFonts w:ascii="Times New Roman" w:eastAsia="Times New Roman" w:hAnsi="Times New Roman"/>
          <w:sz w:val="21"/>
        </w:rPr>
        <w:pict>
          <v:line id="_x0000_s1031" style="position:absolute;z-index:-251732992" from="6.65pt,-11.85pt" to="188.15pt,-11.85pt" o:userdrawn="t" strokeweight=".15486mm"/>
        </w:pict>
      </w:r>
      <w:r>
        <w:rPr>
          <w:rFonts w:ascii="Times New Roman" w:eastAsia="Times New Roman" w:hAnsi="Times New Roman"/>
          <w:sz w:val="21"/>
        </w:rPr>
        <w:pict>
          <v:line id="_x0000_s1032" style="position:absolute;z-index:-251731968" from="207.35pt,-11.85pt" to="355.9pt,-11.85pt" o:userdrawn="t" strokeweight=".15486mm"/>
        </w:pict>
      </w:r>
      <w:r>
        <w:rPr>
          <w:rFonts w:ascii="Times New Roman" w:eastAsia="Times New Roman" w:hAnsi="Times New Roman"/>
          <w:sz w:val="21"/>
        </w:rPr>
        <w:pict>
          <v:line id="_x0000_s1033" style="position:absolute;z-index:-251730944" from="380.6pt,-11.85pt" to="474.1pt,-11.85pt" o:userdrawn="t" strokeweight=".15486mm"/>
        </w:pic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97" w:lineRule="exact"/>
        <w:rPr>
          <w:rFonts w:ascii="Times New Roman" w:eastAsia="Times New Roman" w:hAnsi="Times New Roman"/>
        </w:rPr>
      </w:pPr>
    </w:p>
    <w:p w:rsidR="00000000" w:rsidRDefault="003404F7">
      <w:pPr>
        <w:spacing w:line="0" w:lineRule="atLeast"/>
        <w:ind w:left="4040"/>
        <w:rPr>
          <w:rFonts w:ascii="Times New Roman" w:eastAsia="Times New Roman" w:hAnsi="Times New Roman"/>
          <w:sz w:val="24"/>
        </w:rPr>
      </w:pPr>
      <w:r>
        <w:rPr>
          <w:rFonts w:ascii="Times New Roman" w:eastAsia="Times New Roman" w:hAnsi="Times New Roman"/>
          <w:sz w:val="24"/>
        </w:rPr>
        <w:t>Page 2 of 2</w:t>
      </w:r>
    </w:p>
    <w:p w:rsidR="00000000" w:rsidRDefault="003404F7">
      <w:pPr>
        <w:spacing w:line="0" w:lineRule="atLeast"/>
        <w:ind w:left="4040"/>
        <w:rPr>
          <w:rFonts w:ascii="Times New Roman" w:eastAsia="Times New Roman" w:hAnsi="Times New Roman"/>
          <w:sz w:val="24"/>
        </w:rPr>
        <w:sectPr w:rsidR="00000000">
          <w:pgSz w:w="12240" w:h="15840"/>
          <w:pgMar w:top="1304" w:right="1120" w:bottom="1440" w:left="1320" w:header="0" w:footer="0" w:gutter="0"/>
          <w:cols w:space="0" w:equalWidth="0">
            <w:col w:w="9800"/>
          </w:cols>
          <w:docGrid w:linePitch="360"/>
        </w:sectPr>
      </w:pPr>
    </w:p>
    <w:p w:rsidR="00000000" w:rsidRDefault="003404F7">
      <w:pPr>
        <w:spacing w:line="0" w:lineRule="atLeast"/>
        <w:ind w:left="8420"/>
        <w:rPr>
          <w:rFonts w:ascii="Times New Roman" w:eastAsia="Times New Roman" w:hAnsi="Times New Roman"/>
          <w:b/>
          <w:sz w:val="28"/>
        </w:rPr>
      </w:pPr>
      <w:bookmarkStart w:id="6" w:name="page7"/>
      <w:bookmarkEnd w:id="6"/>
      <w:r>
        <w:rPr>
          <w:rFonts w:ascii="Times New Roman" w:eastAsia="Times New Roman" w:hAnsi="Times New Roman"/>
          <w:b/>
          <w:sz w:val="28"/>
        </w:rPr>
        <w:t>EXHIBIT C</w:t>
      </w:r>
    </w:p>
    <w:p w:rsidR="00000000" w:rsidRDefault="003404F7">
      <w:pPr>
        <w:spacing w:line="20" w:lineRule="exact"/>
        <w:rPr>
          <w:rFonts w:ascii="Times New Roman" w:eastAsia="Times New Roman" w:hAnsi="Times New Roman"/>
        </w:rPr>
      </w:pPr>
      <w:r>
        <w:rPr>
          <w:rFonts w:ascii="Times New Roman" w:eastAsia="Times New Roman" w:hAnsi="Times New Roman"/>
          <w:b/>
          <w:sz w:val="28"/>
        </w:rPr>
        <w:pict>
          <v:line id="_x0000_s1034" style="position:absolute;z-index:-251729920" from="-.4pt,4.45pt" to="494.55pt,4.45pt" o:userdrawn="t" strokeweight=".16931mm"/>
        </w:pict>
      </w:r>
      <w:r>
        <w:rPr>
          <w:rFonts w:ascii="Times New Roman" w:eastAsia="Times New Roman" w:hAnsi="Times New Roman"/>
          <w:b/>
          <w:sz w:val="28"/>
        </w:rPr>
        <w:pict>
          <v:line id="_x0000_s1035" style="position:absolute;z-index:-251728896" from="-.4pt,47.65pt" to="494.55pt,47.65pt" o:userdrawn="t" strokeweight=".16931mm"/>
        </w:pict>
      </w:r>
      <w:r>
        <w:rPr>
          <w:rFonts w:ascii="Times New Roman" w:eastAsia="Times New Roman" w:hAnsi="Times New Roman"/>
          <w:b/>
          <w:sz w:val="28"/>
        </w:rPr>
        <w:pict>
          <v:line id="_x0000_s1036" style="position:absolute;z-index:-251727872" from="-.4pt,97pt" to="494.55pt,97pt" o:userdrawn="t" strokeweight=".48pt"/>
        </w:pict>
      </w:r>
      <w:r>
        <w:rPr>
          <w:rFonts w:ascii="Times New Roman" w:eastAsia="Times New Roman" w:hAnsi="Times New Roman"/>
          <w:b/>
          <w:sz w:val="28"/>
        </w:rPr>
        <w:pict>
          <v:line id="_x0000_s1037" style="position:absolute;z-index:-251726848" from="-.4pt,490.6pt" to="494.55pt,490.6pt" o:userdrawn="t" strokeweight=".48pt"/>
        </w:pict>
      </w:r>
      <w:r>
        <w:rPr>
          <w:rFonts w:ascii="Times New Roman" w:eastAsia="Times New Roman" w:hAnsi="Times New Roman"/>
          <w:b/>
          <w:sz w:val="28"/>
        </w:rPr>
        <w:pict>
          <v:line id="_x0000_s1038" style="position:absolute;z-index:-251725824" from="-.4pt,509.65pt" to="494.55pt,509.65pt" o:userdrawn="t" strokeweight=".48pt"/>
        </w:pict>
      </w:r>
      <w:r>
        <w:rPr>
          <w:rFonts w:ascii="Times New Roman" w:eastAsia="Times New Roman" w:hAnsi="Times New Roman"/>
          <w:b/>
          <w:sz w:val="28"/>
        </w:rPr>
        <w:pict>
          <v:line id="_x0000_s1039" style="position:absolute;z-index:-251724800" from="-.15pt,4.2pt" to="-.15pt,534.5pt" o:userdrawn="t" strokeweight=".16967mm"/>
        </w:pict>
      </w:r>
    </w:p>
    <w:p w:rsidR="00000000" w:rsidRDefault="003404F7">
      <w:pPr>
        <w:spacing w:line="75" w:lineRule="exact"/>
        <w:rPr>
          <w:rFonts w:ascii="Times New Roman" w:eastAsia="Times New Roman" w:hAnsi="Times New Roman"/>
        </w:rPr>
      </w:pPr>
    </w:p>
    <w:p w:rsidR="00000000" w:rsidRDefault="003404F7">
      <w:pPr>
        <w:spacing w:line="0" w:lineRule="atLeast"/>
        <w:ind w:left="120"/>
        <w:rPr>
          <w:rFonts w:ascii="Times New Roman" w:eastAsia="Times New Roman" w:hAnsi="Times New Roman"/>
          <w:sz w:val="22"/>
        </w:rPr>
      </w:pPr>
      <w:r>
        <w:rPr>
          <w:rFonts w:ascii="Times New Roman" w:eastAsia="Times New Roman" w:hAnsi="Times New Roman"/>
          <w:sz w:val="22"/>
        </w:rPr>
        <w:t>NURSE FACULTY LOAN PROGRAM (NFLP) LOAN APPLICATION</w:t>
      </w:r>
    </w:p>
    <w:p w:rsidR="00000000" w:rsidRDefault="003404F7">
      <w:pPr>
        <w:spacing w:line="232" w:lineRule="auto"/>
        <w:ind w:left="120"/>
        <w:rPr>
          <w:rFonts w:ascii="Arial" w:eastAsia="Arial" w:hAnsi="Arial"/>
          <w:sz w:val="16"/>
        </w:rPr>
      </w:pPr>
      <w:r>
        <w:rPr>
          <w:rFonts w:ascii="Arial" w:eastAsia="Arial" w:hAnsi="Arial"/>
          <w:sz w:val="16"/>
        </w:rPr>
        <w:t>(To be completed by the Borrower)</w:t>
      </w:r>
    </w:p>
    <w:p w:rsidR="00000000" w:rsidRDefault="003404F7">
      <w:pPr>
        <w:spacing w:line="228" w:lineRule="auto"/>
        <w:ind w:left="120"/>
        <w:rPr>
          <w:rFonts w:ascii="Arial" w:eastAsia="Arial" w:hAnsi="Arial"/>
          <w:sz w:val="18"/>
        </w:rPr>
      </w:pPr>
      <w:r>
        <w:rPr>
          <w:rFonts w:ascii="Arial" w:eastAsia="Arial" w:hAnsi="Arial"/>
          <w:sz w:val="18"/>
        </w:rPr>
        <w:t>This form must be completed in its entirety and returned to the office of the Bursar before a NFLP loan is made.</w:t>
      </w:r>
    </w:p>
    <w:p w:rsidR="00000000" w:rsidRDefault="003404F7">
      <w:pPr>
        <w:spacing w:line="1" w:lineRule="exact"/>
        <w:rPr>
          <w:rFonts w:ascii="Times New Roman" w:eastAsia="Times New Roman" w:hAnsi="Times New Roman"/>
        </w:rPr>
      </w:pPr>
    </w:p>
    <w:p w:rsidR="00000000" w:rsidRDefault="003404F7">
      <w:pPr>
        <w:spacing w:line="0" w:lineRule="atLeast"/>
        <w:ind w:left="120"/>
        <w:rPr>
          <w:rFonts w:ascii="Arial" w:eastAsia="Arial" w:hAnsi="Arial"/>
          <w:sz w:val="18"/>
        </w:rPr>
      </w:pPr>
      <w:r>
        <w:rPr>
          <w:rFonts w:ascii="Arial" w:eastAsia="Arial" w:hAnsi="Arial"/>
          <w:sz w:val="18"/>
        </w:rPr>
        <w:t>Awardees may u</w:t>
      </w:r>
      <w:r>
        <w:rPr>
          <w:rFonts w:ascii="Arial" w:eastAsia="Arial" w:hAnsi="Arial"/>
          <w:sz w:val="18"/>
        </w:rPr>
        <w:t>se this form to collect other data required for the NFLP Reports.</w:t>
      </w:r>
    </w:p>
    <w:p w:rsidR="00000000" w:rsidRDefault="003404F7">
      <w:pPr>
        <w:spacing w:line="305" w:lineRule="exact"/>
        <w:rPr>
          <w:rFonts w:ascii="Times New Roman" w:eastAsia="Times New Roman" w:hAnsi="Times New Roman"/>
        </w:rPr>
      </w:pPr>
    </w:p>
    <w:p w:rsidR="00000000" w:rsidRDefault="003404F7">
      <w:pPr>
        <w:spacing w:line="269" w:lineRule="auto"/>
        <w:ind w:left="100" w:right="240"/>
        <w:jc w:val="both"/>
        <w:rPr>
          <w:rFonts w:ascii="Arial" w:eastAsia="Arial" w:hAnsi="Arial"/>
          <w:b/>
          <w:sz w:val="16"/>
        </w:rPr>
      </w:pPr>
      <w:r>
        <w:rPr>
          <w:rFonts w:ascii="Arial" w:eastAsia="Arial" w:hAnsi="Arial"/>
          <w:sz w:val="16"/>
        </w:rPr>
        <w:t xml:space="preserve">WARNING: </w:t>
      </w:r>
      <w:r>
        <w:rPr>
          <w:rFonts w:ascii="Arial" w:eastAsia="Arial" w:hAnsi="Arial"/>
          <w:b/>
          <w:sz w:val="16"/>
        </w:rPr>
        <w:t>Any person who knowingly makes a false statement or misrepresentation in a NFLP transaction, bribes or attempts</w:t>
      </w:r>
      <w:r>
        <w:rPr>
          <w:rFonts w:ascii="Arial" w:eastAsia="Arial" w:hAnsi="Arial"/>
          <w:b/>
          <w:sz w:val="16"/>
        </w:rPr>
        <w:t xml:space="preserve"> to bribe a federal official, fraudulently obtains a NFLP loan or com</w:t>
      </w:r>
      <w:r>
        <w:rPr>
          <w:rFonts w:ascii="Arial" w:eastAsia="Arial" w:hAnsi="Arial"/>
          <w:b/>
          <w:sz w:val="16"/>
        </w:rPr>
        <w:t>mits any other illegal action in connection with a federal NFLP loan is subject to a fine or imprisonment under federal statute.</w:t>
      </w:r>
    </w:p>
    <w:p w:rsidR="00000000" w:rsidRDefault="003404F7">
      <w:pPr>
        <w:spacing w:line="57" w:lineRule="exact"/>
        <w:rPr>
          <w:rFonts w:ascii="Times New Roman" w:eastAsia="Times New Roman" w:hAnsi="Times New Roman"/>
        </w:rPr>
      </w:pPr>
    </w:p>
    <w:p w:rsidR="00000000" w:rsidRDefault="003404F7">
      <w:pPr>
        <w:spacing w:line="0" w:lineRule="atLeast"/>
        <w:ind w:right="-39"/>
        <w:jc w:val="center"/>
        <w:rPr>
          <w:rFonts w:ascii="Arial" w:eastAsia="Arial" w:hAnsi="Arial"/>
          <w:b/>
          <w:sz w:val="22"/>
        </w:rPr>
      </w:pPr>
      <w:r>
        <w:rPr>
          <w:rFonts w:ascii="Arial" w:eastAsia="Arial" w:hAnsi="Arial"/>
          <w:b/>
          <w:sz w:val="22"/>
        </w:rPr>
        <w:t>SECTION I</w:t>
      </w:r>
    </w:p>
    <w:p w:rsidR="00000000" w:rsidRDefault="003404F7">
      <w:pPr>
        <w:spacing w:line="11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20"/>
        <w:gridCol w:w="140"/>
        <w:gridCol w:w="80"/>
        <w:gridCol w:w="1920"/>
        <w:gridCol w:w="560"/>
        <w:gridCol w:w="1560"/>
        <w:gridCol w:w="140"/>
        <w:gridCol w:w="120"/>
        <w:gridCol w:w="1040"/>
        <w:gridCol w:w="280"/>
        <w:gridCol w:w="980"/>
        <w:gridCol w:w="2980"/>
      </w:tblGrid>
      <w:tr w:rsidR="00000000">
        <w:trPr>
          <w:trHeight w:val="256"/>
        </w:trPr>
        <w:tc>
          <w:tcPr>
            <w:tcW w:w="340" w:type="dxa"/>
            <w:gridSpan w:val="3"/>
            <w:tcBorders>
              <w:top w:val="single" w:sz="8" w:space="0" w:color="auto"/>
            </w:tcBorders>
            <w:shd w:val="clear" w:color="auto" w:fill="auto"/>
            <w:vAlign w:val="bottom"/>
          </w:tcPr>
          <w:p w:rsidR="00000000" w:rsidRDefault="003404F7">
            <w:pPr>
              <w:spacing w:line="0" w:lineRule="atLeast"/>
              <w:ind w:left="100"/>
              <w:rPr>
                <w:rFonts w:ascii="Arial" w:eastAsia="Arial" w:hAnsi="Arial"/>
                <w:w w:val="98"/>
                <w:sz w:val="16"/>
              </w:rPr>
            </w:pPr>
            <w:r>
              <w:rPr>
                <w:rFonts w:ascii="Arial" w:eastAsia="Arial" w:hAnsi="Arial"/>
                <w:w w:val="98"/>
                <w:sz w:val="16"/>
              </w:rPr>
              <w:t>1a.</w:t>
            </w:r>
          </w:p>
        </w:tc>
        <w:tc>
          <w:tcPr>
            <w:tcW w:w="1920" w:type="dxa"/>
            <w:tcBorders>
              <w:top w:val="single" w:sz="8" w:space="0" w:color="auto"/>
            </w:tcBorders>
            <w:shd w:val="clear" w:color="auto" w:fill="auto"/>
            <w:vAlign w:val="bottom"/>
          </w:tcPr>
          <w:p w:rsidR="00000000" w:rsidRDefault="003404F7">
            <w:pPr>
              <w:spacing w:line="0" w:lineRule="atLeast"/>
              <w:ind w:left="40"/>
              <w:rPr>
                <w:rFonts w:ascii="Arial" w:eastAsia="Arial" w:hAnsi="Arial"/>
                <w:b/>
                <w:sz w:val="16"/>
              </w:rPr>
            </w:pPr>
            <w:r>
              <w:rPr>
                <w:rFonts w:ascii="Arial" w:eastAsia="Arial" w:hAnsi="Arial"/>
                <w:b/>
                <w:sz w:val="16"/>
              </w:rPr>
              <w:t>APPLICANT NAME</w:t>
            </w:r>
          </w:p>
        </w:tc>
        <w:tc>
          <w:tcPr>
            <w:tcW w:w="560" w:type="dxa"/>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1560" w:type="dxa"/>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140" w:type="dxa"/>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120" w:type="dxa"/>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1040" w:type="dxa"/>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280" w:type="dxa"/>
            <w:tcBorders>
              <w:top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980" w:type="dxa"/>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2980" w:type="dxa"/>
            <w:tcBorders>
              <w:top w:val="single" w:sz="8" w:space="0" w:color="auto"/>
            </w:tcBorders>
            <w:shd w:val="clear" w:color="auto" w:fill="auto"/>
            <w:vAlign w:val="bottom"/>
          </w:tcPr>
          <w:p w:rsidR="00000000" w:rsidRDefault="003404F7">
            <w:pPr>
              <w:spacing w:line="0" w:lineRule="atLeast"/>
              <w:jc w:val="right"/>
              <w:rPr>
                <w:rFonts w:ascii="Arial" w:eastAsia="Arial" w:hAnsi="Arial"/>
                <w:b/>
                <w:sz w:val="16"/>
              </w:rPr>
            </w:pPr>
            <w:r>
              <w:rPr>
                <w:rFonts w:ascii="Arial" w:eastAsia="Arial" w:hAnsi="Arial"/>
                <w:sz w:val="16"/>
              </w:rPr>
              <w:t xml:space="preserve">2. </w:t>
            </w:r>
            <w:r>
              <w:rPr>
                <w:rFonts w:ascii="Arial" w:eastAsia="Arial" w:hAnsi="Arial"/>
                <w:b/>
                <w:sz w:val="16"/>
              </w:rPr>
              <w:t>SOCIAL SECURITY NUMBER (SSN)</w:t>
            </w:r>
          </w:p>
        </w:tc>
      </w:tr>
      <w:tr w:rsidR="00000000">
        <w:trPr>
          <w:trHeight w:val="277"/>
        </w:trPr>
        <w:tc>
          <w:tcPr>
            <w:tcW w:w="120" w:type="dxa"/>
            <w:shd w:val="clear" w:color="auto" w:fill="auto"/>
            <w:vAlign w:val="bottom"/>
          </w:tcPr>
          <w:p w:rsidR="00000000" w:rsidRDefault="003404F7">
            <w:pPr>
              <w:spacing w:line="0" w:lineRule="atLeast"/>
              <w:rPr>
                <w:rFonts w:ascii="Times New Roman" w:eastAsia="Times New Roman" w:hAnsi="Times New Roman"/>
                <w:sz w:val="24"/>
              </w:rPr>
            </w:pPr>
          </w:p>
        </w:tc>
        <w:tc>
          <w:tcPr>
            <w:tcW w:w="140" w:type="dxa"/>
            <w:shd w:val="clear" w:color="auto" w:fill="auto"/>
            <w:vAlign w:val="bottom"/>
          </w:tcPr>
          <w:p w:rsidR="00000000" w:rsidRDefault="003404F7">
            <w:pPr>
              <w:spacing w:line="0" w:lineRule="atLeast"/>
              <w:rPr>
                <w:rFonts w:ascii="Times New Roman" w:eastAsia="Times New Roman" w:hAnsi="Times New Roman"/>
                <w:sz w:val="24"/>
              </w:rPr>
            </w:pPr>
          </w:p>
        </w:tc>
        <w:tc>
          <w:tcPr>
            <w:tcW w:w="80" w:type="dxa"/>
            <w:shd w:val="clear" w:color="auto" w:fill="auto"/>
            <w:vAlign w:val="bottom"/>
          </w:tcPr>
          <w:p w:rsidR="00000000" w:rsidRDefault="003404F7">
            <w:pPr>
              <w:spacing w:line="0" w:lineRule="atLeast"/>
              <w:rPr>
                <w:rFonts w:ascii="Times New Roman" w:eastAsia="Times New Roman" w:hAnsi="Times New Roman"/>
                <w:sz w:val="24"/>
              </w:rPr>
            </w:pPr>
          </w:p>
        </w:tc>
        <w:tc>
          <w:tcPr>
            <w:tcW w:w="1920" w:type="dxa"/>
            <w:shd w:val="clear" w:color="auto" w:fill="auto"/>
            <w:vAlign w:val="bottom"/>
          </w:tcPr>
          <w:p w:rsidR="00000000" w:rsidRDefault="003404F7">
            <w:pPr>
              <w:spacing w:line="0" w:lineRule="atLeast"/>
              <w:ind w:right="1320"/>
              <w:jc w:val="right"/>
              <w:rPr>
                <w:rFonts w:ascii="Arial" w:eastAsia="Arial" w:hAnsi="Arial"/>
                <w:b/>
                <w:sz w:val="16"/>
              </w:rPr>
            </w:pPr>
            <w:r>
              <w:rPr>
                <w:rFonts w:ascii="Arial" w:eastAsia="Arial" w:hAnsi="Arial"/>
                <w:b/>
                <w:sz w:val="16"/>
              </w:rPr>
              <w:t>(Last)</w:t>
            </w:r>
          </w:p>
        </w:tc>
        <w:tc>
          <w:tcPr>
            <w:tcW w:w="2260" w:type="dxa"/>
            <w:gridSpan w:val="3"/>
            <w:shd w:val="clear" w:color="auto" w:fill="auto"/>
            <w:vAlign w:val="bottom"/>
          </w:tcPr>
          <w:p w:rsidR="00000000" w:rsidRDefault="003404F7">
            <w:pPr>
              <w:spacing w:line="0" w:lineRule="atLeast"/>
              <w:ind w:left="200"/>
              <w:rPr>
                <w:rFonts w:ascii="Arial" w:eastAsia="Arial" w:hAnsi="Arial"/>
                <w:b/>
                <w:sz w:val="16"/>
              </w:rPr>
            </w:pPr>
            <w:r>
              <w:rPr>
                <w:rFonts w:ascii="Arial" w:eastAsia="Arial" w:hAnsi="Arial"/>
                <w:b/>
                <w:sz w:val="16"/>
              </w:rPr>
              <w:t>(First)</w:t>
            </w:r>
          </w:p>
        </w:tc>
        <w:tc>
          <w:tcPr>
            <w:tcW w:w="1160" w:type="dxa"/>
            <w:gridSpan w:val="2"/>
            <w:shd w:val="clear" w:color="auto" w:fill="auto"/>
            <w:vAlign w:val="bottom"/>
          </w:tcPr>
          <w:p w:rsidR="00000000" w:rsidRDefault="003404F7">
            <w:pPr>
              <w:spacing w:line="0" w:lineRule="atLeast"/>
              <w:ind w:left="40"/>
              <w:rPr>
                <w:rFonts w:ascii="Arial" w:eastAsia="Arial" w:hAnsi="Arial"/>
                <w:b/>
                <w:sz w:val="16"/>
              </w:rPr>
            </w:pPr>
            <w:r>
              <w:rPr>
                <w:rFonts w:ascii="Arial" w:eastAsia="Arial" w:hAnsi="Arial"/>
                <w:b/>
                <w:sz w:val="16"/>
              </w:rPr>
              <w:t>(M.I.)</w:t>
            </w:r>
          </w:p>
        </w:tc>
        <w:tc>
          <w:tcPr>
            <w:tcW w:w="2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980" w:type="dxa"/>
            <w:shd w:val="clear" w:color="auto" w:fill="auto"/>
            <w:vAlign w:val="bottom"/>
          </w:tcPr>
          <w:p w:rsidR="00000000" w:rsidRDefault="003404F7">
            <w:pPr>
              <w:spacing w:line="0" w:lineRule="atLeast"/>
              <w:rPr>
                <w:rFonts w:ascii="Times New Roman" w:eastAsia="Times New Roman" w:hAnsi="Times New Roman"/>
                <w:sz w:val="24"/>
              </w:rPr>
            </w:pPr>
          </w:p>
        </w:tc>
        <w:tc>
          <w:tcPr>
            <w:tcW w:w="2980" w:type="dxa"/>
            <w:shd w:val="clear" w:color="auto" w:fill="auto"/>
            <w:vAlign w:val="bottom"/>
          </w:tcPr>
          <w:p w:rsidR="00000000" w:rsidRDefault="003404F7">
            <w:pPr>
              <w:spacing w:line="0" w:lineRule="atLeast"/>
              <w:rPr>
                <w:rFonts w:ascii="Times New Roman" w:eastAsia="Times New Roman" w:hAnsi="Times New Roman"/>
                <w:sz w:val="24"/>
              </w:rPr>
            </w:pPr>
          </w:p>
        </w:tc>
      </w:tr>
      <w:tr w:rsidR="00000000">
        <w:trPr>
          <w:trHeight w:val="406"/>
        </w:trPr>
        <w:tc>
          <w:tcPr>
            <w:tcW w:w="340" w:type="dxa"/>
            <w:gridSpan w:val="3"/>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5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9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r>
      <w:tr w:rsidR="00000000">
        <w:trPr>
          <w:trHeight w:val="219"/>
        </w:trPr>
        <w:tc>
          <w:tcPr>
            <w:tcW w:w="340" w:type="dxa"/>
            <w:gridSpan w:val="3"/>
            <w:shd w:val="clear" w:color="auto" w:fill="auto"/>
            <w:vAlign w:val="bottom"/>
          </w:tcPr>
          <w:p w:rsidR="00000000" w:rsidRDefault="003404F7">
            <w:pPr>
              <w:spacing w:line="0" w:lineRule="atLeast"/>
              <w:ind w:left="100"/>
              <w:rPr>
                <w:rFonts w:ascii="Arial" w:eastAsia="Arial" w:hAnsi="Arial"/>
                <w:w w:val="98"/>
                <w:sz w:val="16"/>
              </w:rPr>
            </w:pPr>
            <w:r>
              <w:rPr>
                <w:rFonts w:ascii="Arial" w:eastAsia="Arial" w:hAnsi="Arial"/>
                <w:w w:val="98"/>
                <w:sz w:val="16"/>
              </w:rPr>
              <w:t>1b.</w:t>
            </w:r>
          </w:p>
        </w:tc>
        <w:tc>
          <w:tcPr>
            <w:tcW w:w="1920" w:type="dxa"/>
            <w:shd w:val="clear" w:color="auto" w:fill="auto"/>
            <w:vAlign w:val="bottom"/>
          </w:tcPr>
          <w:p w:rsidR="00000000" w:rsidRDefault="003404F7">
            <w:pPr>
              <w:spacing w:line="0" w:lineRule="atLeast"/>
              <w:ind w:left="40"/>
              <w:rPr>
                <w:rFonts w:ascii="Arial" w:eastAsia="Arial" w:hAnsi="Arial"/>
                <w:b/>
                <w:sz w:val="16"/>
              </w:rPr>
            </w:pPr>
            <w:r>
              <w:rPr>
                <w:rFonts w:ascii="Arial" w:eastAsia="Arial" w:hAnsi="Arial"/>
                <w:b/>
                <w:sz w:val="16"/>
              </w:rPr>
              <w:t xml:space="preserve">OTHER NAMES </w:t>
            </w:r>
            <w:r>
              <w:rPr>
                <w:rFonts w:ascii="Arial" w:eastAsia="Arial" w:hAnsi="Arial"/>
                <w:b/>
                <w:sz w:val="16"/>
              </w:rPr>
              <w:t>USED</w:t>
            </w:r>
          </w:p>
        </w:tc>
        <w:tc>
          <w:tcPr>
            <w:tcW w:w="560" w:type="dxa"/>
            <w:shd w:val="clear" w:color="auto" w:fill="auto"/>
            <w:vAlign w:val="bottom"/>
          </w:tcPr>
          <w:p w:rsidR="00000000" w:rsidRDefault="003404F7">
            <w:pPr>
              <w:spacing w:line="0" w:lineRule="atLeast"/>
              <w:rPr>
                <w:rFonts w:ascii="Times New Roman" w:eastAsia="Times New Roman" w:hAnsi="Times New Roman"/>
                <w:sz w:val="19"/>
              </w:rPr>
            </w:pPr>
          </w:p>
        </w:tc>
        <w:tc>
          <w:tcPr>
            <w:tcW w:w="1560" w:type="dxa"/>
            <w:shd w:val="clear" w:color="auto" w:fill="auto"/>
            <w:vAlign w:val="bottom"/>
          </w:tcPr>
          <w:p w:rsidR="00000000" w:rsidRDefault="003404F7">
            <w:pPr>
              <w:spacing w:line="0" w:lineRule="atLeast"/>
              <w:rPr>
                <w:rFonts w:ascii="Times New Roman" w:eastAsia="Times New Roman" w:hAnsi="Times New Roman"/>
                <w:sz w:val="19"/>
              </w:rPr>
            </w:pPr>
          </w:p>
        </w:tc>
        <w:tc>
          <w:tcPr>
            <w:tcW w:w="140" w:type="dxa"/>
            <w:shd w:val="clear" w:color="auto" w:fill="auto"/>
            <w:vAlign w:val="bottom"/>
          </w:tcPr>
          <w:p w:rsidR="00000000" w:rsidRDefault="003404F7">
            <w:pPr>
              <w:spacing w:line="0" w:lineRule="atLeast"/>
              <w:rPr>
                <w:rFonts w:ascii="Times New Roman" w:eastAsia="Times New Roman" w:hAnsi="Times New Roman"/>
                <w:sz w:val="19"/>
              </w:rPr>
            </w:pPr>
          </w:p>
        </w:tc>
        <w:tc>
          <w:tcPr>
            <w:tcW w:w="120" w:type="dxa"/>
            <w:shd w:val="clear" w:color="auto" w:fill="auto"/>
            <w:vAlign w:val="bottom"/>
          </w:tcPr>
          <w:p w:rsidR="00000000" w:rsidRDefault="003404F7">
            <w:pPr>
              <w:spacing w:line="0" w:lineRule="atLeast"/>
              <w:rPr>
                <w:rFonts w:ascii="Times New Roman" w:eastAsia="Times New Roman" w:hAnsi="Times New Roman"/>
                <w:sz w:val="19"/>
              </w:rPr>
            </w:pPr>
          </w:p>
        </w:tc>
        <w:tc>
          <w:tcPr>
            <w:tcW w:w="1040" w:type="dxa"/>
            <w:shd w:val="clear" w:color="auto" w:fill="auto"/>
            <w:vAlign w:val="bottom"/>
          </w:tcPr>
          <w:p w:rsidR="00000000" w:rsidRDefault="003404F7">
            <w:pPr>
              <w:spacing w:line="0" w:lineRule="atLeast"/>
              <w:rPr>
                <w:rFonts w:ascii="Times New Roman" w:eastAsia="Times New Roman" w:hAnsi="Times New Roman"/>
                <w:sz w:val="19"/>
              </w:rPr>
            </w:pPr>
          </w:p>
        </w:tc>
        <w:tc>
          <w:tcPr>
            <w:tcW w:w="2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980" w:type="dxa"/>
            <w:shd w:val="clear" w:color="auto" w:fill="auto"/>
            <w:vAlign w:val="bottom"/>
          </w:tcPr>
          <w:p w:rsidR="00000000" w:rsidRDefault="003404F7">
            <w:pPr>
              <w:spacing w:line="0" w:lineRule="atLeast"/>
              <w:rPr>
                <w:rFonts w:ascii="Times New Roman" w:eastAsia="Times New Roman" w:hAnsi="Times New Roman"/>
                <w:sz w:val="19"/>
              </w:rPr>
            </w:pPr>
          </w:p>
        </w:tc>
        <w:tc>
          <w:tcPr>
            <w:tcW w:w="2980" w:type="dxa"/>
            <w:shd w:val="clear" w:color="auto" w:fill="auto"/>
            <w:vAlign w:val="bottom"/>
          </w:tcPr>
          <w:p w:rsidR="00000000" w:rsidRDefault="003404F7">
            <w:pPr>
              <w:spacing w:line="0" w:lineRule="atLeast"/>
              <w:ind w:right="80"/>
              <w:jc w:val="right"/>
              <w:rPr>
                <w:rFonts w:ascii="Arial" w:eastAsia="Arial" w:hAnsi="Arial"/>
                <w:b/>
                <w:sz w:val="16"/>
              </w:rPr>
            </w:pPr>
            <w:r>
              <w:rPr>
                <w:rFonts w:ascii="Arial" w:eastAsia="Arial" w:hAnsi="Arial"/>
                <w:sz w:val="16"/>
              </w:rPr>
              <w:t xml:space="preserve">3. </w:t>
            </w:r>
            <w:r>
              <w:rPr>
                <w:rFonts w:ascii="Arial" w:eastAsia="Arial" w:hAnsi="Arial"/>
                <w:b/>
                <w:sz w:val="16"/>
              </w:rPr>
              <w:t>DATE OF BIRTH (Month/Day/Year)</w:t>
            </w:r>
          </w:p>
        </w:tc>
      </w:tr>
      <w:tr w:rsidR="00000000">
        <w:trPr>
          <w:trHeight w:val="277"/>
        </w:trPr>
        <w:tc>
          <w:tcPr>
            <w:tcW w:w="120" w:type="dxa"/>
            <w:shd w:val="clear" w:color="auto" w:fill="auto"/>
            <w:vAlign w:val="bottom"/>
          </w:tcPr>
          <w:p w:rsidR="00000000" w:rsidRDefault="003404F7">
            <w:pPr>
              <w:spacing w:line="0" w:lineRule="atLeast"/>
              <w:rPr>
                <w:rFonts w:ascii="Times New Roman" w:eastAsia="Times New Roman" w:hAnsi="Times New Roman"/>
                <w:sz w:val="24"/>
              </w:rPr>
            </w:pPr>
          </w:p>
        </w:tc>
        <w:tc>
          <w:tcPr>
            <w:tcW w:w="140" w:type="dxa"/>
            <w:shd w:val="clear" w:color="auto" w:fill="auto"/>
            <w:vAlign w:val="bottom"/>
          </w:tcPr>
          <w:p w:rsidR="00000000" w:rsidRDefault="003404F7">
            <w:pPr>
              <w:spacing w:line="0" w:lineRule="atLeast"/>
              <w:rPr>
                <w:rFonts w:ascii="Times New Roman" w:eastAsia="Times New Roman" w:hAnsi="Times New Roman"/>
                <w:sz w:val="24"/>
              </w:rPr>
            </w:pPr>
          </w:p>
        </w:tc>
        <w:tc>
          <w:tcPr>
            <w:tcW w:w="80" w:type="dxa"/>
            <w:shd w:val="clear" w:color="auto" w:fill="auto"/>
            <w:vAlign w:val="bottom"/>
          </w:tcPr>
          <w:p w:rsidR="00000000" w:rsidRDefault="003404F7">
            <w:pPr>
              <w:spacing w:line="0" w:lineRule="atLeast"/>
              <w:rPr>
                <w:rFonts w:ascii="Times New Roman" w:eastAsia="Times New Roman" w:hAnsi="Times New Roman"/>
                <w:sz w:val="24"/>
              </w:rPr>
            </w:pPr>
          </w:p>
        </w:tc>
        <w:tc>
          <w:tcPr>
            <w:tcW w:w="1920" w:type="dxa"/>
            <w:shd w:val="clear" w:color="auto" w:fill="auto"/>
            <w:vAlign w:val="bottom"/>
          </w:tcPr>
          <w:p w:rsidR="00000000" w:rsidRDefault="003404F7">
            <w:pPr>
              <w:spacing w:line="0" w:lineRule="atLeast"/>
              <w:ind w:right="1320"/>
              <w:jc w:val="right"/>
              <w:rPr>
                <w:rFonts w:ascii="Arial" w:eastAsia="Arial" w:hAnsi="Arial"/>
                <w:b/>
                <w:sz w:val="16"/>
              </w:rPr>
            </w:pPr>
            <w:r>
              <w:rPr>
                <w:rFonts w:ascii="Arial" w:eastAsia="Arial" w:hAnsi="Arial"/>
                <w:b/>
                <w:sz w:val="16"/>
              </w:rPr>
              <w:t>(Last)</w:t>
            </w:r>
          </w:p>
        </w:tc>
        <w:tc>
          <w:tcPr>
            <w:tcW w:w="2260" w:type="dxa"/>
            <w:gridSpan w:val="3"/>
            <w:shd w:val="clear" w:color="auto" w:fill="auto"/>
            <w:vAlign w:val="bottom"/>
          </w:tcPr>
          <w:p w:rsidR="00000000" w:rsidRDefault="003404F7">
            <w:pPr>
              <w:spacing w:line="0" w:lineRule="atLeast"/>
              <w:ind w:left="200"/>
              <w:rPr>
                <w:rFonts w:ascii="Arial" w:eastAsia="Arial" w:hAnsi="Arial"/>
                <w:b/>
                <w:sz w:val="16"/>
              </w:rPr>
            </w:pPr>
            <w:r>
              <w:rPr>
                <w:rFonts w:ascii="Arial" w:eastAsia="Arial" w:hAnsi="Arial"/>
                <w:b/>
                <w:sz w:val="16"/>
              </w:rPr>
              <w:t>(First)</w:t>
            </w:r>
          </w:p>
        </w:tc>
        <w:tc>
          <w:tcPr>
            <w:tcW w:w="1160" w:type="dxa"/>
            <w:gridSpan w:val="2"/>
            <w:shd w:val="clear" w:color="auto" w:fill="auto"/>
            <w:vAlign w:val="bottom"/>
          </w:tcPr>
          <w:p w:rsidR="00000000" w:rsidRDefault="003404F7">
            <w:pPr>
              <w:spacing w:line="0" w:lineRule="atLeast"/>
              <w:ind w:left="40"/>
              <w:rPr>
                <w:rFonts w:ascii="Arial" w:eastAsia="Arial" w:hAnsi="Arial"/>
                <w:b/>
                <w:sz w:val="16"/>
              </w:rPr>
            </w:pPr>
            <w:r>
              <w:rPr>
                <w:rFonts w:ascii="Arial" w:eastAsia="Arial" w:hAnsi="Arial"/>
                <w:b/>
                <w:sz w:val="16"/>
              </w:rPr>
              <w:t>(M.I.)</w:t>
            </w:r>
          </w:p>
        </w:tc>
        <w:tc>
          <w:tcPr>
            <w:tcW w:w="2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980" w:type="dxa"/>
            <w:shd w:val="clear" w:color="auto" w:fill="auto"/>
            <w:vAlign w:val="bottom"/>
          </w:tcPr>
          <w:p w:rsidR="00000000" w:rsidRDefault="003404F7">
            <w:pPr>
              <w:spacing w:line="0" w:lineRule="atLeast"/>
              <w:rPr>
                <w:rFonts w:ascii="Times New Roman" w:eastAsia="Times New Roman" w:hAnsi="Times New Roman"/>
                <w:sz w:val="24"/>
              </w:rPr>
            </w:pPr>
          </w:p>
        </w:tc>
        <w:tc>
          <w:tcPr>
            <w:tcW w:w="2980" w:type="dxa"/>
            <w:shd w:val="clear" w:color="auto" w:fill="auto"/>
            <w:vAlign w:val="bottom"/>
          </w:tcPr>
          <w:p w:rsidR="00000000" w:rsidRDefault="003404F7">
            <w:pPr>
              <w:spacing w:line="0" w:lineRule="atLeast"/>
              <w:rPr>
                <w:rFonts w:ascii="Times New Roman" w:eastAsia="Times New Roman" w:hAnsi="Times New Roman"/>
                <w:sz w:val="24"/>
              </w:rPr>
            </w:pPr>
          </w:p>
        </w:tc>
      </w:tr>
      <w:tr w:rsidR="00000000">
        <w:trPr>
          <w:trHeight w:val="406"/>
        </w:trPr>
        <w:tc>
          <w:tcPr>
            <w:tcW w:w="260" w:type="dxa"/>
            <w:gridSpan w:val="2"/>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560" w:type="dxa"/>
            <w:gridSpan w:val="3"/>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820" w:type="dxa"/>
            <w:gridSpan w:val="3"/>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0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3940" w:type="dxa"/>
            <w:gridSpan w:val="2"/>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r>
      <w:tr w:rsidR="00000000">
        <w:trPr>
          <w:trHeight w:val="144"/>
        </w:trPr>
        <w:tc>
          <w:tcPr>
            <w:tcW w:w="260" w:type="dxa"/>
            <w:gridSpan w:val="2"/>
            <w:shd w:val="clear" w:color="auto" w:fill="auto"/>
            <w:vAlign w:val="bottom"/>
          </w:tcPr>
          <w:p w:rsidR="00000000" w:rsidRDefault="003404F7">
            <w:pPr>
              <w:spacing w:line="144" w:lineRule="exact"/>
              <w:ind w:left="100"/>
              <w:rPr>
                <w:rFonts w:ascii="Arial" w:eastAsia="Arial" w:hAnsi="Arial"/>
                <w:sz w:val="16"/>
              </w:rPr>
            </w:pPr>
            <w:r>
              <w:rPr>
                <w:rFonts w:ascii="Arial" w:eastAsia="Arial" w:hAnsi="Arial"/>
                <w:sz w:val="16"/>
              </w:rPr>
              <w:t>4.</w:t>
            </w:r>
          </w:p>
        </w:tc>
        <w:tc>
          <w:tcPr>
            <w:tcW w:w="5420" w:type="dxa"/>
            <w:gridSpan w:val="7"/>
            <w:shd w:val="clear" w:color="auto" w:fill="auto"/>
            <w:vAlign w:val="bottom"/>
          </w:tcPr>
          <w:p w:rsidR="00000000" w:rsidRDefault="003404F7">
            <w:pPr>
              <w:spacing w:line="144" w:lineRule="exact"/>
              <w:ind w:left="20"/>
              <w:rPr>
                <w:rFonts w:ascii="Arial" w:eastAsia="Arial" w:hAnsi="Arial"/>
                <w:b/>
                <w:sz w:val="16"/>
              </w:rPr>
            </w:pPr>
            <w:r>
              <w:rPr>
                <w:rFonts w:ascii="Arial" w:eastAsia="Arial" w:hAnsi="Arial"/>
                <w:b/>
                <w:sz w:val="16"/>
              </w:rPr>
              <w:t>CURRENT ADDRESS (Number, Street, Apartment Number, City, State,</w:t>
            </w:r>
          </w:p>
        </w:tc>
        <w:tc>
          <w:tcPr>
            <w:tcW w:w="2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2"/>
              </w:rPr>
            </w:pPr>
          </w:p>
        </w:tc>
        <w:tc>
          <w:tcPr>
            <w:tcW w:w="3940" w:type="dxa"/>
            <w:gridSpan w:val="2"/>
            <w:shd w:val="clear" w:color="auto" w:fill="auto"/>
            <w:vAlign w:val="bottom"/>
          </w:tcPr>
          <w:p w:rsidR="00000000" w:rsidRDefault="003404F7">
            <w:pPr>
              <w:spacing w:line="144" w:lineRule="exact"/>
              <w:ind w:left="880"/>
              <w:rPr>
                <w:rFonts w:ascii="Arial" w:eastAsia="Arial" w:hAnsi="Arial"/>
                <w:b/>
                <w:sz w:val="16"/>
              </w:rPr>
            </w:pPr>
            <w:r>
              <w:rPr>
                <w:rFonts w:ascii="Arial" w:eastAsia="Arial" w:hAnsi="Arial"/>
                <w:sz w:val="16"/>
              </w:rPr>
              <w:t xml:space="preserve">5a. </w:t>
            </w:r>
            <w:r>
              <w:rPr>
                <w:rFonts w:ascii="Arial" w:eastAsia="Arial" w:hAnsi="Arial"/>
                <w:b/>
                <w:sz w:val="16"/>
              </w:rPr>
              <w:t>DAYTIME PHONE (Area</w:t>
            </w:r>
          </w:p>
        </w:tc>
      </w:tr>
      <w:tr w:rsidR="00000000">
        <w:trPr>
          <w:trHeight w:val="237"/>
        </w:trPr>
        <w:tc>
          <w:tcPr>
            <w:tcW w:w="2260" w:type="dxa"/>
            <w:gridSpan w:val="4"/>
            <w:shd w:val="clear" w:color="auto" w:fill="auto"/>
            <w:vAlign w:val="bottom"/>
          </w:tcPr>
          <w:p w:rsidR="00000000" w:rsidRDefault="003404F7">
            <w:pPr>
              <w:spacing w:line="0" w:lineRule="atLeast"/>
              <w:ind w:right="1340"/>
              <w:jc w:val="right"/>
              <w:rPr>
                <w:rFonts w:ascii="Arial" w:eastAsia="Arial" w:hAnsi="Arial"/>
                <w:b/>
                <w:sz w:val="16"/>
              </w:rPr>
            </w:pPr>
            <w:r>
              <w:rPr>
                <w:rFonts w:ascii="Arial" w:eastAsia="Arial" w:hAnsi="Arial"/>
                <w:b/>
                <w:sz w:val="16"/>
              </w:rPr>
              <w:t>Zip Code)</w:t>
            </w:r>
          </w:p>
        </w:tc>
        <w:tc>
          <w:tcPr>
            <w:tcW w:w="560" w:type="dxa"/>
            <w:shd w:val="clear" w:color="auto" w:fill="auto"/>
            <w:vAlign w:val="bottom"/>
          </w:tcPr>
          <w:p w:rsidR="00000000" w:rsidRDefault="003404F7">
            <w:pPr>
              <w:spacing w:line="0" w:lineRule="atLeast"/>
              <w:rPr>
                <w:rFonts w:ascii="Times New Roman" w:eastAsia="Times New Roman" w:hAnsi="Times New Roman"/>
              </w:rPr>
            </w:pPr>
          </w:p>
        </w:tc>
        <w:tc>
          <w:tcPr>
            <w:tcW w:w="1560" w:type="dxa"/>
            <w:shd w:val="clear" w:color="auto" w:fill="auto"/>
            <w:vAlign w:val="bottom"/>
          </w:tcPr>
          <w:p w:rsidR="00000000" w:rsidRDefault="003404F7">
            <w:pPr>
              <w:spacing w:line="0" w:lineRule="atLeast"/>
              <w:rPr>
                <w:rFonts w:ascii="Times New Roman" w:eastAsia="Times New Roman" w:hAnsi="Times New Roman"/>
              </w:rPr>
            </w:pPr>
          </w:p>
        </w:tc>
        <w:tc>
          <w:tcPr>
            <w:tcW w:w="140" w:type="dxa"/>
            <w:shd w:val="clear" w:color="auto" w:fill="auto"/>
            <w:vAlign w:val="bottom"/>
          </w:tcPr>
          <w:p w:rsidR="00000000" w:rsidRDefault="003404F7">
            <w:pPr>
              <w:spacing w:line="0" w:lineRule="atLeast"/>
              <w:rPr>
                <w:rFonts w:ascii="Times New Roman" w:eastAsia="Times New Roman" w:hAnsi="Times New Roman"/>
              </w:rPr>
            </w:pPr>
          </w:p>
        </w:tc>
        <w:tc>
          <w:tcPr>
            <w:tcW w:w="120" w:type="dxa"/>
            <w:shd w:val="clear" w:color="auto" w:fill="auto"/>
            <w:vAlign w:val="bottom"/>
          </w:tcPr>
          <w:p w:rsidR="00000000" w:rsidRDefault="003404F7">
            <w:pPr>
              <w:spacing w:line="0" w:lineRule="atLeast"/>
              <w:rPr>
                <w:rFonts w:ascii="Times New Roman" w:eastAsia="Times New Roman" w:hAnsi="Times New Roman"/>
              </w:rPr>
            </w:pPr>
          </w:p>
        </w:tc>
        <w:tc>
          <w:tcPr>
            <w:tcW w:w="1040" w:type="dxa"/>
            <w:shd w:val="clear" w:color="auto" w:fill="auto"/>
            <w:vAlign w:val="bottom"/>
          </w:tcPr>
          <w:p w:rsidR="00000000" w:rsidRDefault="003404F7">
            <w:pPr>
              <w:spacing w:line="0" w:lineRule="atLeast"/>
              <w:rPr>
                <w:rFonts w:ascii="Times New Roman" w:eastAsia="Times New Roman" w:hAnsi="Times New Roman"/>
              </w:rPr>
            </w:pPr>
          </w:p>
        </w:tc>
        <w:tc>
          <w:tcPr>
            <w:tcW w:w="2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rPr>
            </w:pPr>
          </w:p>
        </w:tc>
        <w:tc>
          <w:tcPr>
            <w:tcW w:w="3940" w:type="dxa"/>
            <w:gridSpan w:val="2"/>
            <w:shd w:val="clear" w:color="auto" w:fill="auto"/>
            <w:vAlign w:val="bottom"/>
          </w:tcPr>
          <w:p w:rsidR="00000000" w:rsidRDefault="003404F7">
            <w:pPr>
              <w:spacing w:line="0" w:lineRule="atLeast"/>
              <w:ind w:left="880"/>
              <w:rPr>
                <w:rFonts w:ascii="Arial" w:eastAsia="Arial" w:hAnsi="Arial"/>
                <w:b/>
                <w:sz w:val="16"/>
              </w:rPr>
            </w:pPr>
            <w:r>
              <w:rPr>
                <w:rFonts w:ascii="Arial" w:eastAsia="Arial" w:hAnsi="Arial"/>
                <w:b/>
                <w:sz w:val="16"/>
              </w:rPr>
              <w:t>Code/Number)</w:t>
            </w:r>
          </w:p>
        </w:tc>
      </w:tr>
      <w:tr w:rsidR="00000000">
        <w:trPr>
          <w:trHeight w:val="292"/>
        </w:trPr>
        <w:tc>
          <w:tcPr>
            <w:tcW w:w="120" w:type="dxa"/>
            <w:shd w:val="clear" w:color="auto" w:fill="auto"/>
            <w:vAlign w:val="bottom"/>
          </w:tcPr>
          <w:p w:rsidR="00000000" w:rsidRDefault="003404F7">
            <w:pPr>
              <w:spacing w:line="0" w:lineRule="atLeast"/>
              <w:rPr>
                <w:rFonts w:ascii="Times New Roman" w:eastAsia="Times New Roman" w:hAnsi="Times New Roman"/>
                <w:sz w:val="24"/>
              </w:rPr>
            </w:pPr>
          </w:p>
        </w:tc>
        <w:tc>
          <w:tcPr>
            <w:tcW w:w="140" w:type="dxa"/>
            <w:shd w:val="clear" w:color="auto" w:fill="auto"/>
            <w:vAlign w:val="bottom"/>
          </w:tcPr>
          <w:p w:rsidR="00000000" w:rsidRDefault="003404F7">
            <w:pPr>
              <w:spacing w:line="0" w:lineRule="atLeast"/>
              <w:rPr>
                <w:rFonts w:ascii="Times New Roman" w:eastAsia="Times New Roman" w:hAnsi="Times New Roman"/>
                <w:sz w:val="24"/>
              </w:rPr>
            </w:pPr>
          </w:p>
        </w:tc>
        <w:tc>
          <w:tcPr>
            <w:tcW w:w="80" w:type="dxa"/>
            <w:shd w:val="clear" w:color="auto" w:fill="auto"/>
            <w:vAlign w:val="bottom"/>
          </w:tcPr>
          <w:p w:rsidR="00000000" w:rsidRDefault="003404F7">
            <w:pPr>
              <w:spacing w:line="0" w:lineRule="atLeast"/>
              <w:rPr>
                <w:rFonts w:ascii="Times New Roman" w:eastAsia="Times New Roman" w:hAnsi="Times New Roman"/>
                <w:sz w:val="24"/>
              </w:rPr>
            </w:pPr>
          </w:p>
        </w:tc>
        <w:tc>
          <w:tcPr>
            <w:tcW w:w="1920" w:type="dxa"/>
            <w:shd w:val="clear" w:color="auto" w:fill="auto"/>
            <w:vAlign w:val="bottom"/>
          </w:tcPr>
          <w:p w:rsidR="00000000" w:rsidRDefault="003404F7">
            <w:pPr>
              <w:spacing w:line="0" w:lineRule="atLeast"/>
              <w:rPr>
                <w:rFonts w:ascii="Times New Roman" w:eastAsia="Times New Roman" w:hAnsi="Times New Roman"/>
                <w:sz w:val="24"/>
              </w:rPr>
            </w:pPr>
          </w:p>
        </w:tc>
        <w:tc>
          <w:tcPr>
            <w:tcW w:w="560" w:type="dxa"/>
            <w:shd w:val="clear" w:color="auto" w:fill="auto"/>
            <w:vAlign w:val="bottom"/>
          </w:tcPr>
          <w:p w:rsidR="00000000" w:rsidRDefault="003404F7">
            <w:pPr>
              <w:spacing w:line="0" w:lineRule="atLeast"/>
              <w:rPr>
                <w:rFonts w:ascii="Times New Roman" w:eastAsia="Times New Roman" w:hAnsi="Times New Roman"/>
                <w:sz w:val="24"/>
              </w:rPr>
            </w:pPr>
          </w:p>
        </w:tc>
        <w:tc>
          <w:tcPr>
            <w:tcW w:w="1560" w:type="dxa"/>
            <w:shd w:val="clear" w:color="auto" w:fill="auto"/>
            <w:vAlign w:val="bottom"/>
          </w:tcPr>
          <w:p w:rsidR="00000000" w:rsidRDefault="003404F7">
            <w:pPr>
              <w:spacing w:line="0" w:lineRule="atLeast"/>
              <w:rPr>
                <w:rFonts w:ascii="Times New Roman" w:eastAsia="Times New Roman" w:hAnsi="Times New Roman"/>
                <w:sz w:val="24"/>
              </w:rPr>
            </w:pPr>
          </w:p>
        </w:tc>
        <w:tc>
          <w:tcPr>
            <w:tcW w:w="140" w:type="dxa"/>
            <w:shd w:val="clear" w:color="auto" w:fill="auto"/>
            <w:vAlign w:val="bottom"/>
          </w:tcPr>
          <w:p w:rsidR="00000000" w:rsidRDefault="003404F7">
            <w:pPr>
              <w:spacing w:line="0" w:lineRule="atLeast"/>
              <w:rPr>
                <w:rFonts w:ascii="Times New Roman" w:eastAsia="Times New Roman" w:hAnsi="Times New Roman"/>
                <w:sz w:val="24"/>
              </w:rPr>
            </w:pPr>
          </w:p>
        </w:tc>
        <w:tc>
          <w:tcPr>
            <w:tcW w:w="120" w:type="dxa"/>
            <w:shd w:val="clear" w:color="auto" w:fill="auto"/>
            <w:vAlign w:val="bottom"/>
          </w:tcPr>
          <w:p w:rsidR="00000000" w:rsidRDefault="003404F7">
            <w:pPr>
              <w:spacing w:line="0" w:lineRule="atLeast"/>
              <w:rPr>
                <w:rFonts w:ascii="Times New Roman" w:eastAsia="Times New Roman" w:hAnsi="Times New Roman"/>
                <w:sz w:val="24"/>
              </w:rPr>
            </w:pPr>
          </w:p>
        </w:tc>
        <w:tc>
          <w:tcPr>
            <w:tcW w:w="1040" w:type="dxa"/>
            <w:shd w:val="clear" w:color="auto" w:fill="auto"/>
            <w:vAlign w:val="bottom"/>
          </w:tcPr>
          <w:p w:rsidR="00000000" w:rsidRDefault="003404F7">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980" w:type="dxa"/>
            <w:shd w:val="clear" w:color="auto" w:fill="auto"/>
            <w:vAlign w:val="bottom"/>
          </w:tcPr>
          <w:p w:rsidR="00000000" w:rsidRDefault="003404F7">
            <w:pPr>
              <w:spacing w:line="0" w:lineRule="atLeast"/>
              <w:ind w:left="880"/>
              <w:rPr>
                <w:rFonts w:ascii="Arial" w:eastAsia="Arial" w:hAnsi="Arial"/>
                <w:sz w:val="16"/>
              </w:rPr>
            </w:pPr>
            <w:r>
              <w:rPr>
                <w:rFonts w:ascii="Arial" w:eastAsia="Arial" w:hAnsi="Arial"/>
                <w:sz w:val="16"/>
              </w:rPr>
              <w:t>(</w:t>
            </w:r>
          </w:p>
        </w:tc>
        <w:tc>
          <w:tcPr>
            <w:tcW w:w="2980" w:type="dxa"/>
            <w:shd w:val="clear" w:color="auto" w:fill="auto"/>
            <w:vAlign w:val="bottom"/>
          </w:tcPr>
          <w:p w:rsidR="00000000" w:rsidRDefault="003404F7">
            <w:pPr>
              <w:spacing w:line="0" w:lineRule="atLeast"/>
              <w:ind w:right="2400"/>
              <w:jc w:val="right"/>
              <w:rPr>
                <w:rFonts w:ascii="Arial" w:eastAsia="Arial" w:hAnsi="Arial"/>
                <w:sz w:val="16"/>
              </w:rPr>
            </w:pPr>
            <w:r>
              <w:rPr>
                <w:rFonts w:ascii="Arial" w:eastAsia="Arial" w:hAnsi="Arial"/>
                <w:sz w:val="16"/>
              </w:rPr>
              <w:t>)</w:t>
            </w:r>
          </w:p>
        </w:tc>
      </w:tr>
      <w:tr w:rsidR="00000000">
        <w:trPr>
          <w:trHeight w:val="109"/>
        </w:trPr>
        <w:tc>
          <w:tcPr>
            <w:tcW w:w="1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1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19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5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15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1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1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10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28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3940" w:type="dxa"/>
            <w:gridSpan w:val="2"/>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r>
      <w:tr w:rsidR="00000000">
        <w:trPr>
          <w:trHeight w:val="144"/>
        </w:trPr>
        <w:tc>
          <w:tcPr>
            <w:tcW w:w="120" w:type="dxa"/>
            <w:shd w:val="clear" w:color="auto" w:fill="auto"/>
            <w:vAlign w:val="bottom"/>
          </w:tcPr>
          <w:p w:rsidR="00000000" w:rsidRDefault="003404F7">
            <w:pPr>
              <w:spacing w:line="0" w:lineRule="atLeast"/>
              <w:rPr>
                <w:rFonts w:ascii="Times New Roman" w:eastAsia="Times New Roman" w:hAnsi="Times New Roman"/>
                <w:sz w:val="12"/>
              </w:rPr>
            </w:pPr>
          </w:p>
        </w:tc>
        <w:tc>
          <w:tcPr>
            <w:tcW w:w="140" w:type="dxa"/>
            <w:shd w:val="clear" w:color="auto" w:fill="auto"/>
            <w:vAlign w:val="bottom"/>
          </w:tcPr>
          <w:p w:rsidR="00000000" w:rsidRDefault="003404F7">
            <w:pPr>
              <w:spacing w:line="0" w:lineRule="atLeast"/>
              <w:rPr>
                <w:rFonts w:ascii="Times New Roman" w:eastAsia="Times New Roman" w:hAnsi="Times New Roman"/>
                <w:sz w:val="12"/>
              </w:rPr>
            </w:pPr>
          </w:p>
        </w:tc>
        <w:tc>
          <w:tcPr>
            <w:tcW w:w="80" w:type="dxa"/>
            <w:shd w:val="clear" w:color="auto" w:fill="auto"/>
            <w:vAlign w:val="bottom"/>
          </w:tcPr>
          <w:p w:rsidR="00000000" w:rsidRDefault="003404F7">
            <w:pPr>
              <w:spacing w:line="0" w:lineRule="atLeast"/>
              <w:rPr>
                <w:rFonts w:ascii="Times New Roman" w:eastAsia="Times New Roman" w:hAnsi="Times New Roman"/>
                <w:sz w:val="12"/>
              </w:rPr>
            </w:pPr>
          </w:p>
        </w:tc>
        <w:tc>
          <w:tcPr>
            <w:tcW w:w="1920" w:type="dxa"/>
            <w:shd w:val="clear" w:color="auto" w:fill="auto"/>
            <w:vAlign w:val="bottom"/>
          </w:tcPr>
          <w:p w:rsidR="00000000" w:rsidRDefault="003404F7">
            <w:pPr>
              <w:spacing w:line="0" w:lineRule="atLeast"/>
              <w:rPr>
                <w:rFonts w:ascii="Times New Roman" w:eastAsia="Times New Roman" w:hAnsi="Times New Roman"/>
                <w:sz w:val="12"/>
              </w:rPr>
            </w:pPr>
          </w:p>
        </w:tc>
        <w:tc>
          <w:tcPr>
            <w:tcW w:w="560" w:type="dxa"/>
            <w:shd w:val="clear" w:color="auto" w:fill="auto"/>
            <w:vAlign w:val="bottom"/>
          </w:tcPr>
          <w:p w:rsidR="00000000" w:rsidRDefault="003404F7">
            <w:pPr>
              <w:spacing w:line="0" w:lineRule="atLeast"/>
              <w:rPr>
                <w:rFonts w:ascii="Times New Roman" w:eastAsia="Times New Roman" w:hAnsi="Times New Roman"/>
                <w:sz w:val="12"/>
              </w:rPr>
            </w:pPr>
          </w:p>
        </w:tc>
        <w:tc>
          <w:tcPr>
            <w:tcW w:w="1560" w:type="dxa"/>
            <w:shd w:val="clear" w:color="auto" w:fill="auto"/>
            <w:vAlign w:val="bottom"/>
          </w:tcPr>
          <w:p w:rsidR="00000000" w:rsidRDefault="003404F7">
            <w:pPr>
              <w:spacing w:line="0" w:lineRule="atLeast"/>
              <w:rPr>
                <w:rFonts w:ascii="Times New Roman" w:eastAsia="Times New Roman" w:hAnsi="Times New Roman"/>
                <w:sz w:val="12"/>
              </w:rPr>
            </w:pPr>
          </w:p>
        </w:tc>
        <w:tc>
          <w:tcPr>
            <w:tcW w:w="140" w:type="dxa"/>
            <w:shd w:val="clear" w:color="auto" w:fill="auto"/>
            <w:vAlign w:val="bottom"/>
          </w:tcPr>
          <w:p w:rsidR="00000000" w:rsidRDefault="003404F7">
            <w:pPr>
              <w:spacing w:line="0" w:lineRule="atLeast"/>
              <w:rPr>
                <w:rFonts w:ascii="Times New Roman" w:eastAsia="Times New Roman" w:hAnsi="Times New Roman"/>
                <w:sz w:val="12"/>
              </w:rPr>
            </w:pPr>
          </w:p>
        </w:tc>
        <w:tc>
          <w:tcPr>
            <w:tcW w:w="120" w:type="dxa"/>
            <w:shd w:val="clear" w:color="auto" w:fill="auto"/>
            <w:vAlign w:val="bottom"/>
          </w:tcPr>
          <w:p w:rsidR="00000000" w:rsidRDefault="003404F7">
            <w:pPr>
              <w:spacing w:line="0" w:lineRule="atLeast"/>
              <w:rPr>
                <w:rFonts w:ascii="Times New Roman" w:eastAsia="Times New Roman" w:hAnsi="Times New Roman"/>
                <w:sz w:val="12"/>
              </w:rPr>
            </w:pPr>
          </w:p>
        </w:tc>
        <w:tc>
          <w:tcPr>
            <w:tcW w:w="1040" w:type="dxa"/>
            <w:shd w:val="clear" w:color="auto" w:fill="auto"/>
            <w:vAlign w:val="bottom"/>
          </w:tcPr>
          <w:p w:rsidR="00000000" w:rsidRDefault="003404F7">
            <w:pPr>
              <w:spacing w:line="0" w:lineRule="atLeast"/>
              <w:rPr>
                <w:rFonts w:ascii="Times New Roman" w:eastAsia="Times New Roman" w:hAnsi="Times New Roman"/>
                <w:sz w:val="12"/>
              </w:rPr>
            </w:pPr>
          </w:p>
        </w:tc>
        <w:tc>
          <w:tcPr>
            <w:tcW w:w="2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2"/>
              </w:rPr>
            </w:pPr>
          </w:p>
        </w:tc>
        <w:tc>
          <w:tcPr>
            <w:tcW w:w="3940" w:type="dxa"/>
            <w:gridSpan w:val="2"/>
            <w:shd w:val="clear" w:color="auto" w:fill="auto"/>
            <w:vAlign w:val="bottom"/>
          </w:tcPr>
          <w:p w:rsidR="00000000" w:rsidRDefault="003404F7">
            <w:pPr>
              <w:spacing w:line="144" w:lineRule="exact"/>
              <w:ind w:left="880"/>
              <w:rPr>
                <w:rFonts w:ascii="Arial" w:eastAsia="Arial" w:hAnsi="Arial"/>
                <w:b/>
                <w:sz w:val="16"/>
              </w:rPr>
            </w:pPr>
            <w:r>
              <w:rPr>
                <w:rFonts w:ascii="Arial" w:eastAsia="Arial" w:hAnsi="Arial"/>
                <w:sz w:val="16"/>
              </w:rPr>
              <w:t xml:space="preserve">5b. </w:t>
            </w:r>
            <w:r>
              <w:rPr>
                <w:rFonts w:ascii="Arial" w:eastAsia="Arial" w:hAnsi="Arial"/>
                <w:b/>
                <w:sz w:val="16"/>
              </w:rPr>
              <w:t>EVENING P</w:t>
            </w:r>
            <w:r>
              <w:rPr>
                <w:rFonts w:ascii="Arial" w:eastAsia="Arial" w:hAnsi="Arial"/>
                <w:b/>
                <w:sz w:val="16"/>
              </w:rPr>
              <w:t>HONE (Area</w:t>
            </w:r>
          </w:p>
        </w:tc>
      </w:tr>
      <w:tr w:rsidR="00000000">
        <w:trPr>
          <w:trHeight w:val="230"/>
        </w:trPr>
        <w:tc>
          <w:tcPr>
            <w:tcW w:w="120" w:type="dxa"/>
            <w:shd w:val="clear" w:color="auto" w:fill="auto"/>
            <w:vAlign w:val="bottom"/>
          </w:tcPr>
          <w:p w:rsidR="00000000" w:rsidRDefault="003404F7">
            <w:pPr>
              <w:spacing w:line="0" w:lineRule="atLeast"/>
              <w:rPr>
                <w:rFonts w:ascii="Times New Roman" w:eastAsia="Times New Roman" w:hAnsi="Times New Roman"/>
                <w:sz w:val="19"/>
              </w:rPr>
            </w:pPr>
          </w:p>
        </w:tc>
        <w:tc>
          <w:tcPr>
            <w:tcW w:w="140" w:type="dxa"/>
            <w:shd w:val="clear" w:color="auto" w:fill="auto"/>
            <w:vAlign w:val="bottom"/>
          </w:tcPr>
          <w:p w:rsidR="00000000" w:rsidRDefault="003404F7">
            <w:pPr>
              <w:spacing w:line="0" w:lineRule="atLeast"/>
              <w:rPr>
                <w:rFonts w:ascii="Times New Roman" w:eastAsia="Times New Roman" w:hAnsi="Times New Roman"/>
                <w:sz w:val="19"/>
              </w:rPr>
            </w:pPr>
          </w:p>
        </w:tc>
        <w:tc>
          <w:tcPr>
            <w:tcW w:w="80" w:type="dxa"/>
            <w:shd w:val="clear" w:color="auto" w:fill="auto"/>
            <w:vAlign w:val="bottom"/>
          </w:tcPr>
          <w:p w:rsidR="00000000" w:rsidRDefault="003404F7">
            <w:pPr>
              <w:spacing w:line="0" w:lineRule="atLeast"/>
              <w:rPr>
                <w:rFonts w:ascii="Times New Roman" w:eastAsia="Times New Roman" w:hAnsi="Times New Roman"/>
                <w:sz w:val="19"/>
              </w:rPr>
            </w:pPr>
          </w:p>
        </w:tc>
        <w:tc>
          <w:tcPr>
            <w:tcW w:w="1920" w:type="dxa"/>
            <w:shd w:val="clear" w:color="auto" w:fill="auto"/>
            <w:vAlign w:val="bottom"/>
          </w:tcPr>
          <w:p w:rsidR="00000000" w:rsidRDefault="003404F7">
            <w:pPr>
              <w:spacing w:line="0" w:lineRule="atLeast"/>
              <w:rPr>
                <w:rFonts w:ascii="Times New Roman" w:eastAsia="Times New Roman" w:hAnsi="Times New Roman"/>
                <w:sz w:val="19"/>
              </w:rPr>
            </w:pPr>
          </w:p>
        </w:tc>
        <w:tc>
          <w:tcPr>
            <w:tcW w:w="560" w:type="dxa"/>
            <w:shd w:val="clear" w:color="auto" w:fill="auto"/>
            <w:vAlign w:val="bottom"/>
          </w:tcPr>
          <w:p w:rsidR="00000000" w:rsidRDefault="003404F7">
            <w:pPr>
              <w:spacing w:line="0" w:lineRule="atLeast"/>
              <w:rPr>
                <w:rFonts w:ascii="Times New Roman" w:eastAsia="Times New Roman" w:hAnsi="Times New Roman"/>
                <w:sz w:val="19"/>
              </w:rPr>
            </w:pPr>
          </w:p>
        </w:tc>
        <w:tc>
          <w:tcPr>
            <w:tcW w:w="1560" w:type="dxa"/>
            <w:shd w:val="clear" w:color="auto" w:fill="auto"/>
            <w:vAlign w:val="bottom"/>
          </w:tcPr>
          <w:p w:rsidR="00000000" w:rsidRDefault="003404F7">
            <w:pPr>
              <w:spacing w:line="0" w:lineRule="atLeast"/>
              <w:rPr>
                <w:rFonts w:ascii="Times New Roman" w:eastAsia="Times New Roman" w:hAnsi="Times New Roman"/>
                <w:sz w:val="19"/>
              </w:rPr>
            </w:pPr>
          </w:p>
        </w:tc>
        <w:tc>
          <w:tcPr>
            <w:tcW w:w="140" w:type="dxa"/>
            <w:shd w:val="clear" w:color="auto" w:fill="auto"/>
            <w:vAlign w:val="bottom"/>
          </w:tcPr>
          <w:p w:rsidR="00000000" w:rsidRDefault="003404F7">
            <w:pPr>
              <w:spacing w:line="0" w:lineRule="atLeast"/>
              <w:rPr>
                <w:rFonts w:ascii="Times New Roman" w:eastAsia="Times New Roman" w:hAnsi="Times New Roman"/>
                <w:sz w:val="19"/>
              </w:rPr>
            </w:pPr>
          </w:p>
        </w:tc>
        <w:tc>
          <w:tcPr>
            <w:tcW w:w="120" w:type="dxa"/>
            <w:shd w:val="clear" w:color="auto" w:fill="auto"/>
            <w:vAlign w:val="bottom"/>
          </w:tcPr>
          <w:p w:rsidR="00000000" w:rsidRDefault="003404F7">
            <w:pPr>
              <w:spacing w:line="0" w:lineRule="atLeast"/>
              <w:rPr>
                <w:rFonts w:ascii="Times New Roman" w:eastAsia="Times New Roman" w:hAnsi="Times New Roman"/>
                <w:sz w:val="19"/>
              </w:rPr>
            </w:pPr>
          </w:p>
        </w:tc>
        <w:tc>
          <w:tcPr>
            <w:tcW w:w="1040" w:type="dxa"/>
            <w:shd w:val="clear" w:color="auto" w:fill="auto"/>
            <w:vAlign w:val="bottom"/>
          </w:tcPr>
          <w:p w:rsidR="00000000" w:rsidRDefault="003404F7">
            <w:pPr>
              <w:spacing w:line="0" w:lineRule="atLeast"/>
              <w:rPr>
                <w:rFonts w:ascii="Times New Roman" w:eastAsia="Times New Roman" w:hAnsi="Times New Roman"/>
                <w:sz w:val="19"/>
              </w:rPr>
            </w:pPr>
          </w:p>
        </w:tc>
        <w:tc>
          <w:tcPr>
            <w:tcW w:w="2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3940" w:type="dxa"/>
            <w:gridSpan w:val="2"/>
            <w:shd w:val="clear" w:color="auto" w:fill="auto"/>
            <w:vAlign w:val="bottom"/>
          </w:tcPr>
          <w:p w:rsidR="00000000" w:rsidRDefault="003404F7">
            <w:pPr>
              <w:spacing w:line="0" w:lineRule="atLeast"/>
              <w:ind w:left="880"/>
              <w:rPr>
                <w:rFonts w:ascii="Arial" w:eastAsia="Arial" w:hAnsi="Arial"/>
                <w:b/>
                <w:sz w:val="16"/>
              </w:rPr>
            </w:pPr>
            <w:r>
              <w:rPr>
                <w:rFonts w:ascii="Arial" w:eastAsia="Arial" w:hAnsi="Arial"/>
                <w:b/>
                <w:sz w:val="16"/>
              </w:rPr>
              <w:t>Code/Number)</w:t>
            </w:r>
          </w:p>
        </w:tc>
      </w:tr>
      <w:tr w:rsidR="00000000">
        <w:trPr>
          <w:trHeight w:val="302"/>
        </w:trPr>
        <w:tc>
          <w:tcPr>
            <w:tcW w:w="120" w:type="dxa"/>
            <w:shd w:val="clear" w:color="auto" w:fill="auto"/>
            <w:vAlign w:val="bottom"/>
          </w:tcPr>
          <w:p w:rsidR="00000000" w:rsidRDefault="003404F7">
            <w:pPr>
              <w:spacing w:line="0" w:lineRule="atLeast"/>
              <w:rPr>
                <w:rFonts w:ascii="Times New Roman" w:eastAsia="Times New Roman" w:hAnsi="Times New Roman"/>
                <w:sz w:val="24"/>
              </w:rPr>
            </w:pPr>
          </w:p>
        </w:tc>
        <w:tc>
          <w:tcPr>
            <w:tcW w:w="140" w:type="dxa"/>
            <w:shd w:val="clear" w:color="auto" w:fill="auto"/>
            <w:vAlign w:val="bottom"/>
          </w:tcPr>
          <w:p w:rsidR="00000000" w:rsidRDefault="003404F7">
            <w:pPr>
              <w:spacing w:line="0" w:lineRule="atLeast"/>
              <w:rPr>
                <w:rFonts w:ascii="Times New Roman" w:eastAsia="Times New Roman" w:hAnsi="Times New Roman"/>
                <w:sz w:val="24"/>
              </w:rPr>
            </w:pPr>
          </w:p>
        </w:tc>
        <w:tc>
          <w:tcPr>
            <w:tcW w:w="80" w:type="dxa"/>
            <w:shd w:val="clear" w:color="auto" w:fill="auto"/>
            <w:vAlign w:val="bottom"/>
          </w:tcPr>
          <w:p w:rsidR="00000000" w:rsidRDefault="003404F7">
            <w:pPr>
              <w:spacing w:line="0" w:lineRule="atLeast"/>
              <w:rPr>
                <w:rFonts w:ascii="Times New Roman" w:eastAsia="Times New Roman" w:hAnsi="Times New Roman"/>
                <w:sz w:val="24"/>
              </w:rPr>
            </w:pPr>
          </w:p>
        </w:tc>
        <w:tc>
          <w:tcPr>
            <w:tcW w:w="1920" w:type="dxa"/>
            <w:shd w:val="clear" w:color="auto" w:fill="auto"/>
            <w:vAlign w:val="bottom"/>
          </w:tcPr>
          <w:p w:rsidR="00000000" w:rsidRDefault="003404F7">
            <w:pPr>
              <w:spacing w:line="0" w:lineRule="atLeast"/>
              <w:rPr>
                <w:rFonts w:ascii="Times New Roman" w:eastAsia="Times New Roman" w:hAnsi="Times New Roman"/>
                <w:sz w:val="24"/>
              </w:rPr>
            </w:pPr>
          </w:p>
        </w:tc>
        <w:tc>
          <w:tcPr>
            <w:tcW w:w="560" w:type="dxa"/>
            <w:shd w:val="clear" w:color="auto" w:fill="auto"/>
            <w:vAlign w:val="bottom"/>
          </w:tcPr>
          <w:p w:rsidR="00000000" w:rsidRDefault="003404F7">
            <w:pPr>
              <w:spacing w:line="0" w:lineRule="atLeast"/>
              <w:rPr>
                <w:rFonts w:ascii="Times New Roman" w:eastAsia="Times New Roman" w:hAnsi="Times New Roman"/>
                <w:sz w:val="24"/>
              </w:rPr>
            </w:pPr>
          </w:p>
        </w:tc>
        <w:tc>
          <w:tcPr>
            <w:tcW w:w="1560" w:type="dxa"/>
            <w:shd w:val="clear" w:color="auto" w:fill="auto"/>
            <w:vAlign w:val="bottom"/>
          </w:tcPr>
          <w:p w:rsidR="00000000" w:rsidRDefault="003404F7">
            <w:pPr>
              <w:spacing w:line="0" w:lineRule="atLeast"/>
              <w:rPr>
                <w:rFonts w:ascii="Times New Roman" w:eastAsia="Times New Roman" w:hAnsi="Times New Roman"/>
                <w:sz w:val="24"/>
              </w:rPr>
            </w:pPr>
          </w:p>
        </w:tc>
        <w:tc>
          <w:tcPr>
            <w:tcW w:w="140" w:type="dxa"/>
            <w:shd w:val="clear" w:color="auto" w:fill="auto"/>
            <w:vAlign w:val="bottom"/>
          </w:tcPr>
          <w:p w:rsidR="00000000" w:rsidRDefault="003404F7">
            <w:pPr>
              <w:spacing w:line="0" w:lineRule="atLeast"/>
              <w:rPr>
                <w:rFonts w:ascii="Times New Roman" w:eastAsia="Times New Roman" w:hAnsi="Times New Roman"/>
                <w:sz w:val="24"/>
              </w:rPr>
            </w:pPr>
          </w:p>
        </w:tc>
        <w:tc>
          <w:tcPr>
            <w:tcW w:w="120" w:type="dxa"/>
            <w:shd w:val="clear" w:color="auto" w:fill="auto"/>
            <w:vAlign w:val="bottom"/>
          </w:tcPr>
          <w:p w:rsidR="00000000" w:rsidRDefault="003404F7">
            <w:pPr>
              <w:spacing w:line="0" w:lineRule="atLeast"/>
              <w:rPr>
                <w:rFonts w:ascii="Times New Roman" w:eastAsia="Times New Roman" w:hAnsi="Times New Roman"/>
                <w:sz w:val="24"/>
              </w:rPr>
            </w:pPr>
          </w:p>
        </w:tc>
        <w:tc>
          <w:tcPr>
            <w:tcW w:w="1040" w:type="dxa"/>
            <w:shd w:val="clear" w:color="auto" w:fill="auto"/>
            <w:vAlign w:val="bottom"/>
          </w:tcPr>
          <w:p w:rsidR="00000000" w:rsidRDefault="003404F7">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980" w:type="dxa"/>
            <w:shd w:val="clear" w:color="auto" w:fill="auto"/>
            <w:vAlign w:val="bottom"/>
          </w:tcPr>
          <w:p w:rsidR="00000000" w:rsidRDefault="003404F7">
            <w:pPr>
              <w:spacing w:line="0" w:lineRule="atLeast"/>
              <w:ind w:left="880"/>
              <w:rPr>
                <w:rFonts w:ascii="Arial" w:eastAsia="Arial" w:hAnsi="Arial"/>
                <w:sz w:val="16"/>
              </w:rPr>
            </w:pPr>
            <w:r>
              <w:rPr>
                <w:rFonts w:ascii="Arial" w:eastAsia="Arial" w:hAnsi="Arial"/>
                <w:sz w:val="16"/>
              </w:rPr>
              <w:t>(</w:t>
            </w:r>
          </w:p>
        </w:tc>
        <w:tc>
          <w:tcPr>
            <w:tcW w:w="2980" w:type="dxa"/>
            <w:shd w:val="clear" w:color="auto" w:fill="auto"/>
            <w:vAlign w:val="bottom"/>
          </w:tcPr>
          <w:p w:rsidR="00000000" w:rsidRDefault="003404F7">
            <w:pPr>
              <w:spacing w:line="0" w:lineRule="atLeast"/>
              <w:ind w:right="2400"/>
              <w:jc w:val="right"/>
              <w:rPr>
                <w:rFonts w:ascii="Arial" w:eastAsia="Arial" w:hAnsi="Arial"/>
                <w:sz w:val="16"/>
              </w:rPr>
            </w:pPr>
            <w:r>
              <w:rPr>
                <w:rFonts w:ascii="Arial" w:eastAsia="Arial" w:hAnsi="Arial"/>
                <w:sz w:val="16"/>
              </w:rPr>
              <w:t>)</w:t>
            </w:r>
          </w:p>
        </w:tc>
      </w:tr>
      <w:tr w:rsidR="00000000">
        <w:trPr>
          <w:trHeight w:val="109"/>
        </w:trPr>
        <w:tc>
          <w:tcPr>
            <w:tcW w:w="260" w:type="dxa"/>
            <w:gridSpan w:val="2"/>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2000" w:type="dxa"/>
            <w:gridSpan w:val="2"/>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5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15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1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1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1320" w:type="dxa"/>
            <w:gridSpan w:val="2"/>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c>
          <w:tcPr>
            <w:tcW w:w="3940" w:type="dxa"/>
            <w:gridSpan w:val="2"/>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9"/>
              </w:rPr>
            </w:pPr>
          </w:p>
        </w:tc>
      </w:tr>
      <w:tr w:rsidR="00000000">
        <w:trPr>
          <w:trHeight w:val="219"/>
        </w:trPr>
        <w:tc>
          <w:tcPr>
            <w:tcW w:w="260" w:type="dxa"/>
            <w:gridSpan w:val="2"/>
            <w:shd w:val="clear" w:color="auto" w:fill="auto"/>
            <w:vAlign w:val="bottom"/>
          </w:tcPr>
          <w:p w:rsidR="00000000" w:rsidRDefault="003404F7">
            <w:pPr>
              <w:spacing w:line="0" w:lineRule="atLeast"/>
              <w:ind w:left="100"/>
              <w:rPr>
                <w:rFonts w:ascii="Arial" w:eastAsia="Arial" w:hAnsi="Arial"/>
                <w:sz w:val="16"/>
              </w:rPr>
            </w:pPr>
            <w:r>
              <w:rPr>
                <w:rFonts w:ascii="Arial" w:eastAsia="Arial" w:hAnsi="Arial"/>
                <w:sz w:val="16"/>
              </w:rPr>
              <w:t>6.</w:t>
            </w:r>
          </w:p>
        </w:tc>
        <w:tc>
          <w:tcPr>
            <w:tcW w:w="2000" w:type="dxa"/>
            <w:gridSpan w:val="2"/>
            <w:shd w:val="clear" w:color="auto" w:fill="auto"/>
            <w:vAlign w:val="bottom"/>
          </w:tcPr>
          <w:p w:rsidR="00000000" w:rsidRDefault="003404F7">
            <w:pPr>
              <w:spacing w:line="0" w:lineRule="atLeast"/>
              <w:ind w:left="20"/>
              <w:rPr>
                <w:rFonts w:ascii="Arial" w:eastAsia="Arial" w:hAnsi="Arial"/>
                <w:b/>
                <w:sz w:val="16"/>
              </w:rPr>
            </w:pPr>
            <w:r>
              <w:rPr>
                <w:rFonts w:ascii="Arial" w:eastAsia="Arial" w:hAnsi="Arial"/>
                <w:b/>
                <w:sz w:val="16"/>
              </w:rPr>
              <w:t>EMAIL ADDRESS</w:t>
            </w:r>
          </w:p>
        </w:tc>
        <w:tc>
          <w:tcPr>
            <w:tcW w:w="560" w:type="dxa"/>
            <w:shd w:val="clear" w:color="auto" w:fill="auto"/>
            <w:vAlign w:val="bottom"/>
          </w:tcPr>
          <w:p w:rsidR="00000000" w:rsidRDefault="003404F7">
            <w:pPr>
              <w:spacing w:line="0" w:lineRule="atLeast"/>
              <w:rPr>
                <w:rFonts w:ascii="Times New Roman" w:eastAsia="Times New Roman" w:hAnsi="Times New Roman"/>
                <w:sz w:val="19"/>
              </w:rPr>
            </w:pPr>
          </w:p>
        </w:tc>
        <w:tc>
          <w:tcPr>
            <w:tcW w:w="1560" w:type="dxa"/>
            <w:shd w:val="clear" w:color="auto" w:fill="auto"/>
            <w:vAlign w:val="bottom"/>
          </w:tcPr>
          <w:p w:rsidR="00000000" w:rsidRDefault="003404F7">
            <w:pPr>
              <w:spacing w:line="0" w:lineRule="atLeast"/>
              <w:rPr>
                <w:rFonts w:ascii="Times New Roman" w:eastAsia="Times New Roman" w:hAnsi="Times New Roman"/>
                <w:sz w:val="19"/>
              </w:rPr>
            </w:pPr>
          </w:p>
        </w:tc>
        <w:tc>
          <w:tcPr>
            <w:tcW w:w="140" w:type="dxa"/>
            <w:shd w:val="clear" w:color="auto" w:fill="auto"/>
            <w:vAlign w:val="bottom"/>
          </w:tcPr>
          <w:p w:rsidR="00000000" w:rsidRDefault="003404F7">
            <w:pPr>
              <w:spacing w:line="0" w:lineRule="atLeast"/>
              <w:rPr>
                <w:rFonts w:ascii="Times New Roman" w:eastAsia="Times New Roman" w:hAnsi="Times New Roman"/>
                <w:sz w:val="19"/>
              </w:rPr>
            </w:pPr>
          </w:p>
        </w:tc>
        <w:tc>
          <w:tcPr>
            <w:tcW w:w="120" w:type="dxa"/>
            <w:shd w:val="clear" w:color="auto" w:fill="auto"/>
            <w:vAlign w:val="bottom"/>
          </w:tcPr>
          <w:p w:rsidR="00000000" w:rsidRDefault="003404F7">
            <w:pPr>
              <w:spacing w:line="0" w:lineRule="atLeast"/>
              <w:rPr>
                <w:rFonts w:ascii="Times New Roman" w:eastAsia="Times New Roman" w:hAnsi="Times New Roman"/>
                <w:sz w:val="19"/>
              </w:rPr>
            </w:pPr>
          </w:p>
        </w:tc>
        <w:tc>
          <w:tcPr>
            <w:tcW w:w="5260" w:type="dxa"/>
            <w:gridSpan w:val="4"/>
            <w:shd w:val="clear" w:color="auto" w:fill="auto"/>
            <w:vAlign w:val="bottom"/>
          </w:tcPr>
          <w:p w:rsidR="00000000" w:rsidRDefault="003404F7">
            <w:pPr>
              <w:spacing w:line="0" w:lineRule="atLeast"/>
              <w:ind w:left="800"/>
              <w:rPr>
                <w:rFonts w:ascii="Arial" w:eastAsia="Arial" w:hAnsi="Arial"/>
                <w:b/>
                <w:sz w:val="16"/>
              </w:rPr>
            </w:pPr>
            <w:r>
              <w:rPr>
                <w:rFonts w:ascii="Arial" w:eastAsia="Arial" w:hAnsi="Arial"/>
                <w:sz w:val="16"/>
              </w:rPr>
              <w:t xml:space="preserve">7. </w:t>
            </w:r>
            <w:r>
              <w:rPr>
                <w:rFonts w:ascii="Arial" w:eastAsia="Arial" w:hAnsi="Arial"/>
                <w:b/>
                <w:sz w:val="16"/>
              </w:rPr>
              <w:t>DRIVER</w:t>
            </w:r>
            <w:r>
              <w:rPr>
                <w:rFonts w:ascii="Arial" w:eastAsia="Arial" w:hAnsi="Arial"/>
                <w:b/>
                <w:sz w:val="16"/>
              </w:rPr>
              <w:t>’S LICENSE NUMBER AND STATE</w:t>
            </w:r>
          </w:p>
        </w:tc>
      </w:tr>
      <w:tr w:rsidR="00000000">
        <w:trPr>
          <w:trHeight w:val="375"/>
        </w:trPr>
        <w:tc>
          <w:tcPr>
            <w:tcW w:w="260" w:type="dxa"/>
            <w:gridSpan w:val="2"/>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000" w:type="dxa"/>
            <w:gridSpan w:val="2"/>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5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5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5260" w:type="dxa"/>
            <w:gridSpan w:val="4"/>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r>
      <w:tr w:rsidR="00000000">
        <w:trPr>
          <w:trHeight w:val="220"/>
        </w:trPr>
        <w:tc>
          <w:tcPr>
            <w:tcW w:w="260" w:type="dxa"/>
            <w:gridSpan w:val="2"/>
            <w:shd w:val="clear" w:color="auto" w:fill="auto"/>
            <w:vAlign w:val="bottom"/>
          </w:tcPr>
          <w:p w:rsidR="00000000" w:rsidRDefault="003404F7">
            <w:pPr>
              <w:spacing w:line="0" w:lineRule="atLeast"/>
              <w:ind w:left="100"/>
              <w:rPr>
                <w:rFonts w:ascii="Arial" w:eastAsia="Arial" w:hAnsi="Arial"/>
                <w:sz w:val="16"/>
              </w:rPr>
            </w:pPr>
            <w:r>
              <w:rPr>
                <w:rFonts w:ascii="Arial" w:eastAsia="Arial" w:hAnsi="Arial"/>
                <w:sz w:val="16"/>
              </w:rPr>
              <w:t>8.</w:t>
            </w:r>
          </w:p>
        </w:tc>
        <w:tc>
          <w:tcPr>
            <w:tcW w:w="2000" w:type="dxa"/>
            <w:gridSpan w:val="2"/>
            <w:shd w:val="clear" w:color="auto" w:fill="auto"/>
            <w:vAlign w:val="bottom"/>
          </w:tcPr>
          <w:p w:rsidR="00000000" w:rsidRDefault="003404F7">
            <w:pPr>
              <w:spacing w:line="0" w:lineRule="atLeast"/>
              <w:ind w:left="60"/>
              <w:rPr>
                <w:rFonts w:ascii="Arial" w:eastAsia="Arial" w:hAnsi="Arial"/>
                <w:b/>
                <w:sz w:val="16"/>
              </w:rPr>
            </w:pPr>
            <w:r>
              <w:rPr>
                <w:rFonts w:ascii="Arial" w:eastAsia="Arial" w:hAnsi="Arial"/>
                <w:b/>
                <w:sz w:val="16"/>
              </w:rPr>
              <w:t>DEGREE PROGRAM:</w:t>
            </w:r>
          </w:p>
        </w:tc>
        <w:tc>
          <w:tcPr>
            <w:tcW w:w="560" w:type="dxa"/>
            <w:shd w:val="clear" w:color="auto" w:fill="auto"/>
            <w:vAlign w:val="bottom"/>
          </w:tcPr>
          <w:p w:rsidR="00000000" w:rsidRDefault="003404F7">
            <w:pPr>
              <w:spacing w:line="0" w:lineRule="atLeast"/>
              <w:rPr>
                <w:rFonts w:ascii="Times New Roman" w:eastAsia="Times New Roman" w:hAnsi="Times New Roman"/>
                <w:sz w:val="19"/>
              </w:rPr>
            </w:pPr>
          </w:p>
        </w:tc>
        <w:tc>
          <w:tcPr>
            <w:tcW w:w="1560" w:type="dxa"/>
            <w:shd w:val="clear" w:color="auto" w:fill="auto"/>
            <w:vAlign w:val="bottom"/>
          </w:tcPr>
          <w:p w:rsidR="00000000" w:rsidRDefault="003404F7">
            <w:pPr>
              <w:spacing w:line="0" w:lineRule="atLeast"/>
              <w:rPr>
                <w:rFonts w:ascii="Times New Roman" w:eastAsia="Times New Roman" w:hAnsi="Times New Roman"/>
                <w:sz w:val="19"/>
              </w:rPr>
            </w:pPr>
          </w:p>
        </w:tc>
        <w:tc>
          <w:tcPr>
            <w:tcW w:w="140" w:type="dxa"/>
            <w:shd w:val="clear" w:color="auto" w:fill="auto"/>
            <w:vAlign w:val="bottom"/>
          </w:tcPr>
          <w:p w:rsidR="00000000" w:rsidRDefault="003404F7">
            <w:pPr>
              <w:spacing w:line="0" w:lineRule="atLeast"/>
              <w:rPr>
                <w:rFonts w:ascii="Times New Roman" w:eastAsia="Times New Roman" w:hAnsi="Times New Roman"/>
                <w:sz w:val="19"/>
              </w:rPr>
            </w:pPr>
          </w:p>
        </w:tc>
        <w:tc>
          <w:tcPr>
            <w:tcW w:w="120" w:type="dxa"/>
            <w:shd w:val="clear" w:color="auto" w:fill="auto"/>
            <w:vAlign w:val="bottom"/>
          </w:tcPr>
          <w:p w:rsidR="00000000" w:rsidRDefault="003404F7">
            <w:pPr>
              <w:spacing w:line="0" w:lineRule="atLeast"/>
              <w:rPr>
                <w:rFonts w:ascii="Times New Roman" w:eastAsia="Times New Roman" w:hAnsi="Times New Roman"/>
                <w:sz w:val="19"/>
              </w:rPr>
            </w:pPr>
          </w:p>
        </w:tc>
        <w:tc>
          <w:tcPr>
            <w:tcW w:w="5260" w:type="dxa"/>
            <w:gridSpan w:val="4"/>
            <w:shd w:val="clear" w:color="auto" w:fill="auto"/>
            <w:vAlign w:val="bottom"/>
          </w:tcPr>
          <w:p w:rsidR="00000000" w:rsidRDefault="003404F7">
            <w:pPr>
              <w:spacing w:line="0" w:lineRule="atLeast"/>
              <w:ind w:left="800"/>
              <w:rPr>
                <w:rFonts w:ascii="Arial" w:eastAsia="Arial" w:hAnsi="Arial"/>
                <w:b/>
                <w:sz w:val="16"/>
              </w:rPr>
            </w:pPr>
            <w:r>
              <w:rPr>
                <w:rFonts w:ascii="Arial" w:eastAsia="Arial" w:hAnsi="Arial"/>
                <w:sz w:val="16"/>
              </w:rPr>
              <w:t xml:space="preserve">9. </w:t>
            </w:r>
            <w:r>
              <w:rPr>
                <w:rFonts w:ascii="Arial" w:eastAsia="Arial" w:hAnsi="Arial"/>
                <w:b/>
                <w:sz w:val="16"/>
              </w:rPr>
              <w:t>EDUCATION LEVEL:</w:t>
            </w:r>
          </w:p>
        </w:tc>
      </w:tr>
      <w:tr w:rsidR="00000000">
        <w:trPr>
          <w:trHeight w:val="551"/>
        </w:trPr>
        <w:tc>
          <w:tcPr>
            <w:tcW w:w="120" w:type="dxa"/>
            <w:shd w:val="clear" w:color="auto" w:fill="auto"/>
            <w:vAlign w:val="bottom"/>
          </w:tcPr>
          <w:p w:rsidR="00000000" w:rsidRDefault="003404F7">
            <w:pPr>
              <w:spacing w:line="0" w:lineRule="atLeast"/>
              <w:rPr>
                <w:rFonts w:ascii="Times New Roman" w:eastAsia="Times New Roman" w:hAnsi="Times New Roman"/>
                <w:sz w:val="24"/>
              </w:rPr>
            </w:pPr>
          </w:p>
        </w:tc>
        <w:tc>
          <w:tcPr>
            <w:tcW w:w="140" w:type="dxa"/>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80" w:type="dxa"/>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480" w:type="dxa"/>
            <w:gridSpan w:val="2"/>
            <w:vMerge w:val="restart"/>
            <w:tcBorders>
              <w:top w:val="single" w:sz="8" w:space="0" w:color="auto"/>
              <w:bottom w:val="single" w:sz="8" w:space="0" w:color="auto"/>
            </w:tcBorders>
            <w:shd w:val="clear" w:color="auto" w:fill="auto"/>
            <w:vAlign w:val="bottom"/>
          </w:tcPr>
          <w:p w:rsidR="00000000" w:rsidRDefault="003404F7">
            <w:pPr>
              <w:spacing w:line="0" w:lineRule="atLeast"/>
              <w:rPr>
                <w:rFonts w:ascii="Arial" w:eastAsia="Arial" w:hAnsi="Arial"/>
                <w:b/>
                <w:w w:val="97"/>
                <w:sz w:val="16"/>
              </w:rPr>
            </w:pPr>
            <w:r>
              <w:rPr>
                <w:rFonts w:ascii="Arial" w:eastAsia="Arial" w:hAnsi="Arial"/>
                <w:b/>
                <w:w w:val="97"/>
                <w:sz w:val="16"/>
              </w:rPr>
              <w:t>EXPECTED GRADUATION DATE:</w:t>
            </w:r>
          </w:p>
        </w:tc>
        <w:tc>
          <w:tcPr>
            <w:tcW w:w="1560" w:type="dxa"/>
            <w:tcBorders>
              <w:top w:val="single" w:sz="8" w:space="0" w:color="auto"/>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040" w:type="dxa"/>
            <w:shd w:val="clear" w:color="auto" w:fill="auto"/>
            <w:vAlign w:val="bottom"/>
          </w:tcPr>
          <w:p w:rsidR="00000000" w:rsidRDefault="003404F7">
            <w:pPr>
              <w:spacing w:line="0" w:lineRule="atLeast"/>
              <w:rPr>
                <w:rFonts w:ascii="Times New Roman" w:eastAsia="Times New Roman" w:hAnsi="Times New Roman"/>
                <w:sz w:val="24"/>
              </w:rPr>
            </w:pPr>
          </w:p>
        </w:tc>
        <w:tc>
          <w:tcPr>
            <w:tcW w:w="1260" w:type="dxa"/>
            <w:gridSpan w:val="2"/>
            <w:vMerge w:val="restart"/>
            <w:shd w:val="clear" w:color="auto" w:fill="auto"/>
            <w:vAlign w:val="bottom"/>
          </w:tcPr>
          <w:p w:rsidR="00000000" w:rsidRDefault="003404F7">
            <w:pPr>
              <w:spacing w:line="0" w:lineRule="atLeast"/>
              <w:ind w:left="80"/>
              <w:rPr>
                <w:rFonts w:ascii="Arial" w:eastAsia="Arial" w:hAnsi="Arial"/>
                <w:b/>
                <w:sz w:val="16"/>
              </w:rPr>
            </w:pPr>
            <w:r>
              <w:rPr>
                <w:rFonts w:ascii="Lucida Sans Unicode" w:eastAsia="Lucida Sans Unicode" w:hAnsi="Lucida Sans Unicode"/>
                <w:b/>
                <w:sz w:val="16"/>
              </w:rPr>
              <w:t>□</w:t>
            </w:r>
            <w:r>
              <w:rPr>
                <w:rFonts w:ascii="Arial" w:eastAsia="Arial" w:hAnsi="Arial"/>
                <w:b/>
                <w:sz w:val="16"/>
              </w:rPr>
              <w:t xml:space="preserve"> </w:t>
            </w:r>
            <w:r>
              <w:rPr>
                <w:rFonts w:ascii="Arial" w:eastAsia="Arial" w:hAnsi="Arial"/>
                <w:b/>
                <w:sz w:val="16"/>
              </w:rPr>
              <w:t>MASTER</w:t>
            </w:r>
            <w:r>
              <w:rPr>
                <w:rFonts w:ascii="Arial" w:eastAsia="Arial" w:hAnsi="Arial"/>
                <w:b/>
                <w:sz w:val="16"/>
              </w:rPr>
              <w:t>’S</w:t>
            </w:r>
          </w:p>
        </w:tc>
        <w:tc>
          <w:tcPr>
            <w:tcW w:w="2980" w:type="dxa"/>
            <w:vMerge w:val="restart"/>
            <w:shd w:val="clear" w:color="auto" w:fill="auto"/>
            <w:vAlign w:val="bottom"/>
          </w:tcPr>
          <w:p w:rsidR="00000000" w:rsidRDefault="003404F7">
            <w:pPr>
              <w:spacing w:line="0" w:lineRule="atLeast"/>
              <w:ind w:right="680"/>
              <w:jc w:val="right"/>
              <w:rPr>
                <w:rFonts w:ascii="Arial" w:eastAsia="Arial" w:hAnsi="Arial"/>
                <w:b/>
                <w:sz w:val="16"/>
              </w:rPr>
            </w:pPr>
            <w:r>
              <w:rPr>
                <w:rFonts w:ascii="Lucida Sans Unicode" w:eastAsia="Lucida Sans Unicode" w:hAnsi="Lucida Sans Unicode"/>
                <w:b/>
                <w:sz w:val="16"/>
              </w:rPr>
              <w:t>□</w:t>
            </w:r>
            <w:r>
              <w:rPr>
                <w:rFonts w:ascii="Arial" w:eastAsia="Arial" w:hAnsi="Arial"/>
                <w:b/>
                <w:sz w:val="16"/>
              </w:rPr>
              <w:t xml:space="preserve"> </w:t>
            </w:r>
            <w:r>
              <w:rPr>
                <w:rFonts w:ascii="Arial" w:eastAsia="Arial" w:hAnsi="Arial"/>
                <w:b/>
                <w:sz w:val="16"/>
              </w:rPr>
              <w:t>DOCTORAL</w:t>
            </w:r>
          </w:p>
        </w:tc>
      </w:tr>
      <w:tr w:rsidR="00000000">
        <w:trPr>
          <w:trHeight w:val="74"/>
        </w:trPr>
        <w:tc>
          <w:tcPr>
            <w:tcW w:w="120" w:type="dxa"/>
            <w:shd w:val="clear" w:color="auto" w:fill="auto"/>
            <w:vAlign w:val="bottom"/>
          </w:tcPr>
          <w:p w:rsidR="00000000" w:rsidRDefault="003404F7">
            <w:pPr>
              <w:spacing w:line="0" w:lineRule="atLeast"/>
              <w:rPr>
                <w:rFonts w:ascii="Times New Roman" w:eastAsia="Times New Roman" w:hAnsi="Times New Roman"/>
                <w:sz w:val="6"/>
              </w:rPr>
            </w:pPr>
          </w:p>
        </w:tc>
        <w:tc>
          <w:tcPr>
            <w:tcW w:w="140" w:type="dxa"/>
            <w:shd w:val="clear" w:color="auto" w:fill="auto"/>
            <w:vAlign w:val="bottom"/>
          </w:tcPr>
          <w:p w:rsidR="00000000" w:rsidRDefault="003404F7">
            <w:pPr>
              <w:spacing w:line="0" w:lineRule="atLeast"/>
              <w:rPr>
                <w:rFonts w:ascii="Times New Roman" w:eastAsia="Times New Roman" w:hAnsi="Times New Roman"/>
                <w:sz w:val="6"/>
              </w:rPr>
            </w:pPr>
          </w:p>
        </w:tc>
        <w:tc>
          <w:tcPr>
            <w:tcW w:w="80" w:type="dxa"/>
            <w:shd w:val="clear" w:color="auto" w:fill="auto"/>
            <w:vAlign w:val="bottom"/>
          </w:tcPr>
          <w:p w:rsidR="00000000" w:rsidRDefault="003404F7">
            <w:pPr>
              <w:spacing w:line="0" w:lineRule="atLeast"/>
              <w:rPr>
                <w:rFonts w:ascii="Times New Roman" w:eastAsia="Times New Roman" w:hAnsi="Times New Roman"/>
                <w:sz w:val="6"/>
              </w:rPr>
            </w:pPr>
          </w:p>
        </w:tc>
        <w:tc>
          <w:tcPr>
            <w:tcW w:w="2480" w:type="dxa"/>
            <w:gridSpan w:val="2"/>
            <w:vMerge/>
            <w:shd w:val="clear" w:color="auto" w:fill="auto"/>
            <w:vAlign w:val="bottom"/>
          </w:tcPr>
          <w:p w:rsidR="00000000" w:rsidRDefault="003404F7">
            <w:pPr>
              <w:spacing w:line="0" w:lineRule="atLeast"/>
              <w:rPr>
                <w:rFonts w:ascii="Times New Roman" w:eastAsia="Times New Roman" w:hAnsi="Times New Roman"/>
                <w:sz w:val="6"/>
              </w:rPr>
            </w:pPr>
          </w:p>
        </w:tc>
        <w:tc>
          <w:tcPr>
            <w:tcW w:w="1700" w:type="dxa"/>
            <w:gridSpan w:val="2"/>
            <w:shd w:val="clear" w:color="auto" w:fill="auto"/>
            <w:vAlign w:val="bottom"/>
          </w:tcPr>
          <w:p w:rsidR="00000000" w:rsidRDefault="003404F7">
            <w:pPr>
              <w:spacing w:line="0" w:lineRule="atLeast"/>
              <w:rPr>
                <w:rFonts w:ascii="Times New Roman" w:eastAsia="Times New Roman" w:hAnsi="Times New Roman"/>
                <w:sz w:val="6"/>
              </w:rPr>
            </w:pPr>
          </w:p>
        </w:tc>
        <w:tc>
          <w:tcPr>
            <w:tcW w:w="120" w:type="dxa"/>
            <w:shd w:val="clear" w:color="auto" w:fill="auto"/>
            <w:vAlign w:val="bottom"/>
          </w:tcPr>
          <w:p w:rsidR="00000000" w:rsidRDefault="003404F7">
            <w:pPr>
              <w:spacing w:line="0" w:lineRule="atLeast"/>
              <w:rPr>
                <w:rFonts w:ascii="Times New Roman" w:eastAsia="Times New Roman" w:hAnsi="Times New Roman"/>
                <w:sz w:val="6"/>
              </w:rPr>
            </w:pPr>
          </w:p>
        </w:tc>
        <w:tc>
          <w:tcPr>
            <w:tcW w:w="1040" w:type="dxa"/>
            <w:shd w:val="clear" w:color="auto" w:fill="auto"/>
            <w:vAlign w:val="bottom"/>
          </w:tcPr>
          <w:p w:rsidR="00000000" w:rsidRDefault="003404F7">
            <w:pPr>
              <w:spacing w:line="0" w:lineRule="atLeast"/>
              <w:rPr>
                <w:rFonts w:ascii="Times New Roman" w:eastAsia="Times New Roman" w:hAnsi="Times New Roman"/>
                <w:sz w:val="6"/>
              </w:rPr>
            </w:pPr>
          </w:p>
        </w:tc>
        <w:tc>
          <w:tcPr>
            <w:tcW w:w="1260" w:type="dxa"/>
            <w:gridSpan w:val="2"/>
            <w:vMerge/>
            <w:shd w:val="clear" w:color="auto" w:fill="auto"/>
            <w:vAlign w:val="bottom"/>
          </w:tcPr>
          <w:p w:rsidR="00000000" w:rsidRDefault="003404F7">
            <w:pPr>
              <w:spacing w:line="0" w:lineRule="atLeast"/>
              <w:rPr>
                <w:rFonts w:ascii="Times New Roman" w:eastAsia="Times New Roman" w:hAnsi="Times New Roman"/>
                <w:sz w:val="6"/>
              </w:rPr>
            </w:pPr>
          </w:p>
        </w:tc>
        <w:tc>
          <w:tcPr>
            <w:tcW w:w="2980" w:type="dxa"/>
            <w:vMerge/>
            <w:shd w:val="clear" w:color="auto" w:fill="auto"/>
            <w:vAlign w:val="bottom"/>
          </w:tcPr>
          <w:p w:rsidR="00000000" w:rsidRDefault="003404F7">
            <w:pPr>
              <w:spacing w:line="0" w:lineRule="atLeast"/>
              <w:rPr>
                <w:rFonts w:ascii="Times New Roman" w:eastAsia="Times New Roman" w:hAnsi="Times New Roman"/>
                <w:sz w:val="6"/>
              </w:rPr>
            </w:pPr>
          </w:p>
        </w:tc>
      </w:tr>
      <w:tr w:rsidR="00000000">
        <w:trPr>
          <w:trHeight w:val="79"/>
        </w:trPr>
        <w:tc>
          <w:tcPr>
            <w:tcW w:w="340" w:type="dxa"/>
            <w:gridSpan w:val="3"/>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4180" w:type="dxa"/>
            <w:gridSpan w:val="4"/>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1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10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2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9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c>
          <w:tcPr>
            <w:tcW w:w="29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6"/>
              </w:rPr>
            </w:pPr>
          </w:p>
        </w:tc>
      </w:tr>
      <w:tr w:rsidR="00000000">
        <w:trPr>
          <w:trHeight w:val="219"/>
        </w:trPr>
        <w:tc>
          <w:tcPr>
            <w:tcW w:w="340" w:type="dxa"/>
            <w:gridSpan w:val="3"/>
            <w:shd w:val="clear" w:color="auto" w:fill="auto"/>
            <w:vAlign w:val="bottom"/>
          </w:tcPr>
          <w:p w:rsidR="00000000" w:rsidRDefault="003404F7">
            <w:pPr>
              <w:spacing w:line="0" w:lineRule="atLeast"/>
              <w:ind w:left="100"/>
              <w:rPr>
                <w:rFonts w:ascii="Arial" w:eastAsia="Arial" w:hAnsi="Arial"/>
                <w:b/>
                <w:w w:val="98"/>
                <w:sz w:val="16"/>
              </w:rPr>
            </w:pPr>
            <w:r>
              <w:rPr>
                <w:rFonts w:ascii="Arial" w:eastAsia="Arial" w:hAnsi="Arial"/>
                <w:b/>
                <w:w w:val="98"/>
                <w:sz w:val="16"/>
              </w:rPr>
              <w:t>10.</w:t>
            </w:r>
          </w:p>
        </w:tc>
        <w:tc>
          <w:tcPr>
            <w:tcW w:w="4180" w:type="dxa"/>
            <w:gridSpan w:val="4"/>
            <w:shd w:val="clear" w:color="auto" w:fill="auto"/>
            <w:vAlign w:val="bottom"/>
          </w:tcPr>
          <w:p w:rsidR="00000000" w:rsidRDefault="003404F7">
            <w:pPr>
              <w:spacing w:line="0" w:lineRule="atLeast"/>
              <w:ind w:left="80"/>
              <w:rPr>
                <w:rFonts w:ascii="Arial" w:eastAsia="Arial" w:hAnsi="Arial"/>
                <w:b/>
                <w:w w:val="99"/>
                <w:sz w:val="16"/>
              </w:rPr>
            </w:pPr>
            <w:r>
              <w:rPr>
                <w:rFonts w:ascii="Arial" w:eastAsia="Arial" w:hAnsi="Arial"/>
                <w:b/>
                <w:w w:val="99"/>
                <w:sz w:val="16"/>
              </w:rPr>
              <w:t>PERSONA</w:t>
            </w:r>
            <w:r>
              <w:rPr>
                <w:rFonts w:ascii="Arial" w:eastAsia="Arial" w:hAnsi="Arial"/>
                <w:b/>
                <w:w w:val="99"/>
                <w:sz w:val="16"/>
              </w:rPr>
              <w:t>L REFERENCES -- Friend(s) and Relative(s)</w:t>
            </w:r>
          </w:p>
        </w:tc>
        <w:tc>
          <w:tcPr>
            <w:tcW w:w="120" w:type="dxa"/>
            <w:shd w:val="clear" w:color="auto" w:fill="auto"/>
            <w:vAlign w:val="bottom"/>
          </w:tcPr>
          <w:p w:rsidR="00000000" w:rsidRDefault="003404F7">
            <w:pPr>
              <w:spacing w:line="0" w:lineRule="atLeast"/>
              <w:rPr>
                <w:rFonts w:ascii="Times New Roman" w:eastAsia="Times New Roman" w:hAnsi="Times New Roman"/>
                <w:sz w:val="19"/>
              </w:rPr>
            </w:pPr>
          </w:p>
        </w:tc>
        <w:tc>
          <w:tcPr>
            <w:tcW w:w="1040" w:type="dxa"/>
            <w:shd w:val="clear" w:color="auto" w:fill="auto"/>
            <w:vAlign w:val="bottom"/>
          </w:tcPr>
          <w:p w:rsidR="00000000" w:rsidRDefault="003404F7">
            <w:pPr>
              <w:spacing w:line="0" w:lineRule="atLeast"/>
              <w:rPr>
                <w:rFonts w:ascii="Times New Roman" w:eastAsia="Times New Roman" w:hAnsi="Times New Roman"/>
                <w:sz w:val="19"/>
              </w:rPr>
            </w:pPr>
          </w:p>
        </w:tc>
        <w:tc>
          <w:tcPr>
            <w:tcW w:w="280" w:type="dxa"/>
            <w:shd w:val="clear" w:color="auto" w:fill="auto"/>
            <w:vAlign w:val="bottom"/>
          </w:tcPr>
          <w:p w:rsidR="00000000" w:rsidRDefault="003404F7">
            <w:pPr>
              <w:spacing w:line="0" w:lineRule="atLeast"/>
              <w:rPr>
                <w:rFonts w:ascii="Times New Roman" w:eastAsia="Times New Roman" w:hAnsi="Times New Roman"/>
                <w:sz w:val="19"/>
              </w:rPr>
            </w:pPr>
          </w:p>
        </w:tc>
        <w:tc>
          <w:tcPr>
            <w:tcW w:w="980" w:type="dxa"/>
            <w:shd w:val="clear" w:color="auto" w:fill="auto"/>
            <w:vAlign w:val="bottom"/>
          </w:tcPr>
          <w:p w:rsidR="00000000" w:rsidRDefault="003404F7">
            <w:pPr>
              <w:spacing w:line="0" w:lineRule="atLeast"/>
              <w:rPr>
                <w:rFonts w:ascii="Times New Roman" w:eastAsia="Times New Roman" w:hAnsi="Times New Roman"/>
                <w:sz w:val="19"/>
              </w:rPr>
            </w:pPr>
          </w:p>
        </w:tc>
        <w:tc>
          <w:tcPr>
            <w:tcW w:w="2980" w:type="dxa"/>
            <w:shd w:val="clear" w:color="auto" w:fill="auto"/>
            <w:vAlign w:val="bottom"/>
          </w:tcPr>
          <w:p w:rsidR="00000000" w:rsidRDefault="003404F7">
            <w:pPr>
              <w:spacing w:line="0" w:lineRule="atLeast"/>
              <w:rPr>
                <w:rFonts w:ascii="Times New Roman" w:eastAsia="Times New Roman" w:hAnsi="Times New Roman"/>
                <w:sz w:val="19"/>
              </w:rPr>
            </w:pPr>
          </w:p>
        </w:tc>
      </w:tr>
    </w:tbl>
    <w:p w:rsidR="00000000" w:rsidRDefault="003404F7">
      <w:pPr>
        <w:spacing w:line="357" w:lineRule="exact"/>
        <w:rPr>
          <w:rFonts w:ascii="Times New Roman" w:eastAsia="Times New Roman" w:hAnsi="Times New Roman"/>
        </w:rPr>
      </w:pPr>
    </w:p>
    <w:p w:rsidR="00000000" w:rsidRDefault="003404F7">
      <w:pPr>
        <w:numPr>
          <w:ilvl w:val="0"/>
          <w:numId w:val="5"/>
        </w:numPr>
        <w:tabs>
          <w:tab w:val="left" w:pos="688"/>
        </w:tabs>
        <w:spacing w:line="443" w:lineRule="auto"/>
        <w:ind w:left="400" w:right="8720" w:hanging="2"/>
        <w:rPr>
          <w:rFonts w:ascii="Wingdings" w:eastAsia="Wingdings" w:hAnsi="Wingdings"/>
          <w:b/>
          <w:sz w:val="16"/>
        </w:rPr>
      </w:pPr>
      <w:r>
        <w:rPr>
          <w:rFonts w:ascii="Arial" w:eastAsia="Arial" w:hAnsi="Arial"/>
          <w:sz w:val="16"/>
        </w:rPr>
        <w:t>NAME ADDRESS:</w:t>
      </w:r>
    </w:p>
    <w:p w:rsidR="00000000" w:rsidRDefault="003404F7">
      <w:pPr>
        <w:spacing w:line="235" w:lineRule="exact"/>
        <w:rPr>
          <w:rFonts w:ascii="Wingdings" w:eastAsia="Wingdings" w:hAnsi="Wingdings"/>
          <w:b/>
          <w:sz w:val="16"/>
        </w:rPr>
      </w:pPr>
    </w:p>
    <w:p w:rsidR="00000000" w:rsidRDefault="003404F7">
      <w:pPr>
        <w:numPr>
          <w:ilvl w:val="0"/>
          <w:numId w:val="5"/>
        </w:numPr>
        <w:tabs>
          <w:tab w:val="left" w:pos="688"/>
        </w:tabs>
        <w:spacing w:line="440" w:lineRule="auto"/>
        <w:ind w:left="400" w:right="8720" w:hanging="2"/>
        <w:rPr>
          <w:rFonts w:ascii="Wingdings" w:eastAsia="Wingdings" w:hAnsi="Wingdings"/>
          <w:b/>
          <w:sz w:val="16"/>
        </w:rPr>
      </w:pPr>
      <w:r>
        <w:rPr>
          <w:rFonts w:ascii="Arial" w:eastAsia="Arial" w:hAnsi="Arial"/>
          <w:sz w:val="16"/>
        </w:rPr>
        <w:t>NAME ADDRESS:</w:t>
      </w:r>
    </w:p>
    <w:p w:rsidR="00000000" w:rsidRDefault="003404F7">
      <w:pPr>
        <w:spacing w:line="20" w:lineRule="exact"/>
        <w:rPr>
          <w:rFonts w:ascii="Times New Roman" w:eastAsia="Times New Roman" w:hAnsi="Times New Roman"/>
        </w:rPr>
      </w:pPr>
      <w:r>
        <w:rPr>
          <w:rFonts w:ascii="Wingdings" w:eastAsia="Wingdings" w:hAnsi="Wingdings"/>
          <w:b/>
          <w:sz w:val="16"/>
        </w:rPr>
        <w:pict>
          <v:line id="_x0000_s1040" style="position:absolute;z-index:-251723776" from="57.4pt,-69.9pt" to="238.5pt,-69.9pt" o:userdrawn="t" strokeweight=".6pt"/>
        </w:pict>
      </w:r>
      <w:r>
        <w:rPr>
          <w:rFonts w:ascii="Wingdings" w:eastAsia="Wingdings" w:hAnsi="Wingdings"/>
          <w:b/>
          <w:sz w:val="16"/>
        </w:rPr>
        <w:pict>
          <v:line id="_x0000_s1041" style="position:absolute;z-index:-251722752" from="60.8pt,-54.7pt" to="238.5pt,-54.7pt" o:userdrawn="t" strokeweight=".6pt"/>
        </w:pict>
      </w:r>
      <w:r>
        <w:rPr>
          <w:rFonts w:ascii="Wingdings" w:eastAsia="Wingdings" w:hAnsi="Wingdings"/>
          <w:b/>
          <w:sz w:val="16"/>
        </w:rPr>
        <w:pict>
          <v:line id="_x0000_s1042" style="position:absolute;z-index:-251721728" from="57.4pt,-24.2pt" to="238.5pt,-24.2pt" o:userdrawn="t" strokeweight=".6pt"/>
        </w:pict>
      </w:r>
      <w:r>
        <w:rPr>
          <w:rFonts w:ascii="Wingdings" w:eastAsia="Wingdings" w:hAnsi="Wingdings"/>
          <w:b/>
          <w:sz w:val="16"/>
        </w:rPr>
        <w:pict>
          <v:line id="_x0000_s1043" style="position:absolute;z-index:-251720704" from="60.8pt,-9.1pt" to="238.5pt,-9.1pt" o:userdrawn="t" strokeweight=".21164mm"/>
        </w:pict>
      </w:r>
    </w:p>
    <w:p w:rsidR="00000000" w:rsidRDefault="003404F7">
      <w:pPr>
        <w:spacing w:line="214" w:lineRule="exact"/>
        <w:rPr>
          <w:rFonts w:ascii="Times New Roman" w:eastAsia="Times New Roman" w:hAnsi="Times New Roman"/>
        </w:rPr>
      </w:pPr>
    </w:p>
    <w:p w:rsidR="00000000" w:rsidRDefault="003404F7">
      <w:pPr>
        <w:spacing w:line="0" w:lineRule="atLeast"/>
        <w:ind w:right="-39"/>
        <w:jc w:val="center"/>
        <w:rPr>
          <w:rFonts w:ascii="Arial" w:eastAsia="Arial" w:hAnsi="Arial"/>
          <w:b/>
          <w:sz w:val="22"/>
        </w:rPr>
      </w:pPr>
      <w:r>
        <w:rPr>
          <w:rFonts w:ascii="Arial" w:eastAsia="Arial" w:hAnsi="Arial"/>
          <w:b/>
          <w:sz w:val="22"/>
        </w:rPr>
        <w:t>SECTION II</w:t>
      </w:r>
    </w:p>
    <w:p w:rsidR="00000000" w:rsidRDefault="003404F7">
      <w:pPr>
        <w:spacing w:line="134" w:lineRule="exact"/>
        <w:rPr>
          <w:rFonts w:ascii="Times New Roman" w:eastAsia="Times New Roman" w:hAnsi="Times New Roman"/>
        </w:rPr>
      </w:pPr>
    </w:p>
    <w:p w:rsidR="00000000" w:rsidRDefault="003404F7">
      <w:pPr>
        <w:numPr>
          <w:ilvl w:val="0"/>
          <w:numId w:val="6"/>
        </w:numPr>
        <w:tabs>
          <w:tab w:val="left" w:pos="380"/>
        </w:tabs>
        <w:spacing w:line="0" w:lineRule="atLeast"/>
        <w:ind w:left="380" w:hanging="270"/>
        <w:rPr>
          <w:rFonts w:ascii="Arial" w:eastAsia="Arial" w:hAnsi="Arial"/>
          <w:sz w:val="16"/>
        </w:rPr>
      </w:pPr>
      <w:r>
        <w:rPr>
          <w:rFonts w:ascii="Arial" w:eastAsia="Arial" w:hAnsi="Arial"/>
          <w:b/>
          <w:sz w:val="16"/>
        </w:rPr>
        <w:t>ACKNOWLEDGEMENT</w:t>
      </w:r>
    </w:p>
    <w:p w:rsidR="00000000" w:rsidRDefault="003404F7">
      <w:pPr>
        <w:spacing w:line="126" w:lineRule="exact"/>
        <w:rPr>
          <w:rFonts w:ascii="Times New Roman" w:eastAsia="Times New Roman" w:hAnsi="Times New Roman"/>
        </w:rPr>
      </w:pPr>
    </w:p>
    <w:p w:rsidR="00000000" w:rsidRDefault="003404F7">
      <w:pPr>
        <w:spacing w:line="0" w:lineRule="atLeast"/>
        <w:ind w:left="100"/>
        <w:rPr>
          <w:rFonts w:ascii="Arial" w:eastAsia="Arial" w:hAnsi="Arial"/>
          <w:sz w:val="15"/>
        </w:rPr>
      </w:pPr>
      <w:r>
        <w:rPr>
          <w:rFonts w:ascii="Arial" w:eastAsia="Arial" w:hAnsi="Arial"/>
          <w:sz w:val="15"/>
        </w:rPr>
        <w:t>I, the above named applicant, have been informed that I must agree to the service obligation associated with the Nurse Faculty Loan Program</w:t>
      </w:r>
    </w:p>
    <w:p w:rsidR="00000000" w:rsidRDefault="003404F7">
      <w:pPr>
        <w:spacing w:line="134" w:lineRule="exact"/>
        <w:rPr>
          <w:rFonts w:ascii="Times New Roman" w:eastAsia="Times New Roman" w:hAnsi="Times New Roman"/>
        </w:rPr>
      </w:pPr>
    </w:p>
    <w:p w:rsidR="00000000" w:rsidRDefault="003404F7">
      <w:pPr>
        <w:spacing w:line="283" w:lineRule="auto"/>
        <w:ind w:left="220" w:right="740"/>
        <w:rPr>
          <w:rFonts w:ascii="Arial" w:eastAsia="Arial" w:hAnsi="Arial"/>
          <w:sz w:val="18"/>
        </w:rPr>
      </w:pPr>
      <w:r>
        <w:rPr>
          <w:rFonts w:ascii="Arial" w:eastAsia="Arial" w:hAnsi="Arial"/>
          <w:sz w:val="18"/>
        </w:rPr>
        <w:t>TH</w:t>
      </w:r>
      <w:r>
        <w:rPr>
          <w:rFonts w:ascii="Arial" w:eastAsia="Arial" w:hAnsi="Arial"/>
          <w:sz w:val="18"/>
        </w:rPr>
        <w:t>E ABOVE INFORMATION IS CORRECT AND COMPLETE AND I HEREBY AUTHORIZE VERIFICATION AS REQUIRED BY THE SCHOOL.</w:t>
      </w:r>
    </w:p>
    <w:p w:rsidR="00000000" w:rsidRDefault="003404F7">
      <w:pPr>
        <w:spacing w:line="340" w:lineRule="exact"/>
        <w:rPr>
          <w:rFonts w:ascii="Times New Roman" w:eastAsia="Times New Roman" w:hAnsi="Times New Roman"/>
        </w:rPr>
      </w:pPr>
    </w:p>
    <w:p w:rsidR="00000000" w:rsidRDefault="003404F7">
      <w:pPr>
        <w:tabs>
          <w:tab w:val="left" w:pos="5060"/>
        </w:tabs>
        <w:spacing w:line="0" w:lineRule="atLeast"/>
        <w:ind w:left="220"/>
        <w:rPr>
          <w:rFonts w:ascii="Arial" w:eastAsia="Arial" w:hAnsi="Arial"/>
          <w:sz w:val="17"/>
        </w:rPr>
      </w:pPr>
      <w:r>
        <w:rPr>
          <w:rFonts w:ascii="Arial" w:eastAsia="Arial" w:hAnsi="Arial"/>
          <w:sz w:val="18"/>
        </w:rPr>
        <w:t>Printed Name</w:t>
      </w:r>
      <w:r>
        <w:rPr>
          <w:rFonts w:ascii="Times New Roman" w:eastAsia="Times New Roman" w:hAnsi="Times New Roman"/>
        </w:rPr>
        <w:tab/>
      </w:r>
      <w:r>
        <w:rPr>
          <w:rFonts w:ascii="Arial" w:eastAsia="Arial" w:hAnsi="Arial"/>
          <w:sz w:val="17"/>
        </w:rPr>
        <w:t>Signature</w:t>
      </w:r>
    </w:p>
    <w:p w:rsidR="00000000" w:rsidRDefault="003404F7">
      <w:pPr>
        <w:spacing w:line="20" w:lineRule="exact"/>
        <w:rPr>
          <w:rFonts w:ascii="Times New Roman" w:eastAsia="Times New Roman" w:hAnsi="Times New Roman"/>
        </w:rPr>
      </w:pPr>
      <w:r>
        <w:rPr>
          <w:rFonts w:ascii="Arial" w:eastAsia="Arial" w:hAnsi="Arial"/>
          <w:sz w:val="17"/>
        </w:rPr>
        <w:pict>
          <v:line id="_x0000_s1044" style="position:absolute;z-index:-251719680" from="65.7pt,.25pt" to="253.5pt,.25pt" o:userdrawn="t" strokeweight=".21131mm"/>
        </w:pict>
      </w:r>
      <w:r>
        <w:rPr>
          <w:rFonts w:ascii="Arial" w:eastAsia="Arial" w:hAnsi="Arial"/>
          <w:sz w:val="17"/>
        </w:rPr>
        <w:pict>
          <v:line id="_x0000_s1045" style="position:absolute;z-index:-251718656" from="292.15pt,.25pt" to="469.75pt,.25pt" o:userdrawn="t" strokeweight=".21131mm"/>
        </w:pict>
      </w:r>
    </w:p>
    <w:p w:rsidR="00000000" w:rsidRDefault="003404F7">
      <w:pPr>
        <w:spacing w:line="392" w:lineRule="exact"/>
        <w:rPr>
          <w:rFonts w:ascii="Times New Roman" w:eastAsia="Times New Roman" w:hAnsi="Times New Roman"/>
        </w:rPr>
      </w:pPr>
    </w:p>
    <w:p w:rsidR="00000000" w:rsidRDefault="003404F7">
      <w:pPr>
        <w:spacing w:line="0" w:lineRule="atLeast"/>
        <w:ind w:left="220"/>
        <w:rPr>
          <w:rFonts w:ascii="Arial" w:eastAsia="Arial" w:hAnsi="Arial"/>
          <w:sz w:val="18"/>
        </w:rPr>
      </w:pPr>
      <w:r>
        <w:rPr>
          <w:rFonts w:ascii="Arial" w:eastAsia="Arial" w:hAnsi="Arial"/>
          <w:sz w:val="18"/>
        </w:rPr>
        <w:t>Date</w:t>
      </w:r>
    </w:p>
    <w:p w:rsidR="00000000" w:rsidRDefault="003404F7">
      <w:pPr>
        <w:spacing w:line="20" w:lineRule="exact"/>
        <w:rPr>
          <w:rFonts w:ascii="Times New Roman" w:eastAsia="Times New Roman" w:hAnsi="Times New Roman"/>
        </w:rPr>
      </w:pPr>
      <w:r>
        <w:rPr>
          <w:rFonts w:ascii="Arial" w:eastAsia="Arial" w:hAnsi="Arial"/>
          <w:sz w:val="18"/>
        </w:rPr>
        <w:pict>
          <v:line id="_x0000_s1046" style="position:absolute;z-index:-251717632" from="32.45pt,.25pt" to="177.3pt,.25pt" o:userdrawn="t" strokeweight=".21131mm"/>
        </w:pict>
      </w:r>
    </w:p>
    <w:p w:rsidR="00000000" w:rsidRDefault="003404F7">
      <w:pPr>
        <w:spacing w:line="20" w:lineRule="exact"/>
        <w:rPr>
          <w:rFonts w:ascii="Times New Roman" w:eastAsia="Times New Roman" w:hAnsi="Times New Roman"/>
        </w:rPr>
        <w:sectPr w:rsidR="00000000">
          <w:pgSz w:w="12240" w:h="15840"/>
          <w:pgMar w:top="1325" w:right="1080" w:bottom="1440" w:left="1220" w:header="0" w:footer="0" w:gutter="0"/>
          <w:cols w:space="0" w:equalWidth="0">
            <w:col w:w="9940"/>
          </w:cols>
          <w:docGrid w:linePitch="360"/>
        </w:sectPr>
      </w:pPr>
    </w:p>
    <w:p w:rsidR="00000000" w:rsidRDefault="003404F7">
      <w:pPr>
        <w:spacing w:line="0" w:lineRule="atLeast"/>
        <w:jc w:val="right"/>
        <w:rPr>
          <w:rFonts w:ascii="Times New Roman" w:eastAsia="Times New Roman" w:hAnsi="Times New Roman"/>
          <w:b/>
          <w:sz w:val="28"/>
        </w:rPr>
      </w:pPr>
      <w:bookmarkStart w:id="7" w:name="page8"/>
      <w:bookmarkEnd w:id="7"/>
      <w:r>
        <w:rPr>
          <w:rFonts w:ascii="Times New Roman" w:eastAsia="Times New Roman" w:hAnsi="Times New Roman"/>
          <w:b/>
          <w:sz w:val="28"/>
        </w:rPr>
        <w:t>EXHIBIT D</w:t>
      </w:r>
    </w:p>
    <w:p w:rsidR="00000000" w:rsidRDefault="003404F7">
      <w:pPr>
        <w:spacing w:line="0" w:lineRule="atLeast"/>
        <w:ind w:left="1240"/>
        <w:rPr>
          <w:rFonts w:ascii="Times New Roman" w:eastAsia="Times New Roman" w:hAnsi="Times New Roman"/>
          <w:b/>
          <w:sz w:val="28"/>
        </w:rPr>
      </w:pPr>
      <w:r>
        <w:rPr>
          <w:rFonts w:ascii="Times New Roman" w:eastAsia="Times New Roman" w:hAnsi="Times New Roman"/>
          <w:b/>
          <w:sz w:val="28"/>
        </w:rPr>
        <w:t>NFLP EMPLOYMENT CERTIFICATION FORM</w:t>
      </w:r>
    </w:p>
    <w:p w:rsidR="00000000" w:rsidRDefault="003404F7">
      <w:pPr>
        <w:spacing w:line="128" w:lineRule="exact"/>
        <w:rPr>
          <w:rFonts w:ascii="Times New Roman" w:eastAsia="Times New Roman" w:hAnsi="Times New Roman"/>
        </w:rPr>
      </w:pPr>
    </w:p>
    <w:p w:rsidR="00000000" w:rsidRDefault="003404F7">
      <w:pPr>
        <w:spacing w:line="247" w:lineRule="auto"/>
        <w:ind w:right="560"/>
        <w:rPr>
          <w:rFonts w:ascii="Times New Roman" w:eastAsia="Times New Roman" w:hAnsi="Times New Roman"/>
          <w:sz w:val="18"/>
        </w:rPr>
      </w:pPr>
      <w:r>
        <w:rPr>
          <w:rFonts w:ascii="Times New Roman" w:eastAsia="Times New Roman" w:hAnsi="Times New Roman"/>
          <w:b/>
          <w:sz w:val="18"/>
        </w:rPr>
        <w:t>[</w:t>
      </w:r>
      <w:r>
        <w:rPr>
          <w:rFonts w:ascii="Times New Roman" w:eastAsia="Times New Roman" w:hAnsi="Times New Roman"/>
          <w:b/>
          <w:i/>
          <w:sz w:val="18"/>
        </w:rPr>
        <w:t>Applicant</w:t>
      </w:r>
      <w:r>
        <w:rPr>
          <w:rFonts w:ascii="Times New Roman" w:eastAsia="Times New Roman" w:hAnsi="Times New Roman"/>
          <w:b/>
          <w:i/>
          <w:sz w:val="18"/>
        </w:rPr>
        <w:t>’s Name</w:t>
      </w:r>
      <w:r>
        <w:rPr>
          <w:rFonts w:ascii="Times New Roman" w:eastAsia="Times New Roman" w:hAnsi="Times New Roman"/>
          <w:b/>
          <w:sz w:val="18"/>
        </w:rPr>
        <w:t>]</w:t>
      </w:r>
      <w:r>
        <w:rPr>
          <w:rFonts w:ascii="Times New Roman" w:eastAsia="Times New Roman" w:hAnsi="Times New Roman"/>
          <w:sz w:val="18"/>
        </w:rPr>
        <w:t xml:space="preserve"> </w:t>
      </w:r>
      <w:r>
        <w:rPr>
          <w:rFonts w:ascii="Times New Roman" w:eastAsia="Times New Roman" w:hAnsi="Times New Roman"/>
          <w:sz w:val="18"/>
        </w:rPr>
        <w:t>entered into a contractual agreement with the [</w:t>
      </w:r>
      <w:r>
        <w:rPr>
          <w:rFonts w:ascii="Times New Roman" w:eastAsia="Times New Roman" w:hAnsi="Times New Roman"/>
          <w:b/>
          <w:i/>
          <w:sz w:val="18"/>
        </w:rPr>
        <w:t>N</w:t>
      </w:r>
      <w:r>
        <w:rPr>
          <w:rFonts w:ascii="Times New Roman" w:eastAsia="Times New Roman" w:hAnsi="Times New Roman"/>
          <w:b/>
          <w:i/>
          <w:sz w:val="18"/>
        </w:rPr>
        <w:t>ame of Lending School</w:t>
      </w:r>
      <w:r>
        <w:rPr>
          <w:rFonts w:ascii="Times New Roman" w:eastAsia="Times New Roman" w:hAnsi="Times New Roman"/>
          <w:sz w:val="18"/>
        </w:rPr>
        <w:t>] as a participant in the Nurse</w:t>
      </w:r>
      <w:r>
        <w:rPr>
          <w:rFonts w:ascii="Times New Roman" w:eastAsia="Times New Roman" w:hAnsi="Times New Roman"/>
          <w:sz w:val="18"/>
        </w:rPr>
        <w:t xml:space="preserve"> Faculty Loan Program (NFLP). This program requires the borrower to be employed full -time/part-time as nurse faculty in an accredited school of nursing, or as a full-time/part-time clinical educator/prec</w:t>
      </w:r>
      <w:r>
        <w:rPr>
          <w:rFonts w:ascii="Times New Roman" w:eastAsia="Times New Roman" w:hAnsi="Times New Roman"/>
          <w:sz w:val="18"/>
        </w:rPr>
        <w:t>eptor at an accredited health facility, or as designation of nurse faculty in a joint nurse faculty appointment serving as full-time advanced practice registered nurse (APRN) preceptor for an accredited school of nursing, within an academic-practice partne</w:t>
      </w:r>
      <w:r>
        <w:rPr>
          <w:rFonts w:ascii="Times New Roman" w:eastAsia="Times New Roman" w:hAnsi="Times New Roman"/>
          <w:sz w:val="18"/>
        </w:rPr>
        <w:t>rship framework for a complete year in order to receive cancellation of his/her loan. Please complete the Employment Certification Form at the bottom and return by (</w:t>
      </w:r>
      <w:r>
        <w:rPr>
          <w:rFonts w:ascii="Times New Roman" w:eastAsia="Times New Roman" w:hAnsi="Times New Roman"/>
          <w:b/>
          <w:sz w:val="18"/>
        </w:rPr>
        <w:t>mm-dd-yyyy</w:t>
      </w:r>
      <w:r>
        <w:rPr>
          <w:rFonts w:ascii="Times New Roman" w:eastAsia="Times New Roman" w:hAnsi="Times New Roman"/>
          <w:sz w:val="18"/>
        </w:rPr>
        <w:t>), to the following:</w:t>
      </w:r>
    </w:p>
    <w:p w:rsidR="00000000" w:rsidRDefault="003404F7">
      <w:pPr>
        <w:spacing w:line="162" w:lineRule="exact"/>
        <w:rPr>
          <w:rFonts w:ascii="Times New Roman" w:eastAsia="Times New Roman" w:hAnsi="Times New Roman"/>
        </w:rPr>
      </w:pPr>
    </w:p>
    <w:p w:rsidR="00000000" w:rsidRDefault="003404F7">
      <w:pPr>
        <w:tabs>
          <w:tab w:val="left" w:pos="7860"/>
        </w:tabs>
        <w:spacing w:line="0" w:lineRule="atLeast"/>
        <w:rPr>
          <w:rFonts w:ascii="Times New Roman" w:eastAsia="Times New Roman" w:hAnsi="Times New Roman"/>
          <w:sz w:val="16"/>
        </w:rPr>
      </w:pPr>
      <w:r>
        <w:rPr>
          <w:rFonts w:ascii="Times New Roman" w:eastAsia="Times New Roman" w:hAnsi="Times New Roman"/>
          <w:b/>
          <w:sz w:val="18"/>
        </w:rPr>
        <w:t>Mail to</w:t>
      </w:r>
      <w:r>
        <w:rPr>
          <w:rFonts w:ascii="Times New Roman" w:eastAsia="Times New Roman" w:hAnsi="Times New Roman"/>
          <w:sz w:val="18"/>
        </w:rPr>
        <w:t xml:space="preserve"> </w:t>
      </w:r>
      <w:r>
        <w:rPr>
          <w:rFonts w:ascii="Times New Roman" w:eastAsia="Times New Roman" w:hAnsi="Times New Roman"/>
          <w:sz w:val="18"/>
        </w:rPr>
        <w:t>[</w:t>
      </w:r>
      <w:r>
        <w:rPr>
          <w:rFonts w:ascii="Times New Roman" w:eastAsia="Times New Roman" w:hAnsi="Times New Roman"/>
          <w:i/>
          <w:sz w:val="18"/>
        </w:rPr>
        <w:t>Lending School Address</w:t>
      </w:r>
      <w:r>
        <w:rPr>
          <w:rFonts w:ascii="Times New Roman" w:eastAsia="Times New Roman" w:hAnsi="Times New Roman"/>
          <w:sz w:val="18"/>
        </w:rPr>
        <w:t>]:</w:t>
      </w:r>
      <w:r>
        <w:rPr>
          <w:rFonts w:ascii="Times New Roman" w:eastAsia="Times New Roman" w:hAnsi="Times New Roman"/>
        </w:rPr>
        <w:tab/>
      </w:r>
      <w:r>
        <w:rPr>
          <w:rFonts w:ascii="Times New Roman" w:eastAsia="Times New Roman" w:hAnsi="Times New Roman"/>
          <w:sz w:val="16"/>
        </w:rPr>
        <w:t>or</w:t>
      </w:r>
    </w:p>
    <w:p w:rsidR="00000000" w:rsidRDefault="003404F7">
      <w:pPr>
        <w:spacing w:line="20" w:lineRule="exact"/>
        <w:rPr>
          <w:rFonts w:ascii="Times New Roman" w:eastAsia="Times New Roman" w:hAnsi="Times New Roman"/>
        </w:rPr>
      </w:pPr>
      <w:r>
        <w:rPr>
          <w:rFonts w:ascii="Times New Roman" w:eastAsia="Times New Roman" w:hAnsi="Times New Roman"/>
          <w:sz w:val="16"/>
        </w:rPr>
        <w:pict>
          <v:line id="_x0000_s1047" style="position:absolute;z-index:-251716608" from="124.9pt,.35pt" to="391.3pt,.35pt" o:userdrawn="t" strokeweight=".48pt"/>
        </w:pict>
      </w:r>
    </w:p>
    <w:p w:rsidR="00000000" w:rsidRDefault="003404F7">
      <w:pPr>
        <w:spacing w:line="188" w:lineRule="exact"/>
        <w:rPr>
          <w:rFonts w:ascii="Times New Roman" w:eastAsia="Times New Roman" w:hAnsi="Times New Roman"/>
        </w:rPr>
      </w:pPr>
    </w:p>
    <w:p w:rsidR="00000000" w:rsidRDefault="003404F7">
      <w:pPr>
        <w:spacing w:line="0" w:lineRule="atLeast"/>
        <w:rPr>
          <w:rFonts w:ascii="Times New Roman" w:eastAsia="Times New Roman" w:hAnsi="Times New Roman"/>
          <w:sz w:val="18"/>
        </w:rPr>
      </w:pPr>
      <w:r>
        <w:rPr>
          <w:rFonts w:ascii="Times New Roman" w:eastAsia="Times New Roman" w:hAnsi="Times New Roman"/>
          <w:b/>
          <w:sz w:val="18"/>
        </w:rPr>
        <w:t>Fax to</w:t>
      </w:r>
      <w:r>
        <w:rPr>
          <w:rFonts w:ascii="Times New Roman" w:eastAsia="Times New Roman" w:hAnsi="Times New Roman"/>
          <w:sz w:val="18"/>
        </w:rPr>
        <w:t xml:space="preserve"> </w:t>
      </w:r>
      <w:r>
        <w:rPr>
          <w:rFonts w:ascii="Times New Roman" w:eastAsia="Times New Roman" w:hAnsi="Times New Roman"/>
          <w:sz w:val="18"/>
        </w:rPr>
        <w:t>[</w:t>
      </w:r>
      <w:r>
        <w:rPr>
          <w:rFonts w:ascii="Times New Roman" w:eastAsia="Times New Roman" w:hAnsi="Times New Roman"/>
          <w:i/>
          <w:sz w:val="18"/>
        </w:rPr>
        <w:t>Lending Sch</w:t>
      </w:r>
      <w:r>
        <w:rPr>
          <w:rFonts w:ascii="Times New Roman" w:eastAsia="Times New Roman" w:hAnsi="Times New Roman"/>
          <w:i/>
          <w:sz w:val="18"/>
        </w:rPr>
        <w:t>ool Fax #</w:t>
      </w:r>
      <w:r>
        <w:rPr>
          <w:rFonts w:ascii="Times New Roman" w:eastAsia="Times New Roman" w:hAnsi="Times New Roman"/>
          <w:sz w:val="18"/>
        </w:rPr>
        <w:t>]:</w:t>
      </w:r>
    </w:p>
    <w:p w:rsidR="00000000" w:rsidRDefault="003404F7">
      <w:pPr>
        <w:spacing w:line="20" w:lineRule="exact"/>
        <w:rPr>
          <w:rFonts w:ascii="Times New Roman" w:eastAsia="Times New Roman" w:hAnsi="Times New Roman"/>
        </w:rPr>
      </w:pPr>
      <w:r>
        <w:rPr>
          <w:rFonts w:ascii="Times New Roman" w:eastAsia="Times New Roman" w:hAnsi="Times New Roman"/>
          <w:sz w:val="18"/>
        </w:rPr>
        <w:pict>
          <v:line id="_x0000_s1048" style="position:absolute;z-index:-251715584" from="117.6pt,.35pt" to="393.1pt,.35pt" o:userdrawn="t" strokeweight=".16931mm"/>
        </w:pict>
      </w:r>
    </w:p>
    <w:p w:rsidR="00000000" w:rsidRDefault="003404F7">
      <w:pPr>
        <w:spacing w:line="225" w:lineRule="exact"/>
        <w:rPr>
          <w:rFonts w:ascii="Times New Roman" w:eastAsia="Times New Roman" w:hAnsi="Times New Roman"/>
        </w:rPr>
      </w:pPr>
    </w:p>
    <w:p w:rsidR="00000000" w:rsidRDefault="003404F7">
      <w:pPr>
        <w:spacing w:line="0" w:lineRule="atLeast"/>
        <w:rPr>
          <w:rFonts w:ascii="Times New Roman" w:eastAsia="Times New Roman" w:hAnsi="Times New Roman"/>
          <w:b/>
          <w:i/>
          <w:sz w:val="22"/>
          <w:u w:val="single"/>
        </w:rPr>
      </w:pPr>
      <w:r>
        <w:rPr>
          <w:rFonts w:ascii="Times New Roman" w:eastAsia="Times New Roman" w:hAnsi="Times New Roman"/>
          <w:b/>
          <w:i/>
          <w:sz w:val="22"/>
          <w:u w:val="single"/>
        </w:rPr>
        <w:t>PART I: TO BE COMPLETED BY LOAN RECIPIENT</w:t>
      </w:r>
    </w:p>
    <w:p w:rsidR="00000000" w:rsidRDefault="003404F7">
      <w:pPr>
        <w:spacing w:line="286" w:lineRule="exact"/>
        <w:rPr>
          <w:rFonts w:ascii="Times New Roman" w:eastAsia="Times New Roman" w:hAnsi="Times New Roman"/>
        </w:rPr>
      </w:pPr>
    </w:p>
    <w:p w:rsidR="00000000" w:rsidRDefault="003404F7">
      <w:pPr>
        <w:spacing w:line="0" w:lineRule="atLeast"/>
        <w:rPr>
          <w:rFonts w:ascii="Times New Roman" w:eastAsia="Times New Roman" w:hAnsi="Times New Roman"/>
        </w:rPr>
      </w:pPr>
      <w:r>
        <w:rPr>
          <w:rFonts w:ascii="Times New Roman" w:eastAsia="Times New Roman" w:hAnsi="Times New Roman"/>
        </w:rPr>
        <w:t>Name:</w:t>
      </w:r>
    </w:p>
    <w:p w:rsidR="00000000" w:rsidRDefault="003404F7">
      <w:pPr>
        <w:spacing w:line="20" w:lineRule="exact"/>
        <w:rPr>
          <w:rFonts w:ascii="Times New Roman" w:eastAsia="Times New Roman" w:hAnsi="Times New Roman"/>
        </w:rPr>
      </w:pPr>
      <w:r>
        <w:rPr>
          <w:rFonts w:ascii="Times New Roman" w:eastAsia="Times New Roman" w:hAnsi="Times New Roman"/>
        </w:rPr>
        <w:pict>
          <v:line id="_x0000_s1049" style="position:absolute;z-index:-251714560" from="29.15pt,.15pt" to="303.95pt,.15pt" o:userdrawn="t" strokeweight=".16931mm"/>
        </w:pict>
      </w:r>
    </w:p>
    <w:p w:rsidR="00000000" w:rsidRDefault="003404F7">
      <w:pPr>
        <w:spacing w:line="208" w:lineRule="exact"/>
        <w:rPr>
          <w:rFonts w:ascii="Times New Roman" w:eastAsia="Times New Roman" w:hAnsi="Times New Roman"/>
        </w:rPr>
      </w:pPr>
    </w:p>
    <w:p w:rsidR="00000000" w:rsidRDefault="003404F7">
      <w:pPr>
        <w:tabs>
          <w:tab w:val="left" w:pos="6440"/>
        </w:tabs>
        <w:spacing w:line="0" w:lineRule="atLeast"/>
        <w:rPr>
          <w:rFonts w:ascii="Times New Roman" w:eastAsia="Times New Roman" w:hAnsi="Times New Roman"/>
          <w:sz w:val="19"/>
        </w:rPr>
      </w:pPr>
      <w:r>
        <w:rPr>
          <w:rFonts w:ascii="Times New Roman" w:eastAsia="Times New Roman" w:hAnsi="Times New Roman"/>
        </w:rPr>
        <w:t>Permanent Address:</w:t>
      </w:r>
      <w:r>
        <w:rPr>
          <w:rFonts w:ascii="Times New Roman" w:eastAsia="Times New Roman" w:hAnsi="Times New Roman"/>
        </w:rPr>
        <w:tab/>
      </w:r>
      <w:r>
        <w:rPr>
          <w:rFonts w:ascii="Times New Roman" w:eastAsia="Times New Roman" w:hAnsi="Times New Roman"/>
          <w:sz w:val="19"/>
        </w:rPr>
        <w:t>Phone Number:</w:t>
      </w:r>
    </w:p>
    <w:p w:rsidR="00000000" w:rsidRDefault="003404F7">
      <w:pPr>
        <w:spacing w:line="20" w:lineRule="exact"/>
        <w:rPr>
          <w:rFonts w:ascii="Times New Roman" w:eastAsia="Times New Roman" w:hAnsi="Times New Roman"/>
        </w:rPr>
      </w:pPr>
      <w:r>
        <w:rPr>
          <w:rFonts w:ascii="Times New Roman" w:eastAsia="Times New Roman" w:hAnsi="Times New Roman"/>
          <w:sz w:val="19"/>
        </w:rPr>
        <w:pict>
          <v:line id="_x0000_s1050" style="position:absolute;z-index:-251713536" from="80.35pt,.15pt" to="303.1pt,.15pt" o:userdrawn="t" strokeweight=".48pt"/>
        </w:pict>
      </w:r>
      <w:r>
        <w:rPr>
          <w:rFonts w:ascii="Times New Roman" w:eastAsia="Times New Roman" w:hAnsi="Times New Roman"/>
          <w:sz w:val="19"/>
        </w:rPr>
        <w:pict>
          <v:line id="_x0000_s1051" style="position:absolute;z-index:-251712512" from="387.95pt,.15pt" to="463.55pt,.15pt" o:userdrawn="t" strokeweight=".48pt"/>
        </w:pict>
      </w:r>
    </w:p>
    <w:p w:rsidR="00000000" w:rsidRDefault="003404F7">
      <w:pPr>
        <w:spacing w:line="200" w:lineRule="exact"/>
        <w:rPr>
          <w:rFonts w:ascii="Times New Roman" w:eastAsia="Times New Roman" w:hAnsi="Times New Roman"/>
        </w:rPr>
      </w:pPr>
    </w:p>
    <w:p w:rsidR="00000000" w:rsidRDefault="003404F7">
      <w:pPr>
        <w:spacing w:line="234" w:lineRule="exact"/>
        <w:rPr>
          <w:rFonts w:ascii="Times New Roman" w:eastAsia="Times New Roman" w:hAnsi="Times New Roman"/>
        </w:rPr>
      </w:pPr>
    </w:p>
    <w:p w:rsidR="00000000" w:rsidRDefault="003404F7">
      <w:pPr>
        <w:spacing w:line="0" w:lineRule="atLeast"/>
        <w:rPr>
          <w:rFonts w:ascii="Times New Roman" w:eastAsia="Times New Roman" w:hAnsi="Times New Roman"/>
        </w:rPr>
      </w:pPr>
      <w:r>
        <w:rPr>
          <w:rFonts w:ascii="Times New Roman" w:eastAsia="Times New Roman" w:hAnsi="Times New Roman"/>
        </w:rPr>
        <w:t>Place of Employment:</w:t>
      </w:r>
    </w:p>
    <w:p w:rsidR="00000000" w:rsidRDefault="003404F7">
      <w:pPr>
        <w:spacing w:line="20" w:lineRule="exact"/>
        <w:rPr>
          <w:rFonts w:ascii="Times New Roman" w:eastAsia="Times New Roman" w:hAnsi="Times New Roman"/>
        </w:rPr>
      </w:pPr>
      <w:r>
        <w:rPr>
          <w:rFonts w:ascii="Times New Roman" w:eastAsia="Times New Roman" w:hAnsi="Times New Roman"/>
        </w:rPr>
        <w:pict>
          <v:line id="_x0000_s1052" style="position:absolute;z-index:-251711488" from="95.05pt,2.3pt" to="305.15pt,2.3pt" o:userdrawn="t" strokeweight=".14144mm"/>
        </w:pict>
      </w:r>
    </w:p>
    <w:p w:rsidR="00000000" w:rsidRDefault="003404F7">
      <w:pPr>
        <w:spacing w:line="218" w:lineRule="exact"/>
        <w:rPr>
          <w:rFonts w:ascii="Times New Roman" w:eastAsia="Times New Roman" w:hAnsi="Times New Roman"/>
        </w:rPr>
      </w:pPr>
    </w:p>
    <w:p w:rsidR="00000000" w:rsidRDefault="003404F7">
      <w:pPr>
        <w:spacing w:line="0" w:lineRule="atLeast"/>
        <w:rPr>
          <w:rFonts w:ascii="Times New Roman" w:eastAsia="Times New Roman" w:hAnsi="Times New Roman"/>
        </w:rPr>
      </w:pPr>
      <w:r>
        <w:rPr>
          <w:rFonts w:ascii="Times New Roman" w:eastAsia="Times New Roman" w:hAnsi="Times New Roman"/>
        </w:rPr>
        <w:t>Address:</w:t>
      </w:r>
    </w:p>
    <w:p w:rsidR="00000000" w:rsidRDefault="003404F7">
      <w:pPr>
        <w:spacing w:line="20" w:lineRule="exact"/>
        <w:rPr>
          <w:rFonts w:ascii="Times New Roman" w:eastAsia="Times New Roman" w:hAnsi="Times New Roman"/>
        </w:rPr>
      </w:pPr>
      <w:r>
        <w:rPr>
          <w:rFonts w:ascii="Times New Roman" w:eastAsia="Times New Roman" w:hAnsi="Times New Roman"/>
        </w:rPr>
        <w:pict>
          <v:line id="_x0000_s1053" style="position:absolute;z-index:-251710464" from="41.3pt,2.35pt" to="306.25pt,2.35pt" o:userdrawn="t" strokeweight=".14144mm"/>
        </w:pict>
      </w:r>
    </w:p>
    <w:p w:rsidR="00000000" w:rsidRDefault="003404F7">
      <w:pPr>
        <w:spacing w:line="200" w:lineRule="exact"/>
        <w:rPr>
          <w:rFonts w:ascii="Times New Roman" w:eastAsia="Times New Roman" w:hAnsi="Times New Roman"/>
        </w:rPr>
      </w:pPr>
    </w:p>
    <w:p w:rsidR="00000000" w:rsidRDefault="003404F7">
      <w:pPr>
        <w:spacing w:line="222" w:lineRule="exact"/>
        <w:rPr>
          <w:rFonts w:ascii="Times New Roman" w:eastAsia="Times New Roman" w:hAnsi="Times New Roman"/>
        </w:rPr>
      </w:pPr>
    </w:p>
    <w:p w:rsidR="00000000" w:rsidRDefault="003404F7">
      <w:pPr>
        <w:tabs>
          <w:tab w:val="left" w:pos="4300"/>
          <w:tab w:val="left" w:pos="5480"/>
          <w:tab w:val="left" w:pos="6460"/>
        </w:tabs>
        <w:spacing w:line="0" w:lineRule="atLeast"/>
        <w:rPr>
          <w:rFonts w:ascii="Times New Roman" w:eastAsia="Times New Roman" w:hAnsi="Times New Roman"/>
        </w:rPr>
      </w:pPr>
      <w:r>
        <w:rPr>
          <w:rFonts w:ascii="Times New Roman" w:eastAsia="Times New Roman" w:hAnsi="Times New Roman"/>
        </w:rPr>
        <w:t>Beginning Date of Employment as Nurse Faculty:</w:t>
      </w:r>
      <w:r>
        <w:rPr>
          <w:rFonts w:ascii="Times New Roman" w:eastAsia="Times New Roman" w:hAnsi="Times New Roman"/>
        </w:rPr>
        <w:tab/>
      </w:r>
      <w:r>
        <w:rPr>
          <w:rFonts w:ascii="Times New Roman" w:eastAsia="Times New Roman" w:hAnsi="Times New Roman"/>
        </w:rPr>
        <w:t>Month</w:t>
      </w:r>
      <w:r>
        <w:rPr>
          <w:rFonts w:ascii="Times New Roman" w:eastAsia="Times New Roman" w:hAnsi="Times New Roman"/>
        </w:rPr>
        <w:tab/>
      </w:r>
      <w:r>
        <w:rPr>
          <w:rFonts w:ascii="Times New Roman" w:eastAsia="Times New Roman" w:hAnsi="Times New Roman"/>
        </w:rPr>
        <w:t>Day</w:t>
      </w:r>
      <w:r>
        <w:rPr>
          <w:rFonts w:ascii="Times New Roman" w:eastAsia="Times New Roman" w:hAnsi="Times New Roman"/>
        </w:rPr>
        <w:tab/>
      </w:r>
      <w:r>
        <w:rPr>
          <w:rFonts w:ascii="Times New Roman" w:eastAsia="Times New Roman" w:hAnsi="Times New Roman"/>
        </w:rPr>
        <w:t>Year</w:t>
      </w:r>
    </w:p>
    <w:p w:rsidR="00000000" w:rsidRDefault="003404F7">
      <w:pPr>
        <w:spacing w:line="20" w:lineRule="exact"/>
        <w:rPr>
          <w:rFonts w:ascii="Times New Roman" w:eastAsia="Times New Roman" w:hAnsi="Times New Roman"/>
        </w:rPr>
      </w:pPr>
      <w:r>
        <w:rPr>
          <w:rFonts w:ascii="Times New Roman" w:eastAsia="Times New Roman" w:hAnsi="Times New Roman"/>
        </w:rPr>
        <w:pict>
          <v:line id="_x0000_s1054" style="position:absolute;z-index:-251709440" from="243.35pt,2.15pt" to="273.3pt,2.15pt" o:userdrawn="t" strokeweight=".14144mm"/>
        </w:pict>
      </w:r>
      <w:r>
        <w:rPr>
          <w:rFonts w:ascii="Times New Roman" w:eastAsia="Times New Roman" w:hAnsi="Times New Roman"/>
        </w:rPr>
        <w:pict>
          <v:line id="_x0000_s1055" style="position:absolute;z-index:-251708416" from="292.55pt,2.15pt" to="322.6pt,2.15pt" o:userdrawn="t" strokeweight=".14144mm"/>
        </w:pict>
      </w:r>
      <w:r>
        <w:rPr>
          <w:rFonts w:ascii="Times New Roman" w:eastAsia="Times New Roman" w:hAnsi="Times New Roman"/>
        </w:rPr>
        <w:pict>
          <v:line id="_x0000_s1056" style="position:absolute;z-index:-251707392" from="344.5pt,2.15pt" to="389.45pt,2.15pt" o:userdrawn="t" strokeweight=".14144mm"/>
        </w:pict>
      </w:r>
    </w:p>
    <w:p w:rsidR="00000000" w:rsidRDefault="003404F7">
      <w:pPr>
        <w:spacing w:line="216" w:lineRule="exact"/>
        <w:rPr>
          <w:rFonts w:ascii="Times New Roman" w:eastAsia="Times New Roman" w:hAnsi="Times New Roman"/>
        </w:rPr>
      </w:pPr>
    </w:p>
    <w:p w:rsidR="00000000" w:rsidRDefault="003404F7">
      <w:pPr>
        <w:spacing w:line="0" w:lineRule="atLeast"/>
        <w:rPr>
          <w:rFonts w:ascii="Times New Roman" w:eastAsia="Times New Roman" w:hAnsi="Times New Roman"/>
        </w:rPr>
      </w:pPr>
      <w:r>
        <w:rPr>
          <w:rFonts w:ascii="Times New Roman" w:eastAsia="Times New Roman" w:hAnsi="Times New Roman"/>
        </w:rPr>
        <w:t>Position Title:</w:t>
      </w:r>
    </w:p>
    <w:p w:rsidR="00000000" w:rsidRDefault="003404F7">
      <w:pPr>
        <w:spacing w:line="20" w:lineRule="exact"/>
        <w:rPr>
          <w:rFonts w:ascii="Times New Roman" w:eastAsia="Times New Roman" w:hAnsi="Times New Roman"/>
        </w:rPr>
      </w:pPr>
      <w:r>
        <w:rPr>
          <w:rFonts w:ascii="Times New Roman" w:eastAsia="Times New Roman" w:hAnsi="Times New Roman"/>
        </w:rPr>
        <w:pict>
          <v:line id="_x0000_s1057" style="position:absolute;z-index:-251706368" from="62.6pt,2.4pt" to="307.6pt,2.4pt" o:userdrawn="t" strokeweight=".14144mm"/>
        </w:pict>
      </w:r>
    </w:p>
    <w:p w:rsidR="00000000" w:rsidRDefault="003404F7">
      <w:pPr>
        <w:spacing w:line="215" w:lineRule="exact"/>
        <w:rPr>
          <w:rFonts w:ascii="Times New Roman" w:eastAsia="Times New Roman" w:hAnsi="Times New Roman"/>
        </w:rPr>
      </w:pPr>
    </w:p>
    <w:p w:rsidR="00000000" w:rsidRDefault="003404F7">
      <w:pPr>
        <w:spacing w:line="261" w:lineRule="auto"/>
        <w:ind w:right="520"/>
        <w:rPr>
          <w:rFonts w:ascii="Times New Roman" w:eastAsia="Times New Roman" w:hAnsi="Times New Roman"/>
          <w:sz w:val="18"/>
        </w:rPr>
      </w:pPr>
      <w:r>
        <w:rPr>
          <w:rFonts w:ascii="Times New Roman" w:eastAsia="Times New Roman" w:hAnsi="Times New Roman"/>
        </w:rPr>
        <w:t xml:space="preserve">I </w:t>
      </w:r>
      <w:r>
        <w:rPr>
          <w:rFonts w:ascii="Times New Roman" w:eastAsia="Times New Roman" w:hAnsi="Times New Roman"/>
          <w:b/>
        </w:rPr>
        <w:t>CERTIFY</w:t>
      </w:r>
      <w:r>
        <w:rPr>
          <w:rFonts w:ascii="Times New Roman" w:eastAsia="Times New Roman" w:hAnsi="Times New Roman"/>
        </w:rPr>
        <w:t xml:space="preserve"> that I am employed</w:t>
      </w:r>
      <w:r>
        <w:rPr>
          <w:rFonts w:ascii="Times New Roman" w:eastAsia="Times New Roman" w:hAnsi="Times New Roman"/>
        </w:rPr>
        <w:t xml:space="preserve"> full-time as Nurse Faculty in the above-named school of nursing, and all the information is true and correct to the best of my knowledge. If I change employment status, I will notify [</w:t>
      </w:r>
      <w:r>
        <w:rPr>
          <w:rFonts w:ascii="Times New Roman" w:eastAsia="Times New Roman" w:hAnsi="Times New Roman"/>
          <w:b/>
          <w:i/>
        </w:rPr>
        <w:t>Name of</w:t>
      </w:r>
      <w:r>
        <w:rPr>
          <w:rFonts w:ascii="Times New Roman" w:eastAsia="Times New Roman" w:hAnsi="Times New Roman"/>
          <w:b/>
          <w:i/>
        </w:rPr>
        <w:t xml:space="preserve"> Lending School</w:t>
      </w:r>
      <w:r>
        <w:rPr>
          <w:rFonts w:ascii="Times New Roman" w:eastAsia="Times New Roman" w:hAnsi="Times New Roman"/>
        </w:rPr>
        <w:t>] immediately.</w:t>
      </w:r>
      <w:r>
        <w:rPr>
          <w:rFonts w:ascii="Times New Roman" w:eastAsia="Times New Roman" w:hAnsi="Times New Roman"/>
          <w:sz w:val="18"/>
        </w:rPr>
        <w:t xml:space="preserve"> </w:t>
      </w:r>
      <w:r>
        <w:rPr>
          <w:rFonts w:ascii="Times New Roman" w:eastAsia="Times New Roman" w:hAnsi="Times New Roman"/>
          <w:sz w:val="18"/>
        </w:rPr>
        <w:t>Keep a copy for your records.</w:t>
      </w:r>
    </w:p>
    <w:p w:rsidR="00000000" w:rsidRDefault="003404F7">
      <w:pPr>
        <w:spacing w:line="172" w:lineRule="exact"/>
        <w:rPr>
          <w:rFonts w:ascii="Times New Roman" w:eastAsia="Times New Roman" w:hAnsi="Times New Roman"/>
        </w:rPr>
      </w:pPr>
    </w:p>
    <w:p w:rsidR="00000000" w:rsidRDefault="003404F7">
      <w:pPr>
        <w:tabs>
          <w:tab w:val="left" w:pos="5060"/>
        </w:tabs>
        <w:spacing w:line="0" w:lineRule="atLeast"/>
        <w:rPr>
          <w:rFonts w:ascii="Times New Roman" w:eastAsia="Times New Roman" w:hAnsi="Times New Roman"/>
        </w:rPr>
      </w:pPr>
      <w:r>
        <w:rPr>
          <w:rFonts w:ascii="Times New Roman" w:eastAsia="Times New Roman" w:hAnsi="Times New Roman"/>
        </w:rPr>
        <w:t>Sig</w:t>
      </w:r>
      <w:r>
        <w:rPr>
          <w:rFonts w:ascii="Times New Roman" w:eastAsia="Times New Roman" w:hAnsi="Times New Roman"/>
        </w:rPr>
        <w:t>nature:</w:t>
      </w:r>
      <w:r>
        <w:rPr>
          <w:rFonts w:ascii="Times New Roman" w:eastAsia="Times New Roman" w:hAnsi="Times New Roman"/>
        </w:rPr>
        <w:tab/>
      </w:r>
      <w:r>
        <w:rPr>
          <w:rFonts w:ascii="Times New Roman" w:eastAsia="Times New Roman" w:hAnsi="Times New Roman"/>
        </w:rPr>
        <w:t>Date:</w:t>
      </w:r>
    </w:p>
    <w:p w:rsidR="00000000" w:rsidRDefault="003404F7">
      <w:pPr>
        <w:spacing w:line="20" w:lineRule="exact"/>
        <w:rPr>
          <w:rFonts w:ascii="Times New Roman" w:eastAsia="Times New Roman" w:hAnsi="Times New Roman"/>
        </w:rPr>
      </w:pPr>
      <w:r>
        <w:rPr>
          <w:rFonts w:ascii="Times New Roman" w:eastAsia="Times New Roman" w:hAnsi="Times New Roman"/>
        </w:rPr>
        <w:pict>
          <v:line id="_x0000_s1058" style="position:absolute;z-index:-251705344" from="41.15pt,.15pt" to="253.55pt,.15pt" o:userdrawn="t" strokeweight=".16967mm"/>
        </w:pict>
      </w:r>
      <w:r>
        <w:rPr>
          <w:rFonts w:ascii="Times New Roman" w:eastAsia="Times New Roman" w:hAnsi="Times New Roman"/>
        </w:rPr>
        <w:pict>
          <v:line id="_x0000_s1059" style="position:absolute;z-index:-251704320" from="277.65pt,.15pt" to="380.15pt,.15pt" o:userdrawn="t" strokeweight=".16967mm"/>
        </w:pict>
      </w:r>
    </w:p>
    <w:p w:rsidR="00000000" w:rsidRDefault="003404F7">
      <w:pPr>
        <w:spacing w:line="209" w:lineRule="exact"/>
        <w:rPr>
          <w:rFonts w:ascii="Times New Roman" w:eastAsia="Times New Roman" w:hAnsi="Times New Roman"/>
        </w:rPr>
      </w:pPr>
    </w:p>
    <w:p w:rsidR="00000000" w:rsidRDefault="003404F7">
      <w:pPr>
        <w:spacing w:line="0" w:lineRule="atLeast"/>
        <w:rPr>
          <w:rFonts w:ascii="Times New Roman" w:eastAsia="Times New Roman" w:hAnsi="Times New Roman"/>
          <w:b/>
          <w:sz w:val="22"/>
          <w:u w:val="single"/>
        </w:rPr>
      </w:pPr>
      <w:r>
        <w:rPr>
          <w:rFonts w:ascii="Times New Roman" w:eastAsia="Times New Roman" w:hAnsi="Times New Roman"/>
          <w:b/>
          <w:sz w:val="22"/>
          <w:u w:val="single"/>
        </w:rPr>
        <w:t>PART II: TO BE COMPLETED BY EMPLOYER</w:t>
      </w:r>
    </w:p>
    <w:p w:rsidR="00000000" w:rsidRDefault="003404F7">
      <w:pPr>
        <w:spacing w:line="228" w:lineRule="exact"/>
        <w:rPr>
          <w:rFonts w:ascii="Times New Roman" w:eastAsia="Times New Roman" w:hAnsi="Times New Roman"/>
        </w:rPr>
      </w:pPr>
    </w:p>
    <w:p w:rsidR="00000000" w:rsidRDefault="003404F7">
      <w:pPr>
        <w:spacing w:line="282" w:lineRule="auto"/>
        <w:ind w:right="780" w:hanging="2"/>
        <w:rPr>
          <w:rFonts w:ascii="Times New Roman" w:eastAsia="Times New Roman" w:hAnsi="Times New Roman"/>
          <w:sz w:val="18"/>
        </w:rPr>
      </w:pPr>
      <w:r>
        <w:rPr>
          <w:rFonts w:ascii="Times New Roman" w:eastAsia="Times New Roman" w:hAnsi="Times New Roman"/>
        </w:rPr>
        <w:t xml:space="preserve">I </w:t>
      </w:r>
      <w:r>
        <w:rPr>
          <w:rFonts w:ascii="Times New Roman" w:eastAsia="Times New Roman" w:hAnsi="Times New Roman"/>
          <w:b/>
        </w:rPr>
        <w:t>CERTIFY</w:t>
      </w:r>
      <w:r>
        <w:rPr>
          <w:rFonts w:ascii="Times New Roman" w:eastAsia="Times New Roman" w:hAnsi="Times New Roman"/>
        </w:rPr>
        <w:t xml:space="preserve"> that the statements above concerning service of the above named NFLP loan recipient as a full-time nurse faculty are true and correct.</w:t>
      </w:r>
      <w:r>
        <w:rPr>
          <w:rFonts w:ascii="Times New Roman" w:eastAsia="Times New Roman" w:hAnsi="Times New Roman"/>
          <w:sz w:val="18"/>
        </w:rPr>
        <w:t xml:space="preserve"> </w:t>
      </w:r>
      <w:r>
        <w:rPr>
          <w:rFonts w:ascii="Times New Roman" w:eastAsia="Times New Roman" w:hAnsi="Times New Roman"/>
          <w:sz w:val="18"/>
        </w:rPr>
        <w:t>Keep a copy for your records.</w:t>
      </w:r>
    </w:p>
    <w:p w:rsidR="00000000" w:rsidRDefault="003404F7">
      <w:pPr>
        <w:spacing w:line="154" w:lineRule="exact"/>
        <w:rPr>
          <w:rFonts w:ascii="Times New Roman" w:eastAsia="Times New Roman" w:hAnsi="Times New Roman"/>
        </w:rPr>
      </w:pPr>
    </w:p>
    <w:p w:rsidR="00000000" w:rsidRDefault="003404F7">
      <w:pPr>
        <w:spacing w:line="0" w:lineRule="atLeast"/>
        <w:rPr>
          <w:rFonts w:ascii="Times New Roman" w:eastAsia="Times New Roman" w:hAnsi="Times New Roman"/>
        </w:rPr>
      </w:pPr>
      <w:r>
        <w:rPr>
          <w:rFonts w:ascii="Times New Roman" w:eastAsia="Times New Roman" w:hAnsi="Times New Roman"/>
        </w:rPr>
        <w:t>Name of Certifying Offic</w:t>
      </w:r>
      <w:r>
        <w:rPr>
          <w:rFonts w:ascii="Times New Roman" w:eastAsia="Times New Roman" w:hAnsi="Times New Roman"/>
        </w:rPr>
        <w:t>ial:</w:t>
      </w:r>
    </w:p>
    <w:p w:rsidR="00000000" w:rsidRDefault="003404F7">
      <w:pPr>
        <w:spacing w:line="20" w:lineRule="exact"/>
        <w:rPr>
          <w:rFonts w:ascii="Times New Roman" w:eastAsia="Times New Roman" w:hAnsi="Times New Roman"/>
        </w:rPr>
      </w:pPr>
      <w:r>
        <w:rPr>
          <w:rFonts w:ascii="Times New Roman" w:eastAsia="Times New Roman" w:hAnsi="Times New Roman"/>
        </w:rPr>
        <w:pict>
          <v:line id="_x0000_s1060" style="position:absolute;z-index:-251703296" from="117.8pt,.15pt" to="421.8pt,.15pt" o:userdrawn="t" strokeweight=".16967mm"/>
        </w:pict>
      </w:r>
    </w:p>
    <w:p w:rsidR="00000000" w:rsidRDefault="003404F7">
      <w:pPr>
        <w:spacing w:line="211" w:lineRule="exact"/>
        <w:rPr>
          <w:rFonts w:ascii="Times New Roman" w:eastAsia="Times New Roman" w:hAnsi="Times New Roman"/>
        </w:rPr>
      </w:pPr>
    </w:p>
    <w:p w:rsidR="00000000" w:rsidRDefault="003404F7">
      <w:pPr>
        <w:tabs>
          <w:tab w:val="left" w:pos="3460"/>
          <w:tab w:val="left" w:pos="6520"/>
        </w:tabs>
        <w:spacing w:line="0" w:lineRule="atLeast"/>
        <w:rPr>
          <w:rFonts w:ascii="Times New Roman" w:eastAsia="Times New Roman" w:hAnsi="Times New Roman"/>
          <w:sz w:val="19"/>
        </w:rPr>
      </w:pPr>
      <w:r>
        <w:rPr>
          <w:rFonts w:ascii="Times New Roman" w:eastAsia="Times New Roman" w:hAnsi="Times New Roman"/>
        </w:rPr>
        <w:t>Title:</w:t>
      </w:r>
      <w:r>
        <w:rPr>
          <w:rFonts w:ascii="Times New Roman" w:eastAsia="Times New Roman" w:hAnsi="Times New Roman"/>
        </w:rPr>
        <w:tab/>
      </w:r>
      <w:r>
        <w:rPr>
          <w:rFonts w:ascii="Times New Roman" w:eastAsia="Times New Roman" w:hAnsi="Times New Roman"/>
        </w:rPr>
        <w:t>Phone Number:</w:t>
      </w:r>
      <w:r>
        <w:rPr>
          <w:rFonts w:ascii="Times New Roman" w:eastAsia="Times New Roman" w:hAnsi="Times New Roman"/>
        </w:rPr>
        <w:tab/>
      </w:r>
      <w:r>
        <w:rPr>
          <w:rFonts w:ascii="Times New Roman" w:eastAsia="Times New Roman" w:hAnsi="Times New Roman"/>
          <w:sz w:val="19"/>
        </w:rPr>
        <w:t>Fax Number:</w:t>
      </w:r>
    </w:p>
    <w:p w:rsidR="00000000" w:rsidRDefault="003404F7">
      <w:pPr>
        <w:spacing w:line="20" w:lineRule="exact"/>
        <w:rPr>
          <w:rFonts w:ascii="Times New Roman" w:eastAsia="Times New Roman" w:hAnsi="Times New Roman"/>
        </w:rPr>
      </w:pPr>
      <w:r>
        <w:rPr>
          <w:rFonts w:ascii="Times New Roman" w:eastAsia="Times New Roman" w:hAnsi="Times New Roman"/>
          <w:sz w:val="19"/>
        </w:rPr>
        <w:pict>
          <v:line id="_x0000_s1061" style="position:absolute;z-index:-251702272" from="21.55pt,.15pt" to="174.1pt,.15pt" o:userdrawn="t" strokeweight=".16967mm"/>
        </w:pict>
      </w:r>
      <w:r>
        <w:rPr>
          <w:rFonts w:ascii="Times New Roman" w:eastAsia="Times New Roman" w:hAnsi="Times New Roman"/>
          <w:sz w:val="19"/>
        </w:rPr>
        <w:pict>
          <v:line id="_x0000_s1062" style="position:absolute;z-index:-251701248" from="236.85pt,.15pt" to="327.1pt,.15pt" o:userdrawn="t" strokeweight=".16967mm"/>
        </w:pict>
      </w:r>
      <w:r>
        <w:rPr>
          <w:rFonts w:ascii="Times New Roman" w:eastAsia="Times New Roman" w:hAnsi="Times New Roman"/>
          <w:sz w:val="19"/>
        </w:rPr>
        <w:pict>
          <v:line id="_x0000_s1063" style="position:absolute;z-index:-251700224" from="382.05pt,.15pt" to="460.05pt,.15pt" o:userdrawn="t" strokeweight=".16967mm"/>
        </w:pict>
      </w:r>
    </w:p>
    <w:p w:rsidR="00000000" w:rsidRDefault="003404F7">
      <w:pPr>
        <w:spacing w:line="206" w:lineRule="exact"/>
        <w:rPr>
          <w:rFonts w:ascii="Times New Roman" w:eastAsia="Times New Roman" w:hAnsi="Times New Roman"/>
        </w:rPr>
      </w:pPr>
    </w:p>
    <w:p w:rsidR="00000000" w:rsidRDefault="003404F7">
      <w:pPr>
        <w:tabs>
          <w:tab w:val="left" w:pos="5060"/>
        </w:tabs>
        <w:spacing w:line="0" w:lineRule="atLeast"/>
        <w:rPr>
          <w:rFonts w:ascii="Times New Roman" w:eastAsia="Times New Roman" w:hAnsi="Times New Roman"/>
        </w:rPr>
      </w:pPr>
      <w:r>
        <w:rPr>
          <w:rFonts w:ascii="Times New Roman" w:eastAsia="Times New Roman" w:hAnsi="Times New Roman"/>
        </w:rPr>
        <w:t>Signature:</w:t>
      </w:r>
      <w:r>
        <w:rPr>
          <w:rFonts w:ascii="Times New Roman" w:eastAsia="Times New Roman" w:hAnsi="Times New Roman"/>
        </w:rPr>
        <w:tab/>
      </w:r>
      <w:r>
        <w:rPr>
          <w:rFonts w:ascii="Times New Roman" w:eastAsia="Times New Roman" w:hAnsi="Times New Roman"/>
        </w:rPr>
        <w:t>Date:</w:t>
      </w:r>
    </w:p>
    <w:p w:rsidR="00000000" w:rsidRDefault="003404F7">
      <w:pPr>
        <w:spacing w:line="20" w:lineRule="exact"/>
        <w:rPr>
          <w:rFonts w:ascii="Times New Roman" w:eastAsia="Times New Roman" w:hAnsi="Times New Roman"/>
        </w:rPr>
      </w:pPr>
      <w:r>
        <w:rPr>
          <w:rFonts w:ascii="Times New Roman" w:eastAsia="Times New Roman" w:hAnsi="Times New Roman"/>
        </w:rPr>
        <w:pict>
          <v:line id="_x0000_s1064" style="position:absolute;z-index:-251699200" from="41.15pt,.15pt" to="253.55pt,.15pt" o:userdrawn="t" strokeweight=".16931mm"/>
        </w:pict>
      </w:r>
      <w:r>
        <w:rPr>
          <w:rFonts w:ascii="Times New Roman" w:eastAsia="Times New Roman" w:hAnsi="Times New Roman"/>
        </w:rPr>
        <w:pict>
          <v:line id="_x0000_s1065" style="position:absolute;z-index:-251698176" from="277.65pt,.15pt" to="380.15pt,.15pt" o:userdrawn="t" strokeweight=".16931mm"/>
        </w:pict>
      </w:r>
    </w:p>
    <w:p w:rsidR="00000000" w:rsidRDefault="003404F7">
      <w:pPr>
        <w:spacing w:line="205" w:lineRule="exact"/>
        <w:rPr>
          <w:rFonts w:ascii="Times New Roman" w:eastAsia="Times New Roman" w:hAnsi="Times New Roman"/>
        </w:rPr>
      </w:pPr>
    </w:p>
    <w:p w:rsidR="00000000" w:rsidRDefault="003404F7">
      <w:pPr>
        <w:spacing w:line="243" w:lineRule="auto"/>
        <w:ind w:right="980"/>
        <w:rPr>
          <w:rFonts w:ascii="Times New Roman" w:eastAsia="Times New Roman" w:hAnsi="Times New Roman"/>
        </w:rPr>
      </w:pPr>
      <w:r>
        <w:rPr>
          <w:rFonts w:ascii="Times New Roman" w:eastAsia="Times New Roman" w:hAnsi="Times New Roman"/>
        </w:rPr>
        <w:t xml:space="preserve">If the above-named participant has </w:t>
      </w:r>
      <w:r>
        <w:rPr>
          <w:rFonts w:ascii="Times New Roman" w:eastAsia="Times New Roman" w:hAnsi="Times New Roman"/>
          <w:b/>
          <w:u w:val="single"/>
        </w:rPr>
        <w:t>not</w:t>
      </w:r>
      <w:r>
        <w:rPr>
          <w:rFonts w:ascii="Times New Roman" w:eastAsia="Times New Roman" w:hAnsi="Times New Roman"/>
        </w:rPr>
        <w:t xml:space="preserve"> maintained faculty/clinical educator/preceptor status during this period, please provide the date(s) and explanation for the change.</w:t>
      </w:r>
    </w:p>
    <w:p w:rsidR="00000000" w:rsidRDefault="003404F7">
      <w:pPr>
        <w:spacing w:line="1" w:lineRule="exact"/>
        <w:rPr>
          <w:rFonts w:ascii="Times New Roman" w:eastAsia="Times New Roman" w:hAnsi="Times New Roman"/>
        </w:rPr>
      </w:pPr>
    </w:p>
    <w:p w:rsidR="00000000" w:rsidRDefault="003404F7">
      <w:pPr>
        <w:spacing w:line="0" w:lineRule="atLeast"/>
        <w:rPr>
          <w:rFonts w:ascii="Times New Roman" w:eastAsia="Times New Roman" w:hAnsi="Times New Roman"/>
        </w:rPr>
      </w:pPr>
      <w:r>
        <w:rPr>
          <w:rFonts w:ascii="Times New Roman" w:eastAsia="Times New Roman" w:hAnsi="Times New Roman"/>
        </w:rPr>
        <w:t>Date(s):</w:t>
      </w:r>
    </w:p>
    <w:p w:rsidR="00000000" w:rsidRDefault="003404F7">
      <w:pPr>
        <w:spacing w:line="20" w:lineRule="exact"/>
        <w:rPr>
          <w:rFonts w:ascii="Times New Roman" w:eastAsia="Times New Roman" w:hAnsi="Times New Roman"/>
        </w:rPr>
      </w:pPr>
      <w:r>
        <w:rPr>
          <w:rFonts w:ascii="Times New Roman" w:eastAsia="Times New Roman" w:hAnsi="Times New Roman"/>
        </w:rPr>
        <w:pict>
          <v:line id="_x0000_s1066" style="position:absolute;z-index:-251697152" from="34.55pt,.15pt" to="159.6pt,.15pt" o:userdrawn="t" strokeweight=".16931mm"/>
        </w:pict>
      </w:r>
    </w:p>
    <w:p w:rsidR="00000000" w:rsidRDefault="003404F7">
      <w:pPr>
        <w:spacing w:line="208" w:lineRule="exact"/>
        <w:rPr>
          <w:rFonts w:ascii="Times New Roman" w:eastAsia="Times New Roman" w:hAnsi="Times New Roman"/>
        </w:rPr>
      </w:pPr>
    </w:p>
    <w:p w:rsidR="00000000" w:rsidRDefault="003404F7">
      <w:pPr>
        <w:spacing w:line="0" w:lineRule="atLeast"/>
        <w:rPr>
          <w:rFonts w:ascii="Times New Roman" w:eastAsia="Times New Roman" w:hAnsi="Times New Roman"/>
        </w:rPr>
      </w:pPr>
      <w:r>
        <w:rPr>
          <w:rFonts w:ascii="Times New Roman" w:eastAsia="Times New Roman" w:hAnsi="Times New Roman"/>
        </w:rPr>
        <w:t>Expl</w:t>
      </w:r>
      <w:r>
        <w:rPr>
          <w:rFonts w:ascii="Times New Roman" w:eastAsia="Times New Roman" w:hAnsi="Times New Roman"/>
        </w:rPr>
        <w:t>anation:</w:t>
      </w:r>
    </w:p>
    <w:p w:rsidR="00000000" w:rsidRDefault="003404F7">
      <w:pPr>
        <w:spacing w:line="20" w:lineRule="exact"/>
        <w:rPr>
          <w:rFonts w:ascii="Times New Roman" w:eastAsia="Times New Roman" w:hAnsi="Times New Roman"/>
        </w:rPr>
      </w:pPr>
      <w:r>
        <w:rPr>
          <w:rFonts w:ascii="Times New Roman" w:eastAsia="Times New Roman" w:hAnsi="Times New Roman"/>
        </w:rPr>
        <w:pict>
          <v:line id="_x0000_s1067" style="position:absolute;z-index:-251696128" from="53.5pt,.15pt" to="463.55pt,.15pt" o:userdrawn="t" strokeweight=".16967mm"/>
        </w:pict>
      </w:r>
    </w:p>
    <w:p w:rsidR="00000000" w:rsidRDefault="003404F7">
      <w:pPr>
        <w:spacing w:line="80" w:lineRule="exact"/>
        <w:rPr>
          <w:rFonts w:ascii="Times New Roman" w:eastAsia="Times New Roman" w:hAnsi="Times New Roman"/>
        </w:rPr>
      </w:pPr>
    </w:p>
    <w:p w:rsidR="00000000" w:rsidRDefault="003404F7">
      <w:pPr>
        <w:spacing w:line="284" w:lineRule="auto"/>
        <w:ind w:right="280"/>
        <w:rPr>
          <w:rFonts w:ascii="Times New Roman" w:eastAsia="Times New Roman" w:hAnsi="Times New Roman"/>
          <w:b/>
          <w:sz w:val="12"/>
        </w:rPr>
      </w:pPr>
      <w:r>
        <w:rPr>
          <w:rFonts w:ascii="Times New Roman" w:eastAsia="Times New Roman" w:hAnsi="Times New Roman"/>
          <w:b/>
          <w:sz w:val="12"/>
        </w:rPr>
        <w:t xml:space="preserve">WARNING: ANY PERSON WHO KNOWLINGLY MAKES A FALSE STATEMENT OR MISREPRESENTATION OF THIS FORM IS SUBJECT TO PENALTIES, WHICH </w:t>
      </w:r>
      <w:r>
        <w:rPr>
          <w:rFonts w:ascii="Times New Roman" w:eastAsia="Times New Roman" w:hAnsi="Times New Roman"/>
          <w:b/>
          <w:sz w:val="12"/>
          <w:u w:val="single"/>
        </w:rPr>
        <w:t>MAY</w:t>
      </w:r>
      <w:r>
        <w:rPr>
          <w:rFonts w:ascii="Times New Roman" w:eastAsia="Times New Roman" w:hAnsi="Times New Roman"/>
          <w:b/>
          <w:sz w:val="12"/>
        </w:rPr>
        <w:t xml:space="preserve"> INCLUDE FINES AND IMPRISONMENT UNDER FEDERAL STATUTE.</w:t>
      </w:r>
    </w:p>
    <w:p w:rsidR="00000000" w:rsidRDefault="003404F7">
      <w:pPr>
        <w:spacing w:line="20" w:lineRule="exact"/>
        <w:rPr>
          <w:rFonts w:ascii="Times New Roman" w:eastAsia="Times New Roman" w:hAnsi="Times New Roman"/>
        </w:rPr>
      </w:pPr>
      <w:r>
        <w:rPr>
          <w:rFonts w:ascii="Times New Roman" w:eastAsia="Times New Roman" w:hAnsi="Times New Roman"/>
          <w:b/>
          <w:sz w:val="12"/>
        </w:rPr>
        <w:pict>
          <v:line id="_x0000_s1068" style="position:absolute;z-index:-251695104" from="0,-2.6pt" to="198.95pt,-2.6pt" o:userdrawn="t" strokeweight=".38097mm"/>
        </w:pict>
      </w:r>
    </w:p>
    <w:p w:rsidR="00000000" w:rsidRDefault="003404F7">
      <w:pPr>
        <w:spacing w:line="20" w:lineRule="exact"/>
        <w:rPr>
          <w:rFonts w:ascii="Times New Roman" w:eastAsia="Times New Roman" w:hAnsi="Times New Roman"/>
        </w:rPr>
        <w:sectPr w:rsidR="00000000">
          <w:pgSz w:w="12240" w:h="15840"/>
          <w:pgMar w:top="1303" w:right="1120" w:bottom="1440" w:left="1440" w:header="0" w:footer="0" w:gutter="0"/>
          <w:cols w:space="0" w:equalWidth="0">
            <w:col w:w="9680"/>
          </w:cols>
          <w:docGrid w:linePitch="360"/>
        </w:sectPr>
      </w:pPr>
    </w:p>
    <w:p w:rsidR="00000000" w:rsidRDefault="003404F7">
      <w:pPr>
        <w:spacing w:line="0" w:lineRule="atLeast"/>
        <w:jc w:val="right"/>
        <w:rPr>
          <w:rFonts w:ascii="Times New Roman" w:eastAsia="Times New Roman" w:hAnsi="Times New Roman"/>
          <w:b/>
          <w:sz w:val="28"/>
        </w:rPr>
      </w:pPr>
      <w:bookmarkStart w:id="8" w:name="page9"/>
      <w:bookmarkEnd w:id="8"/>
      <w:r>
        <w:rPr>
          <w:rFonts w:ascii="Times New Roman" w:eastAsia="Times New Roman" w:hAnsi="Times New Roman"/>
          <w:b/>
          <w:sz w:val="28"/>
        </w:rPr>
        <w:t>EXHIBIT E</w:t>
      </w:r>
    </w:p>
    <w:p w:rsidR="00000000" w:rsidRDefault="003404F7">
      <w:pPr>
        <w:spacing w:line="20" w:lineRule="exact"/>
        <w:rPr>
          <w:rFonts w:ascii="Times New Roman" w:eastAsia="Times New Roman" w:hAnsi="Times New Roman"/>
        </w:rPr>
      </w:pPr>
      <w:r>
        <w:rPr>
          <w:rFonts w:ascii="Times New Roman" w:eastAsia="Times New Roman" w:hAnsi="Times New Roman"/>
          <w:b/>
          <w:sz w:val="28"/>
        </w:rPr>
        <w:pict>
          <v:line id="_x0000_s1069" style="position:absolute;z-index:-251694080" from="-.2pt,13.2pt" to="499.7pt,13.2pt" o:userdrawn="t" strokeweight=".76197mm"/>
        </w:pict>
      </w:r>
      <w:r>
        <w:rPr>
          <w:rFonts w:ascii="Times New Roman" w:eastAsia="Times New Roman" w:hAnsi="Times New Roman"/>
          <w:b/>
          <w:sz w:val="28"/>
        </w:rPr>
        <w:pict>
          <v:line id="_x0000_s1070" style="position:absolute;z-index:-251693056" from="-.2pt,81.4pt" to="499.7pt,81.4pt" o:userdrawn="t" strokeweight="1.44pt"/>
        </w:pict>
      </w:r>
      <w:r>
        <w:rPr>
          <w:rFonts w:ascii="Times New Roman" w:eastAsia="Times New Roman" w:hAnsi="Times New Roman"/>
          <w:b/>
          <w:sz w:val="28"/>
        </w:rPr>
        <w:pict>
          <v:line id="_x0000_s1071" style="position:absolute;z-index:-251692032" from="-.2pt,176.65pt" to="499.7pt,176.65pt" o:userdrawn="t" strokeweight=".76197mm"/>
        </w:pict>
      </w:r>
      <w:r>
        <w:rPr>
          <w:rFonts w:ascii="Times New Roman" w:eastAsia="Times New Roman" w:hAnsi="Times New Roman"/>
          <w:b/>
          <w:sz w:val="28"/>
        </w:rPr>
        <w:pict>
          <v:line id="_x0000_s1072" style="position:absolute;z-index:-251691008" from="279.15pt,175.6pt" to="279.15pt,255.15pt" o:userdrawn="t" strokeweight="1.44pt"/>
        </w:pict>
      </w:r>
      <w:r>
        <w:rPr>
          <w:rFonts w:ascii="Times New Roman" w:eastAsia="Times New Roman" w:hAnsi="Times New Roman"/>
          <w:b/>
          <w:sz w:val="28"/>
        </w:rPr>
        <w:pict>
          <v:line id="_x0000_s1073" style="position:absolute;z-index:-251689984" from="-.2pt,254.05pt" to="499.7pt,254.05pt" o:userdrawn="t" strokeweight="2.16pt"/>
        </w:pict>
      </w:r>
      <w:r>
        <w:rPr>
          <w:rFonts w:ascii="Times New Roman" w:eastAsia="Times New Roman" w:hAnsi="Times New Roman"/>
          <w:b/>
          <w:sz w:val="28"/>
        </w:rPr>
        <w:pict>
          <v:line id="_x0000_s1074" style="position:absolute;z-index:-251688960" from="-.2pt,271.8pt" to="499.7pt,271.8pt" o:userdrawn="t" strokeweight="1.44pt"/>
        </w:pict>
      </w:r>
      <w:r>
        <w:rPr>
          <w:rFonts w:ascii="Times New Roman" w:eastAsia="Times New Roman" w:hAnsi="Times New Roman"/>
          <w:b/>
          <w:sz w:val="28"/>
        </w:rPr>
        <w:pict>
          <v:line id="_x0000_s1075" style="position:absolute;z-index:-251687936" from="279.15pt,298.2pt" to="279.15pt,370.1pt" o:userdrawn="t" strokeweight="1.44pt"/>
        </w:pict>
      </w:r>
      <w:r>
        <w:rPr>
          <w:rFonts w:ascii="Times New Roman" w:eastAsia="Times New Roman" w:hAnsi="Times New Roman"/>
          <w:b/>
          <w:sz w:val="28"/>
        </w:rPr>
        <w:pict>
          <v:line id="_x0000_s1076" style="position:absolute;z-index:-251686912" from="-.2pt,299.3pt" to="499.7pt,299.3pt" o:userdrawn="t" strokeweight=".76197mm"/>
        </w:pict>
      </w:r>
      <w:r>
        <w:rPr>
          <w:rFonts w:ascii="Times New Roman" w:eastAsia="Times New Roman" w:hAnsi="Times New Roman"/>
          <w:b/>
          <w:sz w:val="28"/>
        </w:rPr>
        <w:pict>
          <v:line id="_x0000_s1077" style="position:absolute;z-index:-251685888" from="462pt,341.65pt" to="499.7pt,341.65pt" o:userdrawn="t" strokeweight="1.44pt"/>
        </w:pict>
      </w:r>
      <w:r>
        <w:rPr>
          <w:rFonts w:ascii="Times New Roman" w:eastAsia="Times New Roman" w:hAnsi="Times New Roman"/>
          <w:b/>
          <w:sz w:val="28"/>
        </w:rPr>
        <w:pict>
          <v:line id="_x0000_s1078" style="position:absolute;z-index:-251684864" from="462.75pt,340.95pt" to="462.75pt,370.1pt" o:userdrawn="t" strokeweight="1.44pt"/>
        </w:pict>
      </w:r>
      <w:r>
        <w:rPr>
          <w:rFonts w:ascii="Times New Roman" w:eastAsia="Times New Roman" w:hAnsi="Times New Roman"/>
          <w:b/>
          <w:sz w:val="28"/>
        </w:rPr>
        <w:pict>
          <v:line id="_x0000_s1079" style="position:absolute;z-index:-251683840" from="-.2pt,369pt" to="499.7pt,369pt" o:userdrawn="t" strokeweight="2.16pt"/>
        </w:pict>
      </w:r>
      <w:r>
        <w:rPr>
          <w:rFonts w:ascii="Times New Roman" w:eastAsia="Times New Roman" w:hAnsi="Times New Roman"/>
          <w:b/>
          <w:sz w:val="28"/>
        </w:rPr>
        <w:pict>
          <v:line id="_x0000_s1080" style="position:absolute;z-index:-251682816" from="-.2pt,393.85pt" to="499.7pt,393.85pt" o:userdrawn="t" strokeweight="1.44pt"/>
        </w:pict>
      </w:r>
      <w:r>
        <w:rPr>
          <w:rFonts w:ascii="Times New Roman" w:eastAsia="Times New Roman" w:hAnsi="Times New Roman"/>
          <w:b/>
          <w:sz w:val="28"/>
        </w:rPr>
        <w:pict>
          <v:line id="_x0000_s1081" style="position:absolute;z-index:-251681792" from="-.2pt,518.65pt" to="499.7pt,518.65pt" o:userdrawn="t" strokeweight="1.44pt"/>
        </w:pict>
      </w:r>
      <w:r>
        <w:rPr>
          <w:rFonts w:ascii="Times New Roman" w:eastAsia="Times New Roman" w:hAnsi="Times New Roman"/>
          <w:b/>
          <w:sz w:val="28"/>
        </w:rPr>
        <w:pict>
          <v:line id="_x0000_s1082" style="position:absolute;z-index:-251680768" from="-.2pt,546.15pt" to="499.7pt,546.15pt" o:userdrawn="t" strokeweight="2.16pt"/>
        </w:pict>
      </w:r>
      <w:r>
        <w:rPr>
          <w:rFonts w:ascii="Times New Roman" w:eastAsia="Times New Roman" w:hAnsi="Times New Roman"/>
          <w:b/>
          <w:sz w:val="28"/>
        </w:rPr>
        <w:pict>
          <v:line id="_x0000_s1083" style="position:absolute;z-index:-251679744" from="279.15pt,545.05pt" to="279.15pt,614.4pt" o:userdrawn="t" strokeweight="1.44pt"/>
        </w:pict>
      </w:r>
      <w:r>
        <w:rPr>
          <w:rFonts w:ascii="Times New Roman" w:eastAsia="Times New Roman" w:hAnsi="Times New Roman"/>
          <w:b/>
          <w:sz w:val="28"/>
        </w:rPr>
        <w:pict>
          <v:line id="_x0000_s1084" style="position:absolute;z-index:-251678720" from="-.2pt,613.35pt" to="448.95pt,613.35pt" o:userdrawn="t" strokeweight=".76197mm"/>
        </w:pict>
      </w:r>
      <w:r>
        <w:rPr>
          <w:rFonts w:ascii="Times New Roman" w:eastAsia="Times New Roman" w:hAnsi="Times New Roman"/>
          <w:b/>
          <w:sz w:val="28"/>
        </w:rPr>
        <w:pict>
          <v:line id="_x0000_s1085" style="position:absolute;z-index:-251677696" from=".5pt,12.15pt" to=".5pt,640.95pt" o:userdrawn="t" strokeweight="1.44pt"/>
        </w:pict>
      </w:r>
      <w:r>
        <w:rPr>
          <w:rFonts w:ascii="Times New Roman" w:eastAsia="Times New Roman" w:hAnsi="Times New Roman"/>
          <w:b/>
          <w:sz w:val="28"/>
        </w:rPr>
        <w:pict>
          <v:line id="_x0000_s1086" style="position:absolute;z-index:-251676672" from="447.5pt,613pt" to="499.7pt,613pt" o:userdrawn="t" strokeweight="1.44pt"/>
        </w:pict>
      </w:r>
      <w:r>
        <w:rPr>
          <w:rFonts w:ascii="Times New Roman" w:eastAsia="Times New Roman" w:hAnsi="Times New Roman"/>
          <w:b/>
          <w:sz w:val="28"/>
        </w:rPr>
        <w:pict>
          <v:line id="_x0000_s1087" style="position:absolute;z-index:-251675648" from="448.2pt,612.25pt" to="448.2pt,640.95pt" o:userdrawn="t" strokeweight="1.44pt"/>
        </w:pict>
      </w:r>
      <w:r>
        <w:rPr>
          <w:rFonts w:ascii="Times New Roman" w:eastAsia="Times New Roman" w:hAnsi="Times New Roman"/>
          <w:b/>
          <w:sz w:val="28"/>
        </w:rPr>
        <w:pict>
          <v:line id="_x0000_s1088" style="position:absolute;z-index:-251674624" from="499pt,12.15pt" to="499pt,640.95pt" o:userdrawn="t" strokeweight=".50797mm"/>
        </w:pict>
      </w:r>
    </w:p>
    <w:p w:rsidR="00000000" w:rsidRDefault="003404F7">
      <w:pPr>
        <w:spacing w:line="257" w:lineRule="exact"/>
        <w:rPr>
          <w:rFonts w:ascii="Times New Roman" w:eastAsia="Times New Roman" w:hAnsi="Times New Roman"/>
        </w:rPr>
      </w:pPr>
    </w:p>
    <w:p w:rsidR="00000000" w:rsidRDefault="003404F7">
      <w:pPr>
        <w:spacing w:line="0" w:lineRule="atLeast"/>
        <w:ind w:left="1980"/>
        <w:rPr>
          <w:rFonts w:ascii="Arial" w:eastAsia="Arial" w:hAnsi="Arial"/>
          <w:b/>
          <w:sz w:val="28"/>
        </w:rPr>
      </w:pPr>
      <w:r>
        <w:rPr>
          <w:rFonts w:ascii="Arial" w:eastAsia="Arial" w:hAnsi="Arial"/>
          <w:b/>
          <w:sz w:val="28"/>
        </w:rPr>
        <w:t>NFLP REQUEST FOR PARTIAL CA</w:t>
      </w:r>
      <w:r>
        <w:rPr>
          <w:rFonts w:ascii="Arial" w:eastAsia="Arial" w:hAnsi="Arial"/>
          <w:b/>
          <w:sz w:val="28"/>
        </w:rPr>
        <w:t>NCELLATION</w:t>
      </w:r>
    </w:p>
    <w:p w:rsidR="00000000" w:rsidRDefault="003404F7">
      <w:pPr>
        <w:spacing w:line="34" w:lineRule="exact"/>
        <w:rPr>
          <w:rFonts w:ascii="Times New Roman" w:eastAsia="Times New Roman" w:hAnsi="Times New Roman"/>
        </w:rPr>
      </w:pPr>
    </w:p>
    <w:p w:rsidR="00000000" w:rsidRDefault="003404F7">
      <w:pPr>
        <w:spacing w:line="0" w:lineRule="atLeast"/>
        <w:ind w:left="3740"/>
        <w:rPr>
          <w:rFonts w:ascii="Arial" w:eastAsia="Arial" w:hAnsi="Arial"/>
          <w:sz w:val="10"/>
        </w:rPr>
      </w:pPr>
      <w:r>
        <w:rPr>
          <w:rFonts w:ascii="Arial" w:eastAsia="Arial" w:hAnsi="Arial"/>
          <w:sz w:val="10"/>
        </w:rPr>
        <w:t>US DEPARTMENT OF HEALTH AND HUMAN SERVICES</w:t>
      </w:r>
    </w:p>
    <w:p w:rsidR="00000000" w:rsidRDefault="003404F7">
      <w:pPr>
        <w:spacing w:line="70" w:lineRule="exact"/>
        <w:rPr>
          <w:rFonts w:ascii="Times New Roman" w:eastAsia="Times New Roman" w:hAnsi="Times New Roman"/>
        </w:rPr>
      </w:pPr>
    </w:p>
    <w:p w:rsidR="00000000" w:rsidRDefault="003404F7">
      <w:pPr>
        <w:spacing w:line="0" w:lineRule="atLeast"/>
        <w:ind w:left="4400"/>
        <w:rPr>
          <w:rFonts w:ascii="Arial" w:eastAsia="Arial" w:hAnsi="Arial"/>
          <w:sz w:val="10"/>
        </w:rPr>
      </w:pPr>
      <w:r>
        <w:rPr>
          <w:rFonts w:ascii="Arial" w:eastAsia="Arial" w:hAnsi="Arial"/>
          <w:sz w:val="10"/>
        </w:rPr>
        <w:t>PUBLIC HEALTH SERVICE</w:t>
      </w:r>
    </w:p>
    <w:p w:rsidR="00000000" w:rsidRDefault="003404F7">
      <w:pPr>
        <w:spacing w:line="70" w:lineRule="exact"/>
        <w:rPr>
          <w:rFonts w:ascii="Times New Roman" w:eastAsia="Times New Roman" w:hAnsi="Times New Roman"/>
        </w:rPr>
      </w:pPr>
    </w:p>
    <w:p w:rsidR="00000000" w:rsidRDefault="003404F7">
      <w:pPr>
        <w:spacing w:line="0" w:lineRule="atLeast"/>
        <w:ind w:left="3740"/>
        <w:rPr>
          <w:rFonts w:ascii="Arial" w:eastAsia="Arial" w:hAnsi="Arial"/>
          <w:sz w:val="10"/>
        </w:rPr>
      </w:pPr>
      <w:r>
        <w:rPr>
          <w:rFonts w:ascii="Arial" w:eastAsia="Arial" w:hAnsi="Arial"/>
          <w:sz w:val="10"/>
        </w:rPr>
        <w:t>HEALTH RESOURCES AND SERVICES ADMINISTRATION</w:t>
      </w:r>
    </w:p>
    <w:p w:rsidR="00000000" w:rsidRDefault="003404F7">
      <w:pPr>
        <w:spacing w:line="70" w:lineRule="exact"/>
        <w:rPr>
          <w:rFonts w:ascii="Times New Roman" w:eastAsia="Times New Roman" w:hAnsi="Times New Roman"/>
        </w:rPr>
      </w:pPr>
    </w:p>
    <w:p w:rsidR="00000000" w:rsidRDefault="003404F7">
      <w:pPr>
        <w:spacing w:line="0" w:lineRule="atLeast"/>
        <w:ind w:left="4180"/>
        <w:rPr>
          <w:rFonts w:ascii="Arial" w:eastAsia="Arial" w:hAnsi="Arial"/>
          <w:sz w:val="10"/>
        </w:rPr>
      </w:pPr>
      <w:r>
        <w:rPr>
          <w:rFonts w:ascii="Arial" w:eastAsia="Arial" w:hAnsi="Arial"/>
          <w:sz w:val="10"/>
        </w:rPr>
        <w:t>BUREAU OF HEALTH WORKFORCE</w:t>
      </w:r>
    </w:p>
    <w:p w:rsidR="00000000" w:rsidRDefault="003404F7">
      <w:pPr>
        <w:spacing w:line="67" w:lineRule="exact"/>
        <w:rPr>
          <w:rFonts w:ascii="Times New Roman" w:eastAsia="Times New Roman" w:hAnsi="Times New Roman"/>
        </w:rPr>
      </w:pPr>
    </w:p>
    <w:p w:rsidR="00000000" w:rsidRDefault="003404F7">
      <w:pPr>
        <w:spacing w:line="0" w:lineRule="atLeast"/>
        <w:ind w:left="3220"/>
        <w:rPr>
          <w:rFonts w:ascii="Arial" w:eastAsia="Arial" w:hAnsi="Arial"/>
          <w:sz w:val="10"/>
        </w:rPr>
      </w:pPr>
      <w:r>
        <w:rPr>
          <w:rFonts w:ascii="Arial" w:eastAsia="Arial" w:hAnsi="Arial"/>
          <w:sz w:val="10"/>
        </w:rPr>
        <w:t>5600 FISHERS LANE, PARKLAWN BUILDING, ROCKVILLE, MARYLAND 20857</w:t>
      </w:r>
    </w:p>
    <w:p w:rsidR="00000000" w:rsidRDefault="003404F7">
      <w:pPr>
        <w:spacing w:line="1" w:lineRule="exact"/>
        <w:rPr>
          <w:rFonts w:ascii="Times New Roman" w:eastAsia="Times New Roman" w:hAnsi="Times New Roman"/>
        </w:rPr>
      </w:pPr>
    </w:p>
    <w:p w:rsidR="00000000" w:rsidRDefault="003404F7">
      <w:pPr>
        <w:spacing w:line="0" w:lineRule="atLeast"/>
        <w:ind w:right="-79"/>
        <w:jc w:val="center"/>
        <w:rPr>
          <w:rFonts w:ascii="Arial" w:eastAsia="Arial" w:hAnsi="Arial"/>
          <w:b/>
          <w:sz w:val="10"/>
        </w:rPr>
      </w:pPr>
      <w:r>
        <w:rPr>
          <w:rFonts w:ascii="Arial" w:eastAsia="Arial" w:hAnsi="Arial"/>
          <w:b/>
          <w:sz w:val="10"/>
        </w:rPr>
        <w:t>PLEASE SUBMIT THIS FORM TO THE LENDING</w:t>
      </w:r>
      <w:r>
        <w:rPr>
          <w:rFonts w:ascii="Arial" w:eastAsia="Arial" w:hAnsi="Arial"/>
          <w:b/>
          <w:sz w:val="10"/>
        </w:rPr>
        <w:t xml:space="preserve"> SCHOOL</w:t>
      </w:r>
    </w:p>
    <w:p w:rsidR="00000000" w:rsidRDefault="003404F7">
      <w:pPr>
        <w:spacing w:line="130" w:lineRule="exact"/>
        <w:rPr>
          <w:rFonts w:ascii="Times New Roman" w:eastAsia="Times New Roman" w:hAnsi="Times New Roman"/>
        </w:rPr>
      </w:pPr>
    </w:p>
    <w:p w:rsidR="00000000" w:rsidRDefault="003404F7">
      <w:pPr>
        <w:spacing w:line="379" w:lineRule="auto"/>
        <w:ind w:left="140" w:right="520" w:hanging="1"/>
        <w:rPr>
          <w:rFonts w:ascii="Arial" w:eastAsia="Arial" w:hAnsi="Arial"/>
          <w:sz w:val="14"/>
        </w:rPr>
      </w:pPr>
      <w:r>
        <w:rPr>
          <w:rFonts w:ascii="Arial" w:eastAsia="Arial" w:hAnsi="Arial"/>
          <w:b/>
          <w:sz w:val="14"/>
        </w:rPr>
        <w:t>INSTRUCTIONS:</w:t>
      </w:r>
      <w:r>
        <w:rPr>
          <w:rFonts w:ascii="Arial" w:eastAsia="Arial" w:hAnsi="Arial"/>
          <w:sz w:val="14"/>
        </w:rPr>
        <w:t xml:space="preserve"> </w:t>
      </w:r>
      <w:r>
        <w:rPr>
          <w:rFonts w:ascii="Arial" w:eastAsia="Arial" w:hAnsi="Arial"/>
          <w:sz w:val="14"/>
        </w:rPr>
        <w:t>A borrower under the Nurse Faculty Loan Program must submit this form to</w:t>
      </w:r>
      <w:r>
        <w:rPr>
          <w:rFonts w:ascii="Arial" w:eastAsia="Arial" w:hAnsi="Arial"/>
          <w:sz w:val="14"/>
        </w:rPr>
        <w:t xml:space="preserve"> </w:t>
      </w:r>
      <w:r>
        <w:rPr>
          <w:rFonts w:ascii="Arial" w:eastAsia="Arial" w:hAnsi="Arial"/>
          <w:b/>
          <w:sz w:val="14"/>
        </w:rPr>
        <w:t>the school of nursing which made the loan</w:t>
      </w:r>
      <w:r>
        <w:rPr>
          <w:rFonts w:ascii="Arial" w:eastAsia="Arial" w:hAnsi="Arial"/>
          <w:sz w:val="14"/>
        </w:rPr>
        <w:t xml:space="preserve"> </w:t>
      </w:r>
      <w:r>
        <w:rPr>
          <w:rFonts w:ascii="Arial" w:eastAsia="Arial" w:hAnsi="Arial"/>
          <w:sz w:val="14"/>
        </w:rPr>
        <w:t>in order to</w:t>
      </w:r>
      <w:r>
        <w:rPr>
          <w:rFonts w:ascii="Arial" w:eastAsia="Arial" w:hAnsi="Arial"/>
          <w:sz w:val="14"/>
        </w:rPr>
        <w:t xml:space="preserve"> claim entitlement to loan cancellation for full-time nurse faculty employment pursuant to Section 846A of </w:t>
      </w:r>
      <w:r>
        <w:rPr>
          <w:rFonts w:ascii="Arial" w:eastAsia="Arial" w:hAnsi="Arial"/>
          <w:sz w:val="14"/>
        </w:rPr>
        <w:t>the Public Health Service Act.</w:t>
      </w:r>
    </w:p>
    <w:p w:rsidR="00000000" w:rsidRDefault="003404F7">
      <w:pPr>
        <w:spacing w:line="420" w:lineRule="auto"/>
        <w:ind w:left="140" w:right="120"/>
        <w:rPr>
          <w:rFonts w:ascii="Arial" w:eastAsia="Arial" w:hAnsi="Arial"/>
          <w:sz w:val="13"/>
        </w:rPr>
      </w:pPr>
      <w:r>
        <w:rPr>
          <w:rFonts w:ascii="Arial" w:eastAsia="Arial" w:hAnsi="Arial"/>
          <w:sz w:val="13"/>
        </w:rPr>
        <w:t xml:space="preserve">The form must be submitted for </w:t>
      </w:r>
      <w:r>
        <w:rPr>
          <w:rFonts w:ascii="Arial" w:eastAsia="Arial" w:hAnsi="Arial"/>
          <w:sz w:val="13"/>
          <w:u w:val="single"/>
        </w:rPr>
        <w:t>each complete year</w:t>
      </w:r>
      <w:r>
        <w:rPr>
          <w:rFonts w:ascii="Arial" w:eastAsia="Arial" w:hAnsi="Arial"/>
          <w:sz w:val="13"/>
        </w:rPr>
        <w:t xml:space="preserve"> of full-time nurse faculty employment (as described in the most recent NFLP notice of funding opportunity in an accredited school of nursing. </w:t>
      </w:r>
      <w:r>
        <w:rPr>
          <w:rFonts w:ascii="Arial" w:eastAsia="Arial" w:hAnsi="Arial"/>
          <w:b/>
          <w:sz w:val="13"/>
        </w:rPr>
        <w:t>Multiple forms may be used for mu</w:t>
      </w:r>
      <w:r>
        <w:rPr>
          <w:rFonts w:ascii="Arial" w:eastAsia="Arial" w:hAnsi="Arial"/>
          <w:b/>
          <w:sz w:val="13"/>
        </w:rPr>
        <w:t>ltiple employment</w:t>
      </w:r>
      <w:r>
        <w:rPr>
          <w:rFonts w:ascii="Arial" w:eastAsia="Arial" w:hAnsi="Arial"/>
          <w:sz w:val="13"/>
        </w:rPr>
        <w:t xml:space="preserve"> as described in the NFLP notice of funding opportunity and administrative guidelines. It is the responsibility of the borrower seeking cancellation to (a) complete Part I, (b) obtain certification by the employing agency, Part II, and (c)</w:t>
      </w:r>
      <w:r>
        <w:rPr>
          <w:rFonts w:ascii="Arial" w:eastAsia="Arial" w:hAnsi="Arial"/>
          <w:sz w:val="13"/>
        </w:rPr>
        <w:t xml:space="preserve"> forward the original and one copy to the lending school for cancellation of the loan at the appropriate rate in lieu of payment. The lending school will complete Part III, indicating the amount of cancellation earned (principal and interest), and return t</w:t>
      </w:r>
      <w:r>
        <w:rPr>
          <w:rFonts w:ascii="Arial" w:eastAsia="Arial" w:hAnsi="Arial"/>
          <w:sz w:val="13"/>
        </w:rPr>
        <w:t>he copy to the borrower making such request.</w:t>
      </w:r>
    </w:p>
    <w:p w:rsidR="00000000" w:rsidRDefault="003404F7">
      <w:pPr>
        <w:spacing w:line="420" w:lineRule="auto"/>
        <w:ind w:left="140" w:right="120"/>
        <w:rPr>
          <w:rFonts w:ascii="Arial" w:eastAsia="Arial" w:hAnsi="Arial"/>
          <w:sz w:val="13"/>
        </w:rPr>
        <w:sectPr w:rsidR="00000000">
          <w:pgSz w:w="12240" w:h="15840"/>
          <w:pgMar w:top="1325" w:right="1120" w:bottom="1085" w:left="1120" w:header="0" w:footer="0" w:gutter="0"/>
          <w:cols w:space="0" w:equalWidth="0">
            <w:col w:w="10000"/>
          </w:cols>
          <w:docGrid w:linePitch="360"/>
        </w:sectPr>
      </w:pPr>
    </w:p>
    <w:p w:rsidR="00000000" w:rsidRDefault="003404F7">
      <w:pPr>
        <w:spacing w:line="84" w:lineRule="exact"/>
        <w:rPr>
          <w:rFonts w:ascii="Times New Roman" w:eastAsia="Times New Roman" w:hAnsi="Times New Roman"/>
        </w:rPr>
      </w:pPr>
    </w:p>
    <w:p w:rsidR="00000000" w:rsidRDefault="003404F7">
      <w:pPr>
        <w:spacing w:line="439" w:lineRule="auto"/>
        <w:ind w:left="140" w:right="280"/>
        <w:rPr>
          <w:rFonts w:ascii="Arial" w:eastAsia="Arial" w:hAnsi="Arial"/>
          <w:b/>
          <w:i/>
          <w:sz w:val="14"/>
        </w:rPr>
      </w:pPr>
      <w:r>
        <w:rPr>
          <w:rFonts w:ascii="Arial" w:eastAsia="Arial" w:hAnsi="Arial"/>
          <w:b/>
          <w:sz w:val="14"/>
        </w:rPr>
        <w:t xml:space="preserve">NAME AND ADDRESS OF SCHOOL FROM WHICH LOAN WAS MADE </w:t>
      </w:r>
      <w:r>
        <w:rPr>
          <w:rFonts w:ascii="Arial" w:eastAsia="Arial" w:hAnsi="Arial"/>
          <w:b/>
          <w:i/>
          <w:sz w:val="14"/>
        </w:rPr>
        <w:t>(Include Zip Code)</w:t>
      </w:r>
    </w:p>
    <w:p w:rsidR="00000000" w:rsidRDefault="003404F7">
      <w:pPr>
        <w:spacing w:line="86" w:lineRule="exact"/>
        <w:rPr>
          <w:rFonts w:ascii="Times New Roman" w:eastAsia="Times New Roman" w:hAnsi="Times New Roman"/>
        </w:rPr>
      </w:pPr>
      <w:r>
        <w:rPr>
          <w:rFonts w:ascii="Arial" w:eastAsia="Arial" w:hAnsi="Arial"/>
          <w:b/>
          <w:i/>
          <w:sz w:val="14"/>
        </w:rPr>
        <w:br w:type="column"/>
      </w:r>
    </w:p>
    <w:p w:rsidR="00000000" w:rsidRDefault="003404F7">
      <w:pPr>
        <w:spacing w:line="0" w:lineRule="atLeast"/>
        <w:rPr>
          <w:rFonts w:ascii="Arial" w:eastAsia="Arial" w:hAnsi="Arial"/>
          <w:b/>
          <w:i/>
          <w:sz w:val="14"/>
        </w:rPr>
      </w:pPr>
      <w:r>
        <w:rPr>
          <w:rFonts w:ascii="Arial" w:eastAsia="Arial" w:hAnsi="Arial"/>
          <w:b/>
          <w:sz w:val="14"/>
        </w:rPr>
        <w:t xml:space="preserve">NAME AND ADDRESS OF THE APPLICANT </w:t>
      </w:r>
      <w:r>
        <w:rPr>
          <w:rFonts w:ascii="Arial" w:eastAsia="Arial" w:hAnsi="Arial"/>
          <w:b/>
          <w:i/>
          <w:sz w:val="14"/>
        </w:rPr>
        <w:t>(Include Zip Code)</w:t>
      </w:r>
    </w:p>
    <w:p w:rsidR="00000000" w:rsidRDefault="003404F7">
      <w:pPr>
        <w:spacing w:line="0" w:lineRule="atLeast"/>
        <w:rPr>
          <w:rFonts w:ascii="Arial" w:eastAsia="Arial" w:hAnsi="Arial"/>
          <w:b/>
          <w:i/>
          <w:sz w:val="14"/>
        </w:rPr>
        <w:sectPr w:rsidR="00000000">
          <w:type w:val="continuous"/>
          <w:pgSz w:w="12240" w:h="15840"/>
          <w:pgMar w:top="1325" w:right="1120" w:bottom="1085" w:left="1120" w:header="0" w:footer="0" w:gutter="0"/>
          <w:cols w:num="2" w:space="0" w:equalWidth="0">
            <w:col w:w="4980" w:space="720"/>
            <w:col w:w="4300"/>
          </w:cols>
          <w:docGrid w:linePitch="360"/>
        </w:sect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370" w:lineRule="exact"/>
        <w:rPr>
          <w:rFonts w:ascii="Times New Roman" w:eastAsia="Times New Roman" w:hAnsi="Times New Roman"/>
        </w:rPr>
      </w:pPr>
    </w:p>
    <w:p w:rsidR="00000000" w:rsidRDefault="003404F7">
      <w:pPr>
        <w:spacing w:line="0" w:lineRule="atLeast"/>
        <w:ind w:left="140"/>
        <w:rPr>
          <w:rFonts w:ascii="Arial" w:eastAsia="Arial" w:hAnsi="Arial"/>
          <w:b/>
          <w:sz w:val="16"/>
        </w:rPr>
      </w:pPr>
      <w:r>
        <w:rPr>
          <w:rFonts w:ascii="Arial" w:eastAsia="Arial" w:hAnsi="Arial"/>
          <w:b/>
          <w:sz w:val="16"/>
        </w:rPr>
        <w:t xml:space="preserve">PART I </w:t>
      </w:r>
      <w:r>
        <w:rPr>
          <w:rFonts w:ascii="Arial" w:eastAsia="Arial" w:hAnsi="Arial"/>
          <w:b/>
          <w:sz w:val="16"/>
        </w:rPr>
        <w:t>– Completed by Borrower</w:t>
      </w:r>
    </w:p>
    <w:p w:rsidR="00000000" w:rsidRDefault="003404F7">
      <w:pPr>
        <w:spacing w:line="167" w:lineRule="exact"/>
        <w:rPr>
          <w:rFonts w:ascii="Times New Roman" w:eastAsia="Times New Roman" w:hAnsi="Times New Roman"/>
        </w:rPr>
      </w:pPr>
    </w:p>
    <w:p w:rsidR="00000000" w:rsidRDefault="003404F7">
      <w:pPr>
        <w:spacing w:line="377" w:lineRule="auto"/>
        <w:ind w:left="140" w:right="340"/>
        <w:rPr>
          <w:rFonts w:ascii="Arial" w:eastAsia="Arial" w:hAnsi="Arial"/>
          <w:sz w:val="14"/>
        </w:rPr>
      </w:pPr>
      <w:r>
        <w:rPr>
          <w:rFonts w:ascii="Arial" w:eastAsia="Arial" w:hAnsi="Arial"/>
          <w:sz w:val="14"/>
        </w:rPr>
        <w:t>I hereby apply for a partial cancellation of m</w:t>
      </w:r>
      <w:r>
        <w:rPr>
          <w:rFonts w:ascii="Arial" w:eastAsia="Arial" w:hAnsi="Arial"/>
          <w:sz w:val="14"/>
        </w:rPr>
        <w:t>y Nurse Faculty Loan in the appropriate amount of principal and interest, in accordance with Sections 846A of the Public Health Service Act</w:t>
      </w:r>
    </w:p>
    <w:p w:rsidR="00000000" w:rsidRDefault="003404F7">
      <w:pPr>
        <w:spacing w:line="377" w:lineRule="auto"/>
        <w:ind w:left="140" w:right="340"/>
        <w:rPr>
          <w:rFonts w:ascii="Arial" w:eastAsia="Arial" w:hAnsi="Arial"/>
          <w:sz w:val="14"/>
        </w:rPr>
        <w:sectPr w:rsidR="00000000">
          <w:type w:val="continuous"/>
          <w:pgSz w:w="12240" w:h="15840"/>
          <w:pgMar w:top="1325" w:right="1120" w:bottom="1085" w:left="1120" w:header="0" w:footer="0" w:gutter="0"/>
          <w:cols w:space="0" w:equalWidth="0">
            <w:col w:w="10000"/>
          </w:cols>
          <w:docGrid w:linePitch="360"/>
        </w:sectPr>
      </w:pPr>
    </w:p>
    <w:p w:rsidR="00000000" w:rsidRDefault="003404F7">
      <w:pPr>
        <w:spacing w:line="30" w:lineRule="exact"/>
        <w:rPr>
          <w:rFonts w:ascii="Times New Roman" w:eastAsia="Times New Roman" w:hAnsi="Times New Roman"/>
        </w:rPr>
      </w:pPr>
    </w:p>
    <w:p w:rsidR="00000000" w:rsidRDefault="003404F7">
      <w:pPr>
        <w:spacing w:line="0" w:lineRule="atLeast"/>
        <w:ind w:left="140"/>
        <w:rPr>
          <w:rFonts w:ascii="Arial" w:eastAsia="Arial" w:hAnsi="Arial"/>
          <w:b/>
          <w:sz w:val="13"/>
        </w:rPr>
      </w:pPr>
      <w:r>
        <w:rPr>
          <w:rFonts w:ascii="Arial" w:eastAsia="Arial" w:hAnsi="Arial"/>
          <w:b/>
          <w:sz w:val="13"/>
        </w:rPr>
        <w:t>NAME AND ADDRESS OF EMPLOYING AGENCY (Include Zip Code)</w:t>
      </w:r>
    </w:p>
    <w:p w:rsidR="00000000" w:rsidRDefault="003404F7">
      <w:pPr>
        <w:spacing w:line="1" w:lineRule="exact"/>
        <w:rPr>
          <w:rFonts w:ascii="Times New Roman" w:eastAsia="Times New Roman" w:hAnsi="Times New Roman"/>
        </w:rPr>
      </w:pPr>
      <w:r>
        <w:rPr>
          <w:rFonts w:ascii="Arial" w:eastAsia="Arial" w:hAnsi="Arial"/>
          <w:b/>
          <w:sz w:val="13"/>
        </w:rPr>
        <w:br w:type="column"/>
      </w:r>
    </w:p>
    <w:p w:rsidR="00000000" w:rsidRDefault="003404F7">
      <w:pPr>
        <w:spacing w:line="0" w:lineRule="atLeast"/>
        <w:ind w:left="1340"/>
        <w:rPr>
          <w:rFonts w:ascii="Arial" w:eastAsia="Arial" w:hAnsi="Arial"/>
          <w:b/>
          <w:sz w:val="14"/>
        </w:rPr>
      </w:pPr>
      <w:r>
        <w:rPr>
          <w:rFonts w:ascii="Arial" w:eastAsia="Arial" w:hAnsi="Arial"/>
          <w:b/>
          <w:sz w:val="14"/>
        </w:rPr>
        <w:t>PERIOD OF EMPLOYMENT</w:t>
      </w:r>
    </w:p>
    <w:p w:rsidR="00000000" w:rsidRDefault="003404F7">
      <w:pPr>
        <w:spacing w:line="2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380"/>
        <w:gridCol w:w="2080"/>
      </w:tblGrid>
      <w:tr w:rsidR="00000000">
        <w:trPr>
          <w:trHeight w:val="298"/>
        </w:trPr>
        <w:tc>
          <w:tcPr>
            <w:tcW w:w="2380" w:type="dxa"/>
            <w:tcBorders>
              <w:top w:val="single" w:sz="8" w:space="0" w:color="auto"/>
              <w:right w:val="single" w:sz="8" w:space="0" w:color="auto"/>
            </w:tcBorders>
            <w:shd w:val="clear" w:color="auto" w:fill="auto"/>
            <w:vAlign w:val="bottom"/>
          </w:tcPr>
          <w:p w:rsidR="00000000" w:rsidRDefault="003404F7">
            <w:pPr>
              <w:spacing w:line="0" w:lineRule="atLeast"/>
              <w:ind w:left="140"/>
              <w:rPr>
                <w:rFonts w:ascii="Arial" w:eastAsia="Arial" w:hAnsi="Arial"/>
                <w:b/>
                <w:sz w:val="14"/>
              </w:rPr>
            </w:pPr>
            <w:r>
              <w:rPr>
                <w:rFonts w:ascii="Arial" w:eastAsia="Arial" w:hAnsi="Arial"/>
                <w:b/>
                <w:sz w:val="14"/>
              </w:rPr>
              <w:t>BEGINNING (Month, Day, Year)</w:t>
            </w:r>
          </w:p>
        </w:tc>
        <w:tc>
          <w:tcPr>
            <w:tcW w:w="2080" w:type="dxa"/>
            <w:tcBorders>
              <w:top w:val="single" w:sz="8" w:space="0" w:color="auto"/>
            </w:tcBorders>
            <w:shd w:val="clear" w:color="auto" w:fill="auto"/>
            <w:vAlign w:val="bottom"/>
          </w:tcPr>
          <w:p w:rsidR="00000000" w:rsidRDefault="003404F7">
            <w:pPr>
              <w:spacing w:line="0" w:lineRule="atLeast"/>
              <w:ind w:left="100"/>
              <w:rPr>
                <w:rFonts w:ascii="Arial" w:eastAsia="Arial" w:hAnsi="Arial"/>
                <w:b/>
                <w:sz w:val="14"/>
              </w:rPr>
            </w:pPr>
            <w:r>
              <w:rPr>
                <w:rFonts w:ascii="Arial" w:eastAsia="Arial" w:hAnsi="Arial"/>
                <w:b/>
                <w:sz w:val="14"/>
              </w:rPr>
              <w:t>END (</w:t>
            </w:r>
            <w:r>
              <w:rPr>
                <w:rFonts w:ascii="Arial" w:eastAsia="Arial" w:hAnsi="Arial"/>
                <w:b/>
                <w:sz w:val="14"/>
              </w:rPr>
              <w:t>Month, Day, Year)</w:t>
            </w:r>
          </w:p>
        </w:tc>
      </w:tr>
      <w:tr w:rsidR="00000000">
        <w:trPr>
          <w:trHeight w:val="286"/>
        </w:trPr>
        <w:tc>
          <w:tcPr>
            <w:tcW w:w="238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080" w:type="dxa"/>
            <w:shd w:val="clear" w:color="auto" w:fill="auto"/>
            <w:vAlign w:val="bottom"/>
          </w:tcPr>
          <w:p w:rsidR="00000000" w:rsidRDefault="003404F7">
            <w:pPr>
              <w:spacing w:line="0" w:lineRule="atLeast"/>
              <w:rPr>
                <w:rFonts w:ascii="Times New Roman" w:eastAsia="Times New Roman" w:hAnsi="Times New Roman"/>
                <w:sz w:val="24"/>
              </w:rPr>
            </w:pPr>
          </w:p>
        </w:tc>
      </w:tr>
    </w:tbl>
    <w:p w:rsidR="00000000" w:rsidRDefault="003404F7">
      <w:pPr>
        <w:rPr>
          <w:rFonts w:ascii="Times New Roman" w:eastAsia="Times New Roman" w:hAnsi="Times New Roman"/>
          <w:sz w:val="24"/>
        </w:rPr>
        <w:sectPr w:rsidR="00000000">
          <w:type w:val="continuous"/>
          <w:pgSz w:w="12240" w:h="15840"/>
          <w:pgMar w:top="1325" w:right="1120" w:bottom="1085" w:left="1120" w:header="0" w:footer="0" w:gutter="0"/>
          <w:cols w:num="2" w:space="0" w:equalWidth="0">
            <w:col w:w="4840" w:space="720"/>
            <w:col w:w="4440"/>
          </w:cols>
          <w:docGrid w:linePitch="360"/>
        </w:sectPr>
      </w:pPr>
    </w:p>
    <w:p w:rsidR="00000000" w:rsidRDefault="003404F7">
      <w:pPr>
        <w:spacing w:line="95" w:lineRule="exact"/>
        <w:rPr>
          <w:rFonts w:ascii="Times New Roman" w:eastAsia="Times New Roman" w:hAnsi="Times New Roman"/>
        </w:rPr>
      </w:pPr>
    </w:p>
    <w:p w:rsidR="00000000" w:rsidRDefault="003404F7">
      <w:pPr>
        <w:spacing w:line="0" w:lineRule="atLeast"/>
        <w:ind w:left="5700"/>
        <w:rPr>
          <w:rFonts w:ascii="Arial" w:eastAsia="Arial" w:hAnsi="Arial"/>
          <w:b/>
          <w:sz w:val="14"/>
        </w:rPr>
      </w:pPr>
      <w:r>
        <w:rPr>
          <w:rFonts w:ascii="Arial" w:eastAsia="Arial" w:hAnsi="Arial"/>
          <w:b/>
          <w:sz w:val="14"/>
        </w:rPr>
        <w:t>SIGNATURE OF APPLICANT</w:t>
      </w:r>
    </w:p>
    <w:p w:rsidR="00000000" w:rsidRDefault="003404F7">
      <w:pPr>
        <w:spacing w:line="81" w:lineRule="exact"/>
        <w:rPr>
          <w:rFonts w:ascii="Times New Roman" w:eastAsia="Times New Roman" w:hAnsi="Times New Roman"/>
        </w:rPr>
      </w:pPr>
      <w:r>
        <w:rPr>
          <w:rFonts w:ascii="Arial" w:eastAsia="Arial" w:hAnsi="Arial"/>
          <w:b/>
          <w:sz w:val="14"/>
        </w:rPr>
        <w:br w:type="column"/>
      </w:r>
    </w:p>
    <w:p w:rsidR="00000000" w:rsidRDefault="003404F7">
      <w:pPr>
        <w:spacing w:line="0" w:lineRule="atLeast"/>
        <w:rPr>
          <w:rFonts w:ascii="Arial" w:eastAsia="Arial" w:hAnsi="Arial"/>
          <w:b/>
          <w:sz w:val="13"/>
        </w:rPr>
      </w:pPr>
      <w:r>
        <w:rPr>
          <w:rFonts w:ascii="Arial" w:eastAsia="Arial" w:hAnsi="Arial"/>
          <w:b/>
          <w:sz w:val="13"/>
        </w:rPr>
        <w:t>DATE</w:t>
      </w:r>
    </w:p>
    <w:p w:rsidR="00000000" w:rsidRDefault="003404F7">
      <w:pPr>
        <w:spacing w:line="0" w:lineRule="atLeast"/>
        <w:rPr>
          <w:rFonts w:ascii="Arial" w:eastAsia="Arial" w:hAnsi="Arial"/>
          <w:b/>
          <w:sz w:val="13"/>
        </w:rPr>
        <w:sectPr w:rsidR="00000000">
          <w:type w:val="continuous"/>
          <w:pgSz w:w="12240" w:h="15840"/>
          <w:pgMar w:top="1325" w:right="1120" w:bottom="1085" w:left="1120" w:header="0" w:footer="0" w:gutter="0"/>
          <w:cols w:num="2" w:space="0" w:equalWidth="0">
            <w:col w:w="8660" w:space="720"/>
            <w:col w:w="620"/>
          </w:cols>
          <w:docGrid w:linePitch="360"/>
        </w:sectPr>
      </w:pPr>
    </w:p>
    <w:p w:rsidR="00000000" w:rsidRDefault="003404F7">
      <w:pPr>
        <w:spacing w:line="373" w:lineRule="exact"/>
        <w:rPr>
          <w:rFonts w:ascii="Times New Roman" w:eastAsia="Times New Roman" w:hAnsi="Times New Roman"/>
        </w:rPr>
      </w:pPr>
    </w:p>
    <w:p w:rsidR="00000000" w:rsidRDefault="003404F7">
      <w:pPr>
        <w:spacing w:line="0" w:lineRule="atLeast"/>
        <w:ind w:left="140"/>
        <w:rPr>
          <w:rFonts w:ascii="Arial" w:eastAsia="Arial" w:hAnsi="Arial"/>
          <w:b/>
          <w:sz w:val="16"/>
        </w:rPr>
      </w:pPr>
      <w:r>
        <w:rPr>
          <w:rFonts w:ascii="Arial" w:eastAsia="Arial" w:hAnsi="Arial"/>
          <w:b/>
          <w:sz w:val="16"/>
        </w:rPr>
        <w:t xml:space="preserve">PART II </w:t>
      </w:r>
      <w:r>
        <w:rPr>
          <w:rFonts w:ascii="Arial" w:eastAsia="Arial" w:hAnsi="Arial"/>
          <w:b/>
          <w:sz w:val="16"/>
        </w:rPr>
        <w:t>– Certification by Employing Agency</w:t>
      </w:r>
    </w:p>
    <w:p w:rsidR="00000000" w:rsidRDefault="003404F7">
      <w:pPr>
        <w:spacing w:line="271" w:lineRule="exact"/>
        <w:rPr>
          <w:rFonts w:ascii="Times New Roman" w:eastAsia="Times New Roman" w:hAnsi="Times New Roman"/>
        </w:rPr>
      </w:pPr>
    </w:p>
    <w:p w:rsidR="00000000" w:rsidRDefault="003404F7">
      <w:pPr>
        <w:spacing w:line="224" w:lineRule="auto"/>
        <w:ind w:left="140" w:right="180"/>
        <w:rPr>
          <w:rFonts w:ascii="Arial" w:eastAsia="Arial" w:hAnsi="Arial"/>
          <w:sz w:val="14"/>
        </w:rPr>
      </w:pPr>
      <w:r>
        <w:rPr>
          <w:rFonts w:ascii="Arial" w:eastAsia="Arial" w:hAnsi="Arial"/>
          <w:sz w:val="14"/>
        </w:rPr>
        <w:t>I hereby certify that the above statements concerning full-time/part-time nurse faculty or clinical educator/preceptor employment and the period of service</w:t>
      </w:r>
      <w:r>
        <w:rPr>
          <w:rFonts w:ascii="Arial" w:eastAsia="Arial" w:hAnsi="Arial"/>
          <w:sz w:val="14"/>
        </w:rPr>
        <w:t xml:space="preserve"> are true and correct.</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680"/>
        <w:gridCol w:w="3920"/>
        <w:gridCol w:w="3680"/>
        <w:gridCol w:w="740"/>
      </w:tblGrid>
      <w:tr w:rsidR="00000000">
        <w:trPr>
          <w:trHeight w:val="298"/>
        </w:trPr>
        <w:tc>
          <w:tcPr>
            <w:tcW w:w="1680" w:type="dxa"/>
            <w:tcBorders>
              <w:top w:val="single" w:sz="8" w:space="0" w:color="auto"/>
            </w:tcBorders>
            <w:shd w:val="clear" w:color="auto" w:fill="auto"/>
            <w:vAlign w:val="bottom"/>
          </w:tcPr>
          <w:p w:rsidR="00000000" w:rsidRDefault="003404F7">
            <w:pPr>
              <w:spacing w:line="0" w:lineRule="atLeast"/>
              <w:ind w:left="140"/>
              <w:rPr>
                <w:rFonts w:ascii="Arial" w:eastAsia="Arial" w:hAnsi="Arial"/>
                <w:b/>
                <w:sz w:val="14"/>
              </w:rPr>
            </w:pPr>
            <w:r>
              <w:rPr>
                <w:rFonts w:ascii="Arial" w:eastAsia="Arial" w:hAnsi="Arial"/>
                <w:b/>
                <w:sz w:val="14"/>
              </w:rPr>
              <w:t>NAME OF APPLICANT</w:t>
            </w:r>
          </w:p>
        </w:tc>
        <w:tc>
          <w:tcPr>
            <w:tcW w:w="3920" w:type="dxa"/>
            <w:tcBorders>
              <w:top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3680" w:type="dxa"/>
            <w:tcBorders>
              <w:top w:val="single" w:sz="8" w:space="0" w:color="auto"/>
            </w:tcBorders>
            <w:shd w:val="clear" w:color="auto" w:fill="auto"/>
            <w:vAlign w:val="bottom"/>
          </w:tcPr>
          <w:p w:rsidR="00000000" w:rsidRDefault="003404F7">
            <w:pPr>
              <w:spacing w:line="0" w:lineRule="atLeast"/>
              <w:ind w:left="100"/>
              <w:rPr>
                <w:rFonts w:ascii="Arial" w:eastAsia="Arial" w:hAnsi="Arial"/>
                <w:b/>
                <w:sz w:val="14"/>
              </w:rPr>
            </w:pPr>
            <w:r>
              <w:rPr>
                <w:rFonts w:ascii="Arial" w:eastAsia="Arial" w:hAnsi="Arial"/>
                <w:b/>
                <w:sz w:val="14"/>
              </w:rPr>
              <w:t>POSITION TITLE OF APPLICANT</w:t>
            </w:r>
          </w:p>
        </w:tc>
        <w:tc>
          <w:tcPr>
            <w:tcW w:w="740" w:type="dxa"/>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r>
      <w:tr w:rsidR="00000000">
        <w:trPr>
          <w:trHeight w:val="240"/>
        </w:trPr>
        <w:tc>
          <w:tcPr>
            <w:tcW w:w="5600" w:type="dxa"/>
            <w:gridSpan w:val="2"/>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rPr>
            </w:pPr>
          </w:p>
        </w:tc>
        <w:tc>
          <w:tcPr>
            <w:tcW w:w="36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rPr>
            </w:pPr>
          </w:p>
        </w:tc>
        <w:tc>
          <w:tcPr>
            <w:tcW w:w="7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rPr>
            </w:pPr>
          </w:p>
        </w:tc>
      </w:tr>
      <w:tr w:rsidR="00000000">
        <w:trPr>
          <w:trHeight w:val="273"/>
        </w:trPr>
        <w:tc>
          <w:tcPr>
            <w:tcW w:w="5600" w:type="dxa"/>
            <w:gridSpan w:val="2"/>
            <w:tcBorders>
              <w:right w:val="single" w:sz="8" w:space="0" w:color="auto"/>
            </w:tcBorders>
            <w:shd w:val="clear" w:color="auto" w:fill="auto"/>
            <w:vAlign w:val="bottom"/>
          </w:tcPr>
          <w:p w:rsidR="00000000" w:rsidRDefault="003404F7">
            <w:pPr>
              <w:spacing w:line="0" w:lineRule="atLeast"/>
              <w:ind w:left="140"/>
              <w:rPr>
                <w:rFonts w:ascii="Arial" w:eastAsia="Arial" w:hAnsi="Arial"/>
                <w:b/>
                <w:sz w:val="14"/>
              </w:rPr>
            </w:pPr>
            <w:r>
              <w:rPr>
                <w:rFonts w:ascii="Arial" w:eastAsia="Arial" w:hAnsi="Arial"/>
                <w:b/>
                <w:sz w:val="14"/>
              </w:rPr>
              <w:t>NAME AND ADDRESS OF EMPLOYING AGENCY</w:t>
            </w:r>
          </w:p>
        </w:tc>
        <w:tc>
          <w:tcPr>
            <w:tcW w:w="3680" w:type="dxa"/>
            <w:shd w:val="clear" w:color="auto" w:fill="auto"/>
            <w:vAlign w:val="bottom"/>
          </w:tcPr>
          <w:p w:rsidR="00000000" w:rsidRDefault="003404F7">
            <w:pPr>
              <w:spacing w:line="0" w:lineRule="atLeast"/>
              <w:ind w:left="100"/>
              <w:rPr>
                <w:rFonts w:ascii="Arial" w:eastAsia="Arial" w:hAnsi="Arial"/>
                <w:b/>
                <w:sz w:val="14"/>
              </w:rPr>
            </w:pPr>
            <w:r>
              <w:rPr>
                <w:rFonts w:ascii="Arial" w:eastAsia="Arial" w:hAnsi="Arial"/>
                <w:b/>
                <w:sz w:val="14"/>
              </w:rPr>
              <w:t>SIGNATURE OF AUTHORIZED OFFICIAL</w:t>
            </w:r>
          </w:p>
        </w:tc>
        <w:tc>
          <w:tcPr>
            <w:tcW w:w="740" w:type="dxa"/>
            <w:shd w:val="clear" w:color="auto" w:fill="auto"/>
            <w:vAlign w:val="bottom"/>
          </w:tcPr>
          <w:p w:rsidR="00000000" w:rsidRDefault="003404F7">
            <w:pPr>
              <w:spacing w:line="0" w:lineRule="atLeast"/>
              <w:rPr>
                <w:rFonts w:ascii="Times New Roman" w:eastAsia="Times New Roman" w:hAnsi="Times New Roman"/>
                <w:sz w:val="23"/>
              </w:rPr>
            </w:pPr>
          </w:p>
        </w:tc>
      </w:tr>
      <w:tr w:rsidR="00000000">
        <w:trPr>
          <w:trHeight w:val="406"/>
        </w:trPr>
        <w:tc>
          <w:tcPr>
            <w:tcW w:w="1680" w:type="dxa"/>
            <w:shd w:val="clear" w:color="auto" w:fill="auto"/>
            <w:vAlign w:val="bottom"/>
          </w:tcPr>
          <w:p w:rsidR="00000000" w:rsidRDefault="003404F7">
            <w:pPr>
              <w:spacing w:line="0" w:lineRule="atLeast"/>
              <w:rPr>
                <w:rFonts w:ascii="Times New Roman" w:eastAsia="Times New Roman" w:hAnsi="Times New Roman"/>
                <w:sz w:val="24"/>
              </w:rPr>
            </w:pPr>
          </w:p>
        </w:tc>
        <w:tc>
          <w:tcPr>
            <w:tcW w:w="392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36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7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r>
      <w:tr w:rsidR="00000000">
        <w:trPr>
          <w:trHeight w:val="280"/>
        </w:trPr>
        <w:tc>
          <w:tcPr>
            <w:tcW w:w="1680" w:type="dxa"/>
            <w:vMerge w:val="restart"/>
            <w:shd w:val="clear" w:color="auto" w:fill="auto"/>
            <w:vAlign w:val="bottom"/>
          </w:tcPr>
          <w:p w:rsidR="00000000" w:rsidRDefault="003404F7">
            <w:pPr>
              <w:spacing w:line="0" w:lineRule="atLeast"/>
              <w:ind w:left="140"/>
              <w:rPr>
                <w:rFonts w:ascii="Arial" w:eastAsia="Arial" w:hAnsi="Arial"/>
                <w:sz w:val="14"/>
              </w:rPr>
            </w:pPr>
            <w:r>
              <w:rPr>
                <w:rFonts w:ascii="Arial" w:eastAsia="Arial" w:hAnsi="Arial"/>
                <w:sz w:val="14"/>
              </w:rPr>
              <w:t>CHECK:</w:t>
            </w:r>
            <w:r>
              <w:rPr>
                <w:rFonts w:ascii="Arial" w:eastAsia="Arial" w:hAnsi="Arial"/>
                <w:sz w:val="21"/>
              </w:rPr>
              <w:t xml:space="preserve"> </w:t>
            </w:r>
            <w:r>
              <w:rPr>
                <w:rFonts w:ascii="Arial" w:eastAsia="Arial" w:hAnsi="Arial"/>
                <w:sz w:val="21"/>
              </w:rPr>
              <w:t>□</w:t>
            </w:r>
            <w:r>
              <w:rPr>
                <w:rFonts w:ascii="Arial" w:eastAsia="Arial" w:hAnsi="Arial"/>
                <w:sz w:val="14"/>
              </w:rPr>
              <w:t xml:space="preserve"> Public</w:t>
            </w:r>
          </w:p>
        </w:tc>
        <w:tc>
          <w:tcPr>
            <w:tcW w:w="3920" w:type="dxa"/>
            <w:vMerge w:val="restart"/>
            <w:tcBorders>
              <w:right w:val="single" w:sz="8" w:space="0" w:color="auto"/>
            </w:tcBorders>
            <w:shd w:val="clear" w:color="auto" w:fill="auto"/>
            <w:vAlign w:val="bottom"/>
          </w:tcPr>
          <w:p w:rsidR="00000000" w:rsidRDefault="003404F7">
            <w:pPr>
              <w:spacing w:line="0" w:lineRule="atLeast"/>
              <w:ind w:left="60"/>
              <w:rPr>
                <w:rFonts w:ascii="Arial" w:eastAsia="Arial" w:hAnsi="Arial"/>
                <w:sz w:val="13"/>
              </w:rPr>
            </w:pPr>
            <w:r>
              <w:rPr>
                <w:rFonts w:ascii="Arial" w:eastAsia="Arial" w:hAnsi="Arial"/>
                <w:sz w:val="21"/>
              </w:rPr>
              <w:t>□</w:t>
            </w:r>
            <w:r>
              <w:rPr>
                <w:rFonts w:ascii="Arial" w:eastAsia="Arial" w:hAnsi="Arial"/>
                <w:sz w:val="13"/>
              </w:rPr>
              <w:t xml:space="preserve"> </w:t>
            </w:r>
            <w:r>
              <w:rPr>
                <w:rFonts w:ascii="Arial" w:eastAsia="Arial" w:hAnsi="Arial"/>
                <w:sz w:val="13"/>
              </w:rPr>
              <w:t>Private for Profit</w:t>
            </w:r>
            <w:r>
              <w:rPr>
                <w:rFonts w:ascii="Arial" w:eastAsia="Arial" w:hAnsi="Arial"/>
                <w:sz w:val="21"/>
              </w:rPr>
              <w:t xml:space="preserve"> □</w:t>
            </w:r>
            <w:r>
              <w:rPr>
                <w:rFonts w:ascii="Arial" w:eastAsia="Arial" w:hAnsi="Arial"/>
                <w:sz w:val="13"/>
              </w:rPr>
              <w:t xml:space="preserve"> </w:t>
            </w:r>
            <w:r>
              <w:rPr>
                <w:rFonts w:ascii="Arial" w:eastAsia="Arial" w:hAnsi="Arial"/>
                <w:sz w:val="13"/>
              </w:rPr>
              <w:t>Private not for Profit</w:t>
            </w:r>
          </w:p>
        </w:tc>
        <w:tc>
          <w:tcPr>
            <w:tcW w:w="3680" w:type="dxa"/>
            <w:tcBorders>
              <w:right w:val="single" w:sz="8" w:space="0" w:color="auto"/>
            </w:tcBorders>
            <w:shd w:val="clear" w:color="auto" w:fill="auto"/>
            <w:vAlign w:val="bottom"/>
          </w:tcPr>
          <w:p w:rsidR="00000000" w:rsidRDefault="003404F7">
            <w:pPr>
              <w:spacing w:line="0" w:lineRule="atLeast"/>
              <w:ind w:left="100"/>
              <w:rPr>
                <w:rFonts w:ascii="Arial" w:eastAsia="Arial" w:hAnsi="Arial"/>
                <w:b/>
                <w:sz w:val="14"/>
              </w:rPr>
            </w:pPr>
            <w:r>
              <w:rPr>
                <w:rFonts w:ascii="Arial" w:eastAsia="Arial" w:hAnsi="Arial"/>
                <w:b/>
                <w:sz w:val="14"/>
              </w:rPr>
              <w:t>TITLE</w:t>
            </w:r>
          </w:p>
        </w:tc>
        <w:tc>
          <w:tcPr>
            <w:tcW w:w="740" w:type="dxa"/>
            <w:shd w:val="clear" w:color="auto" w:fill="auto"/>
            <w:vAlign w:val="bottom"/>
          </w:tcPr>
          <w:p w:rsidR="00000000" w:rsidRDefault="003404F7">
            <w:pPr>
              <w:spacing w:line="0" w:lineRule="atLeast"/>
              <w:ind w:left="100"/>
              <w:rPr>
                <w:rFonts w:ascii="Arial" w:eastAsia="Arial" w:hAnsi="Arial"/>
                <w:b/>
                <w:sz w:val="14"/>
              </w:rPr>
            </w:pPr>
            <w:r>
              <w:rPr>
                <w:rFonts w:ascii="Arial" w:eastAsia="Arial" w:hAnsi="Arial"/>
                <w:b/>
                <w:sz w:val="14"/>
              </w:rPr>
              <w:t>DATE</w:t>
            </w:r>
          </w:p>
        </w:tc>
      </w:tr>
      <w:tr w:rsidR="00000000">
        <w:trPr>
          <w:trHeight w:val="174"/>
        </w:trPr>
        <w:tc>
          <w:tcPr>
            <w:tcW w:w="1680" w:type="dxa"/>
            <w:vMerge/>
            <w:shd w:val="clear" w:color="auto" w:fill="auto"/>
            <w:vAlign w:val="bottom"/>
          </w:tcPr>
          <w:p w:rsidR="00000000" w:rsidRDefault="003404F7">
            <w:pPr>
              <w:spacing w:line="0" w:lineRule="atLeast"/>
              <w:rPr>
                <w:rFonts w:ascii="Times New Roman" w:eastAsia="Times New Roman" w:hAnsi="Times New Roman"/>
                <w:sz w:val="15"/>
              </w:rPr>
            </w:pPr>
          </w:p>
        </w:tc>
        <w:tc>
          <w:tcPr>
            <w:tcW w:w="3920" w:type="dxa"/>
            <w:vMerge/>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5"/>
              </w:rPr>
            </w:pPr>
          </w:p>
        </w:tc>
        <w:tc>
          <w:tcPr>
            <w:tcW w:w="36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5"/>
              </w:rPr>
            </w:pPr>
          </w:p>
        </w:tc>
        <w:tc>
          <w:tcPr>
            <w:tcW w:w="740" w:type="dxa"/>
            <w:shd w:val="clear" w:color="auto" w:fill="auto"/>
            <w:vAlign w:val="bottom"/>
          </w:tcPr>
          <w:p w:rsidR="00000000" w:rsidRDefault="003404F7">
            <w:pPr>
              <w:spacing w:line="0" w:lineRule="atLeast"/>
              <w:rPr>
                <w:rFonts w:ascii="Times New Roman" w:eastAsia="Times New Roman" w:hAnsi="Times New Roman"/>
                <w:sz w:val="15"/>
              </w:rPr>
            </w:pPr>
          </w:p>
        </w:tc>
      </w:tr>
      <w:tr w:rsidR="00000000">
        <w:trPr>
          <w:trHeight w:val="94"/>
        </w:trPr>
        <w:tc>
          <w:tcPr>
            <w:tcW w:w="16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392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368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7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r>
    </w:tbl>
    <w:p w:rsidR="00000000" w:rsidRDefault="003404F7">
      <w:pPr>
        <w:spacing w:line="49" w:lineRule="exact"/>
        <w:rPr>
          <w:rFonts w:ascii="Times New Roman" w:eastAsia="Times New Roman" w:hAnsi="Times New Roman"/>
        </w:rPr>
      </w:pPr>
    </w:p>
    <w:p w:rsidR="00000000" w:rsidRDefault="003404F7">
      <w:pPr>
        <w:spacing w:line="0" w:lineRule="atLeast"/>
        <w:ind w:left="140"/>
        <w:rPr>
          <w:rFonts w:ascii="Arial" w:eastAsia="Arial" w:hAnsi="Arial"/>
          <w:b/>
          <w:sz w:val="16"/>
        </w:rPr>
      </w:pPr>
      <w:r>
        <w:rPr>
          <w:rFonts w:ascii="Arial" w:eastAsia="Arial" w:hAnsi="Arial"/>
          <w:b/>
          <w:sz w:val="16"/>
        </w:rPr>
        <w:t xml:space="preserve">PART III </w:t>
      </w:r>
      <w:r>
        <w:rPr>
          <w:rFonts w:ascii="Arial" w:eastAsia="Arial" w:hAnsi="Arial"/>
          <w:b/>
          <w:sz w:val="16"/>
        </w:rPr>
        <w:t>– Partial</w:t>
      </w:r>
      <w:r>
        <w:rPr>
          <w:rFonts w:ascii="Arial" w:eastAsia="Arial" w:hAnsi="Arial"/>
          <w:b/>
          <w:sz w:val="16"/>
        </w:rPr>
        <w:t xml:space="preserve"> Loan Cancellation (To be completed by Lending School)</w:t>
      </w:r>
    </w:p>
    <w:p w:rsidR="00000000" w:rsidRDefault="003404F7">
      <w:pPr>
        <w:spacing w:line="153" w:lineRule="exact"/>
        <w:rPr>
          <w:rFonts w:ascii="Times New Roman" w:eastAsia="Times New Roman" w:hAnsi="Times New Roman"/>
        </w:rPr>
      </w:pPr>
    </w:p>
    <w:p w:rsidR="00000000" w:rsidRDefault="003404F7">
      <w:pPr>
        <w:spacing w:line="397" w:lineRule="auto"/>
        <w:ind w:left="140" w:right="420"/>
        <w:rPr>
          <w:rFonts w:ascii="Arial" w:eastAsia="Arial" w:hAnsi="Arial"/>
          <w:sz w:val="14"/>
        </w:rPr>
      </w:pPr>
      <w:r>
        <w:rPr>
          <w:rFonts w:ascii="Arial" w:eastAsia="Arial" w:hAnsi="Arial"/>
          <w:sz w:val="14"/>
        </w:rPr>
        <w:t>The above-named individual</w:t>
      </w:r>
      <w:r>
        <w:rPr>
          <w:rFonts w:ascii="Arial" w:eastAsia="Arial" w:hAnsi="Arial"/>
          <w:sz w:val="14"/>
        </w:rPr>
        <w:t>’s loan account has been credited for partial cancellation for full-time employment as nurse faculty in accordance with the notice of funding opportunity and the Section 846A</w:t>
      </w:r>
      <w:r>
        <w:rPr>
          <w:rFonts w:ascii="Arial" w:eastAsia="Arial" w:hAnsi="Arial"/>
          <w:sz w:val="14"/>
        </w:rPr>
        <w:t xml:space="preserve"> of the Public Health Service Act, as amended, in the following amounts:</w:t>
      </w:r>
    </w:p>
    <w:p w:rsidR="00000000" w:rsidRDefault="003404F7">
      <w:pPr>
        <w:spacing w:line="397" w:lineRule="auto"/>
        <w:ind w:left="140" w:right="420"/>
        <w:rPr>
          <w:rFonts w:ascii="Arial" w:eastAsia="Arial" w:hAnsi="Arial"/>
          <w:sz w:val="14"/>
        </w:rPr>
        <w:sectPr w:rsidR="00000000">
          <w:type w:val="continuous"/>
          <w:pgSz w:w="12240" w:h="15840"/>
          <w:pgMar w:top="1325" w:right="1120" w:bottom="1085" w:left="1120" w:header="0" w:footer="0" w:gutter="0"/>
          <w:cols w:space="0" w:equalWidth="0">
            <w:col w:w="10000"/>
          </w:cols>
          <w:docGrid w:linePitch="360"/>
        </w:sectPr>
      </w:pPr>
    </w:p>
    <w:p w:rsidR="00000000" w:rsidRDefault="003404F7">
      <w:pPr>
        <w:spacing w:line="0" w:lineRule="atLeast"/>
        <w:ind w:left="140"/>
        <w:rPr>
          <w:rFonts w:ascii="Arial" w:eastAsia="Arial" w:hAnsi="Arial"/>
          <w:b/>
          <w:sz w:val="13"/>
        </w:rPr>
      </w:pPr>
      <w:r>
        <w:rPr>
          <w:rFonts w:ascii="Arial" w:eastAsia="Arial" w:hAnsi="Arial"/>
          <w:b/>
          <w:sz w:val="13"/>
        </w:rPr>
        <w:t>CANCELLATION RATE BY YEAR FOR EMPLOYMENT AS NURSE FACULTY:</w:t>
      </w:r>
    </w:p>
    <w:p w:rsidR="00000000" w:rsidRDefault="003404F7">
      <w:pPr>
        <w:spacing w:line="91" w:lineRule="exact"/>
        <w:rPr>
          <w:rFonts w:ascii="Times New Roman" w:eastAsia="Times New Roman" w:hAnsi="Times New Roman"/>
        </w:rPr>
      </w:pPr>
    </w:p>
    <w:p w:rsidR="00000000" w:rsidRDefault="003404F7">
      <w:pPr>
        <w:tabs>
          <w:tab w:val="left" w:pos="480"/>
          <w:tab w:val="left" w:pos="2740"/>
          <w:tab w:val="left" w:pos="3140"/>
        </w:tabs>
        <w:spacing w:line="0" w:lineRule="atLeast"/>
        <w:ind w:left="140"/>
        <w:rPr>
          <w:rFonts w:ascii="Arial" w:eastAsia="Arial" w:hAnsi="Arial"/>
          <w:b/>
          <w:sz w:val="13"/>
        </w:rPr>
      </w:pPr>
      <w:r>
        <w:rPr>
          <w:rFonts w:ascii="Arial" w:eastAsia="Arial" w:hAnsi="Arial"/>
          <w:sz w:val="21"/>
        </w:rPr>
        <w:t>□</w:t>
      </w:r>
      <w:r>
        <w:rPr>
          <w:rFonts w:ascii="Times New Roman" w:eastAsia="Times New Roman" w:hAnsi="Times New Roman"/>
        </w:rPr>
        <w:tab/>
      </w:r>
      <w:r>
        <w:rPr>
          <w:rFonts w:ascii="Arial" w:eastAsia="Arial" w:hAnsi="Arial"/>
          <w:b/>
          <w:sz w:val="14"/>
        </w:rPr>
        <w:t>1st Year - 20 percent</w:t>
      </w:r>
      <w:r>
        <w:rPr>
          <w:rFonts w:ascii="Times New Roman" w:eastAsia="Times New Roman" w:hAnsi="Times New Roman"/>
        </w:rPr>
        <w:tab/>
      </w:r>
      <w:r>
        <w:rPr>
          <w:rFonts w:ascii="Arial" w:eastAsia="Arial" w:hAnsi="Arial"/>
          <w:sz w:val="21"/>
        </w:rPr>
        <w:t>□</w:t>
      </w:r>
      <w:r>
        <w:rPr>
          <w:rFonts w:ascii="Times New Roman" w:eastAsia="Times New Roman" w:hAnsi="Times New Roman"/>
        </w:rPr>
        <w:tab/>
      </w:r>
      <w:r>
        <w:rPr>
          <w:rFonts w:ascii="Arial" w:eastAsia="Arial" w:hAnsi="Arial"/>
          <w:b/>
          <w:sz w:val="13"/>
        </w:rPr>
        <w:t>2nd Year - 20 percent</w:t>
      </w:r>
    </w:p>
    <w:p w:rsidR="00000000" w:rsidRDefault="003404F7">
      <w:pPr>
        <w:spacing w:line="83" w:lineRule="exact"/>
        <w:rPr>
          <w:rFonts w:ascii="Times New Roman" w:eastAsia="Times New Roman" w:hAnsi="Times New Roman"/>
        </w:rPr>
      </w:pPr>
    </w:p>
    <w:p w:rsidR="00000000" w:rsidRDefault="003404F7">
      <w:pPr>
        <w:tabs>
          <w:tab w:val="left" w:pos="440"/>
          <w:tab w:val="left" w:pos="2760"/>
          <w:tab w:val="left" w:pos="3160"/>
        </w:tabs>
        <w:spacing w:line="0" w:lineRule="atLeast"/>
        <w:ind w:left="140"/>
        <w:rPr>
          <w:rFonts w:ascii="Arial" w:eastAsia="Arial" w:hAnsi="Arial"/>
          <w:b/>
          <w:sz w:val="13"/>
        </w:rPr>
      </w:pPr>
      <w:r>
        <w:rPr>
          <w:rFonts w:ascii="Arial" w:eastAsia="Arial" w:hAnsi="Arial"/>
          <w:sz w:val="21"/>
        </w:rPr>
        <w:t>□</w:t>
      </w:r>
      <w:r>
        <w:rPr>
          <w:rFonts w:ascii="Times New Roman" w:eastAsia="Times New Roman" w:hAnsi="Times New Roman"/>
        </w:rPr>
        <w:tab/>
      </w:r>
      <w:r>
        <w:rPr>
          <w:rFonts w:ascii="Arial" w:eastAsia="Arial" w:hAnsi="Arial"/>
          <w:b/>
          <w:sz w:val="14"/>
        </w:rPr>
        <w:t>3rd Year - 20 percent</w:t>
      </w:r>
      <w:r>
        <w:rPr>
          <w:rFonts w:ascii="Times New Roman" w:eastAsia="Times New Roman" w:hAnsi="Times New Roman"/>
        </w:rPr>
        <w:tab/>
      </w:r>
      <w:r>
        <w:rPr>
          <w:rFonts w:ascii="Arial" w:eastAsia="Arial" w:hAnsi="Arial"/>
          <w:sz w:val="21"/>
        </w:rPr>
        <w:t>□</w:t>
      </w:r>
      <w:r>
        <w:rPr>
          <w:rFonts w:ascii="Times New Roman" w:eastAsia="Times New Roman" w:hAnsi="Times New Roman"/>
        </w:rPr>
        <w:tab/>
      </w:r>
      <w:r>
        <w:rPr>
          <w:rFonts w:ascii="Arial" w:eastAsia="Arial" w:hAnsi="Arial"/>
          <w:b/>
          <w:sz w:val="13"/>
        </w:rPr>
        <w:t>4th Year - 25 percent</w:t>
      </w:r>
    </w:p>
    <w:p w:rsidR="00000000" w:rsidRDefault="003404F7">
      <w:pPr>
        <w:spacing w:line="245" w:lineRule="exact"/>
        <w:rPr>
          <w:rFonts w:ascii="Times New Roman" w:eastAsia="Times New Roman" w:hAnsi="Times New Roman"/>
        </w:rPr>
      </w:pPr>
      <w:r>
        <w:rPr>
          <w:rFonts w:ascii="Arial" w:eastAsia="Arial" w:hAnsi="Arial"/>
          <w:b/>
          <w:sz w:val="13"/>
        </w:rPr>
        <w:br w:type="column"/>
      </w:r>
    </w:p>
    <w:p w:rsidR="00000000" w:rsidRDefault="003404F7">
      <w:pPr>
        <w:spacing w:line="0" w:lineRule="atLeast"/>
        <w:ind w:left="140"/>
        <w:rPr>
          <w:rFonts w:ascii="Arial" w:eastAsia="Arial" w:hAnsi="Arial"/>
          <w:b/>
          <w:sz w:val="14"/>
        </w:rPr>
      </w:pPr>
      <w:r>
        <w:rPr>
          <w:rFonts w:ascii="Arial" w:eastAsia="Arial" w:hAnsi="Arial"/>
          <w:b/>
          <w:sz w:val="14"/>
        </w:rPr>
        <w:t>CANCELLED</w:t>
      </w:r>
    </w:p>
    <w:p w:rsidR="00000000" w:rsidRDefault="003404F7">
      <w:pPr>
        <w:spacing w:line="3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380"/>
        <w:gridCol w:w="2080"/>
      </w:tblGrid>
      <w:tr w:rsidR="00000000">
        <w:trPr>
          <w:trHeight w:val="378"/>
        </w:trPr>
        <w:tc>
          <w:tcPr>
            <w:tcW w:w="2380" w:type="dxa"/>
            <w:tcBorders>
              <w:top w:val="single" w:sz="8" w:space="0" w:color="auto"/>
              <w:bottom w:val="single" w:sz="8" w:space="0" w:color="auto"/>
              <w:right w:val="single" w:sz="8" w:space="0" w:color="auto"/>
            </w:tcBorders>
            <w:shd w:val="clear" w:color="auto" w:fill="auto"/>
            <w:vAlign w:val="bottom"/>
          </w:tcPr>
          <w:p w:rsidR="00000000" w:rsidRDefault="003404F7">
            <w:pPr>
              <w:spacing w:line="0" w:lineRule="atLeast"/>
              <w:ind w:left="500"/>
              <w:rPr>
                <w:rFonts w:ascii="Arial" w:eastAsia="Arial" w:hAnsi="Arial"/>
                <w:b/>
                <w:sz w:val="14"/>
              </w:rPr>
            </w:pPr>
            <w:r>
              <w:rPr>
                <w:rFonts w:ascii="Arial" w:eastAsia="Arial" w:hAnsi="Arial"/>
                <w:b/>
                <w:sz w:val="14"/>
              </w:rPr>
              <w:t>PRINCIPAL AM</w:t>
            </w:r>
            <w:r>
              <w:rPr>
                <w:rFonts w:ascii="Arial" w:eastAsia="Arial" w:hAnsi="Arial"/>
                <w:b/>
                <w:sz w:val="14"/>
              </w:rPr>
              <w:t>OUNT</w:t>
            </w:r>
          </w:p>
        </w:tc>
        <w:tc>
          <w:tcPr>
            <w:tcW w:w="2080" w:type="dxa"/>
            <w:tcBorders>
              <w:top w:val="single" w:sz="8" w:space="0" w:color="auto"/>
              <w:bottom w:val="single" w:sz="8" w:space="0" w:color="auto"/>
            </w:tcBorders>
            <w:shd w:val="clear" w:color="auto" w:fill="auto"/>
            <w:vAlign w:val="bottom"/>
          </w:tcPr>
          <w:p w:rsidR="00000000" w:rsidRDefault="003404F7">
            <w:pPr>
              <w:spacing w:line="0" w:lineRule="atLeast"/>
              <w:ind w:left="360"/>
              <w:rPr>
                <w:rFonts w:ascii="Arial" w:eastAsia="Arial" w:hAnsi="Arial"/>
                <w:b/>
                <w:sz w:val="14"/>
              </w:rPr>
            </w:pPr>
            <w:r>
              <w:rPr>
                <w:rFonts w:ascii="Arial" w:eastAsia="Arial" w:hAnsi="Arial"/>
                <w:b/>
                <w:sz w:val="14"/>
              </w:rPr>
              <w:t>INTEREST AMOUNT</w:t>
            </w:r>
          </w:p>
        </w:tc>
      </w:tr>
      <w:tr w:rsidR="00000000">
        <w:trPr>
          <w:trHeight w:val="415"/>
        </w:trPr>
        <w:tc>
          <w:tcPr>
            <w:tcW w:w="23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080" w:type="dxa"/>
            <w:shd w:val="clear" w:color="auto" w:fill="auto"/>
            <w:vAlign w:val="bottom"/>
          </w:tcPr>
          <w:p w:rsidR="00000000" w:rsidRDefault="003404F7">
            <w:pPr>
              <w:spacing w:line="0" w:lineRule="atLeast"/>
              <w:rPr>
                <w:rFonts w:ascii="Times New Roman" w:eastAsia="Times New Roman" w:hAnsi="Times New Roman"/>
                <w:sz w:val="24"/>
              </w:rPr>
            </w:pPr>
          </w:p>
        </w:tc>
      </w:tr>
    </w:tbl>
    <w:p w:rsidR="00000000" w:rsidRDefault="003404F7">
      <w:pPr>
        <w:rPr>
          <w:rFonts w:ascii="Times New Roman" w:eastAsia="Times New Roman" w:hAnsi="Times New Roman"/>
          <w:sz w:val="24"/>
        </w:rPr>
        <w:sectPr w:rsidR="00000000">
          <w:type w:val="continuous"/>
          <w:pgSz w:w="12240" w:h="15840"/>
          <w:pgMar w:top="1325" w:right="1120" w:bottom="1085" w:left="1120" w:header="0" w:footer="0" w:gutter="0"/>
          <w:cols w:num="2" w:space="0" w:equalWidth="0">
            <w:col w:w="5180" w:space="380"/>
            <w:col w:w="4440"/>
          </w:cols>
          <w:docGrid w:linePitch="360"/>
        </w:sectPr>
      </w:pPr>
    </w:p>
    <w:p w:rsidR="00000000" w:rsidRDefault="003404F7">
      <w:pPr>
        <w:spacing w:line="93" w:lineRule="exact"/>
        <w:rPr>
          <w:rFonts w:ascii="Times New Roman" w:eastAsia="Times New Roman" w:hAnsi="Times New Roman"/>
        </w:rPr>
      </w:pPr>
    </w:p>
    <w:p w:rsidR="00000000" w:rsidRDefault="003404F7">
      <w:pPr>
        <w:tabs>
          <w:tab w:val="left" w:pos="6160"/>
        </w:tabs>
        <w:spacing w:line="0" w:lineRule="atLeast"/>
        <w:ind w:left="140"/>
        <w:rPr>
          <w:rFonts w:ascii="Arial" w:eastAsia="Arial" w:hAnsi="Arial"/>
          <w:b/>
          <w:sz w:val="13"/>
        </w:rPr>
      </w:pPr>
      <w:r>
        <w:rPr>
          <w:rFonts w:ascii="Arial" w:eastAsia="Arial" w:hAnsi="Arial"/>
          <w:b/>
          <w:sz w:val="14"/>
        </w:rPr>
        <w:t xml:space="preserve">SIGNATURE OF AUTHORIZING OFFICIAL </w:t>
      </w:r>
      <w:r>
        <w:rPr>
          <w:rFonts w:ascii="Arial" w:eastAsia="Arial" w:hAnsi="Arial"/>
          <w:b/>
          <w:sz w:val="14"/>
        </w:rPr>
        <w:t>– LENDING SCHOOL</w:t>
      </w:r>
      <w:r>
        <w:rPr>
          <w:rFonts w:ascii="Times New Roman" w:eastAsia="Times New Roman" w:hAnsi="Times New Roman"/>
        </w:rPr>
        <w:tab/>
      </w:r>
      <w:r>
        <w:rPr>
          <w:rFonts w:ascii="Arial" w:eastAsia="Arial" w:hAnsi="Arial"/>
          <w:b/>
          <w:sz w:val="13"/>
        </w:rPr>
        <w:t>TITLE</w:t>
      </w:r>
    </w:p>
    <w:p w:rsidR="00000000" w:rsidRDefault="003404F7">
      <w:pPr>
        <w:spacing w:line="20" w:lineRule="exact"/>
        <w:rPr>
          <w:rFonts w:ascii="Times New Roman" w:eastAsia="Times New Roman" w:hAnsi="Times New Roman"/>
        </w:rPr>
      </w:pPr>
      <w:r>
        <w:rPr>
          <w:rFonts w:ascii="Arial" w:eastAsia="Arial" w:hAnsi="Arial"/>
          <w:b/>
          <w:sz w:val="13"/>
        </w:rPr>
        <w:pict>
          <v:line id="_x0000_s1089" style="position:absolute;z-index:-251673600" from="-.2pt,13.1pt" to="499.7pt,13.1pt" o:userdrawn="t" strokeweight="1.44pt"/>
        </w:pict>
      </w:r>
    </w:p>
    <w:p w:rsidR="00000000" w:rsidRDefault="003404F7">
      <w:pPr>
        <w:spacing w:line="79" w:lineRule="exact"/>
        <w:rPr>
          <w:rFonts w:ascii="Times New Roman" w:eastAsia="Times New Roman" w:hAnsi="Times New Roman"/>
        </w:rPr>
      </w:pPr>
      <w:r>
        <w:rPr>
          <w:rFonts w:ascii="Times New Roman" w:eastAsia="Times New Roman" w:hAnsi="Times New Roman"/>
        </w:rPr>
        <w:br w:type="column"/>
      </w:r>
    </w:p>
    <w:p w:rsidR="00000000" w:rsidRDefault="003404F7">
      <w:pPr>
        <w:spacing w:line="0" w:lineRule="atLeast"/>
        <w:rPr>
          <w:rFonts w:ascii="Arial" w:eastAsia="Arial" w:hAnsi="Arial"/>
          <w:b/>
          <w:sz w:val="14"/>
        </w:rPr>
      </w:pPr>
      <w:r>
        <w:rPr>
          <w:rFonts w:ascii="Arial" w:eastAsia="Arial" w:hAnsi="Arial"/>
          <w:b/>
          <w:sz w:val="14"/>
        </w:rPr>
        <w:t>DATE</w:t>
      </w:r>
    </w:p>
    <w:p w:rsidR="00000000" w:rsidRDefault="003404F7">
      <w:pPr>
        <w:spacing w:line="0" w:lineRule="atLeast"/>
        <w:rPr>
          <w:rFonts w:ascii="Arial" w:eastAsia="Arial" w:hAnsi="Arial"/>
          <w:b/>
          <w:sz w:val="14"/>
        </w:rPr>
        <w:sectPr w:rsidR="00000000">
          <w:type w:val="continuous"/>
          <w:pgSz w:w="12240" w:h="15840"/>
          <w:pgMar w:top="1325" w:right="1120" w:bottom="1085" w:left="1120" w:header="0" w:footer="0" w:gutter="0"/>
          <w:cols w:num="2" w:space="0" w:equalWidth="0">
            <w:col w:w="8360" w:space="720"/>
            <w:col w:w="920"/>
          </w:cols>
          <w:docGrid w:linePitch="360"/>
        </w:sectPr>
      </w:pPr>
    </w:p>
    <w:p w:rsidR="00000000" w:rsidRDefault="003404F7">
      <w:pPr>
        <w:spacing w:line="0" w:lineRule="atLeast"/>
        <w:ind w:right="580"/>
        <w:jc w:val="right"/>
        <w:rPr>
          <w:rFonts w:ascii="Times New Roman" w:eastAsia="Times New Roman" w:hAnsi="Times New Roman"/>
          <w:b/>
          <w:sz w:val="28"/>
        </w:rPr>
      </w:pPr>
      <w:bookmarkStart w:id="9" w:name="page10"/>
      <w:bookmarkEnd w:id="9"/>
      <w:r>
        <w:rPr>
          <w:rFonts w:ascii="Times New Roman" w:eastAsia="Times New Roman" w:hAnsi="Times New Roman"/>
          <w:b/>
          <w:sz w:val="28"/>
        </w:rPr>
        <w:t>Exhibit F</w:t>
      </w:r>
    </w:p>
    <w:p w:rsidR="00000000" w:rsidRDefault="003404F7">
      <w:pPr>
        <w:spacing w:line="381" w:lineRule="exact"/>
        <w:rPr>
          <w:rFonts w:ascii="Times New Roman" w:eastAsia="Times New Roman" w:hAnsi="Times New Roman"/>
        </w:rPr>
      </w:pPr>
    </w:p>
    <w:p w:rsidR="00000000" w:rsidRDefault="003404F7">
      <w:pPr>
        <w:spacing w:line="0" w:lineRule="atLeast"/>
        <w:ind w:left="4140"/>
        <w:rPr>
          <w:rFonts w:ascii="Times New Roman" w:eastAsia="Times New Roman" w:hAnsi="Times New Roman"/>
          <w:b/>
          <w:color w:val="262123"/>
          <w:sz w:val="24"/>
        </w:rPr>
      </w:pPr>
      <w:r>
        <w:rPr>
          <w:rFonts w:ascii="Times New Roman" w:eastAsia="Times New Roman" w:hAnsi="Times New Roman"/>
          <w:b/>
          <w:color w:val="262123"/>
          <w:sz w:val="24"/>
        </w:rPr>
        <w:t>Nurse Faculty Loan Program</w:t>
      </w:r>
    </w:p>
    <w:p w:rsidR="00000000" w:rsidRDefault="003404F7">
      <w:pPr>
        <w:spacing w:line="231" w:lineRule="auto"/>
        <w:ind w:left="4140"/>
        <w:rPr>
          <w:rFonts w:ascii="Times New Roman" w:eastAsia="Times New Roman" w:hAnsi="Times New Roman"/>
          <w:b/>
          <w:color w:val="262123"/>
          <w:sz w:val="24"/>
        </w:rPr>
      </w:pPr>
      <w:r>
        <w:rPr>
          <w:rFonts w:ascii="Times New Roman" w:eastAsia="Times New Roman" w:hAnsi="Times New Roman"/>
          <w:b/>
          <w:color w:val="262123"/>
          <w:sz w:val="24"/>
        </w:rPr>
        <w:t>Federal Capital Contribution</w:t>
      </w:r>
    </w:p>
    <w:p w:rsidR="00000000" w:rsidRDefault="003404F7">
      <w:pPr>
        <w:spacing w:line="1" w:lineRule="exact"/>
        <w:rPr>
          <w:rFonts w:ascii="Times New Roman" w:eastAsia="Times New Roman" w:hAnsi="Times New Roman"/>
        </w:rPr>
      </w:pPr>
    </w:p>
    <w:p w:rsidR="00000000" w:rsidRDefault="003404F7">
      <w:pPr>
        <w:spacing w:line="0" w:lineRule="atLeast"/>
        <w:ind w:right="-419"/>
        <w:jc w:val="center"/>
        <w:rPr>
          <w:rFonts w:ascii="Times New Roman" w:eastAsia="Times New Roman" w:hAnsi="Times New Roman"/>
          <w:b/>
          <w:color w:val="262123"/>
          <w:sz w:val="24"/>
        </w:rPr>
      </w:pPr>
      <w:r>
        <w:rPr>
          <w:rFonts w:ascii="Times New Roman" w:eastAsia="Times New Roman" w:hAnsi="Times New Roman"/>
          <w:b/>
          <w:color w:val="262123"/>
          <w:sz w:val="24"/>
        </w:rPr>
        <w:t>Due Diligence Form</w:t>
      </w:r>
    </w:p>
    <w:p w:rsidR="00000000" w:rsidRDefault="003404F7">
      <w:pPr>
        <w:spacing w:line="200" w:lineRule="exact"/>
        <w:rPr>
          <w:rFonts w:ascii="Times New Roman" w:eastAsia="Times New Roman" w:hAnsi="Times New Roman"/>
        </w:rPr>
      </w:pPr>
    </w:p>
    <w:p w:rsidR="00000000" w:rsidRDefault="003404F7">
      <w:pPr>
        <w:spacing w:line="356" w:lineRule="exact"/>
        <w:rPr>
          <w:rFonts w:ascii="Times New Roman" w:eastAsia="Times New Roman" w:hAnsi="Times New Roman"/>
        </w:rPr>
      </w:pPr>
    </w:p>
    <w:p w:rsidR="00000000" w:rsidRDefault="003404F7">
      <w:pPr>
        <w:spacing w:line="0" w:lineRule="atLeast"/>
        <w:rPr>
          <w:rFonts w:ascii="Times New Roman" w:eastAsia="Times New Roman" w:hAnsi="Times New Roman"/>
          <w:color w:val="262123"/>
          <w:sz w:val="22"/>
        </w:rPr>
      </w:pPr>
      <w:r>
        <w:rPr>
          <w:rFonts w:ascii="Times New Roman" w:eastAsia="Times New Roman" w:hAnsi="Times New Roman"/>
          <w:color w:val="262123"/>
          <w:sz w:val="22"/>
        </w:rPr>
        <w:t>Institution Name: _______________________________________________________</w:t>
      </w:r>
      <w:r>
        <w:rPr>
          <w:rFonts w:ascii="Times New Roman" w:eastAsia="Times New Roman" w:hAnsi="Times New Roman"/>
          <w:color w:val="262123"/>
          <w:sz w:val="22"/>
        </w:rPr>
        <w:t>_____________</w:t>
      </w:r>
    </w:p>
    <w:p w:rsidR="00000000" w:rsidRDefault="003404F7">
      <w:pPr>
        <w:spacing w:line="23" w:lineRule="exact"/>
        <w:rPr>
          <w:rFonts w:ascii="Times New Roman" w:eastAsia="Times New Roman" w:hAnsi="Times New Roman"/>
        </w:rPr>
      </w:pPr>
    </w:p>
    <w:p w:rsidR="00000000" w:rsidRDefault="003404F7">
      <w:pPr>
        <w:spacing w:line="0" w:lineRule="atLeast"/>
        <w:rPr>
          <w:rFonts w:ascii="Times New Roman" w:eastAsia="Times New Roman" w:hAnsi="Times New Roman"/>
          <w:color w:val="262123"/>
          <w:sz w:val="22"/>
        </w:rPr>
      </w:pPr>
      <w:r>
        <w:rPr>
          <w:rFonts w:ascii="Times New Roman" w:eastAsia="Times New Roman" w:hAnsi="Times New Roman"/>
          <w:color w:val="262123"/>
          <w:sz w:val="22"/>
        </w:rPr>
        <w:t>Nursing Program: ___________________________________________________________________</w:t>
      </w:r>
    </w:p>
    <w:p w:rsidR="00000000" w:rsidRDefault="003404F7">
      <w:pPr>
        <w:spacing w:line="23" w:lineRule="exact"/>
        <w:rPr>
          <w:rFonts w:ascii="Times New Roman" w:eastAsia="Times New Roman" w:hAnsi="Times New Roman"/>
        </w:rPr>
      </w:pPr>
    </w:p>
    <w:p w:rsidR="00000000" w:rsidRDefault="003404F7">
      <w:pPr>
        <w:spacing w:line="0" w:lineRule="atLeast"/>
        <w:rPr>
          <w:rFonts w:ascii="Times New Roman" w:eastAsia="Times New Roman" w:hAnsi="Times New Roman"/>
          <w:color w:val="262123"/>
          <w:sz w:val="24"/>
        </w:rPr>
      </w:pPr>
      <w:r>
        <w:rPr>
          <w:rFonts w:ascii="Times New Roman" w:eastAsia="Times New Roman" w:hAnsi="Times New Roman"/>
          <w:color w:val="262123"/>
          <w:sz w:val="24"/>
        </w:rPr>
        <w:t>(Example: DNP, PhD., MSN)</w:t>
      </w:r>
    </w:p>
    <w:p w:rsidR="00000000" w:rsidRDefault="003404F7">
      <w:pPr>
        <w:spacing w:line="0" w:lineRule="atLeast"/>
        <w:rPr>
          <w:rFonts w:ascii="Times New Roman" w:eastAsia="Times New Roman" w:hAnsi="Times New Roman"/>
          <w:color w:val="262123"/>
          <w:sz w:val="22"/>
        </w:rPr>
      </w:pPr>
      <w:r>
        <w:rPr>
          <w:rFonts w:ascii="Times New Roman" w:eastAsia="Times New Roman" w:hAnsi="Times New Roman"/>
          <w:color w:val="262123"/>
          <w:sz w:val="22"/>
        </w:rPr>
        <w:t>State: _____________________________________________________________________________</w:t>
      </w:r>
    </w:p>
    <w:p w:rsidR="00000000" w:rsidRDefault="003404F7">
      <w:pPr>
        <w:spacing w:line="200" w:lineRule="exact"/>
        <w:rPr>
          <w:rFonts w:ascii="Times New Roman" w:eastAsia="Times New Roman" w:hAnsi="Times New Roman"/>
        </w:rPr>
      </w:pPr>
    </w:p>
    <w:p w:rsidR="00000000" w:rsidRDefault="003404F7">
      <w:pPr>
        <w:spacing w:line="375" w:lineRule="exact"/>
        <w:rPr>
          <w:rFonts w:ascii="Times New Roman" w:eastAsia="Times New Roman" w:hAnsi="Times New Roman"/>
        </w:rPr>
      </w:pPr>
    </w:p>
    <w:p w:rsidR="00000000" w:rsidRDefault="003404F7">
      <w:pPr>
        <w:spacing w:line="0" w:lineRule="atLeast"/>
        <w:rPr>
          <w:rFonts w:ascii="Times New Roman" w:eastAsia="Times New Roman" w:hAnsi="Times New Roman"/>
          <w:color w:val="262123"/>
          <w:sz w:val="24"/>
        </w:rPr>
      </w:pPr>
      <w:r>
        <w:rPr>
          <w:rFonts w:ascii="Times New Roman" w:eastAsia="Times New Roman" w:hAnsi="Times New Roman"/>
          <w:color w:val="262123"/>
          <w:sz w:val="24"/>
        </w:rPr>
        <w:t>Institution Contact Person &amp; Contact Infor</w:t>
      </w:r>
      <w:r>
        <w:rPr>
          <w:rFonts w:ascii="Times New Roman" w:eastAsia="Times New Roman" w:hAnsi="Times New Roman"/>
          <w:color w:val="262123"/>
          <w:sz w:val="24"/>
        </w:rPr>
        <w:t>mation:</w:t>
      </w:r>
    </w:p>
    <w:p w:rsidR="00000000" w:rsidRDefault="003404F7">
      <w:pPr>
        <w:spacing w:line="0" w:lineRule="atLeast"/>
        <w:rPr>
          <w:rFonts w:ascii="Times New Roman" w:eastAsia="Times New Roman" w:hAnsi="Times New Roman"/>
          <w:color w:val="262123"/>
          <w:sz w:val="24"/>
        </w:rPr>
      </w:pPr>
      <w:r>
        <w:rPr>
          <w:rFonts w:ascii="Times New Roman" w:eastAsia="Times New Roman" w:hAnsi="Times New Roman"/>
          <w:color w:val="262123"/>
          <w:sz w:val="24"/>
        </w:rPr>
        <w:t>Name (first, last):_________________________________________________</w:t>
      </w:r>
    </w:p>
    <w:p w:rsidR="00000000" w:rsidRDefault="003404F7">
      <w:pPr>
        <w:spacing w:line="0" w:lineRule="atLeast"/>
        <w:rPr>
          <w:rFonts w:ascii="Times New Roman" w:eastAsia="Times New Roman" w:hAnsi="Times New Roman"/>
          <w:color w:val="262123"/>
          <w:sz w:val="24"/>
        </w:rPr>
      </w:pPr>
      <w:r>
        <w:rPr>
          <w:rFonts w:ascii="Times New Roman" w:eastAsia="Times New Roman" w:hAnsi="Times New Roman"/>
          <w:color w:val="262123"/>
          <w:sz w:val="24"/>
        </w:rPr>
        <w:t>Email: _________________________________________________________</w:t>
      </w:r>
    </w:p>
    <w:p w:rsidR="00000000" w:rsidRDefault="003404F7">
      <w:pPr>
        <w:spacing w:line="0" w:lineRule="atLeast"/>
        <w:rPr>
          <w:rFonts w:ascii="Times New Roman" w:eastAsia="Times New Roman" w:hAnsi="Times New Roman"/>
          <w:color w:val="262123"/>
          <w:sz w:val="24"/>
        </w:rPr>
      </w:pPr>
      <w:r>
        <w:rPr>
          <w:rFonts w:ascii="Times New Roman" w:eastAsia="Times New Roman" w:hAnsi="Times New Roman"/>
          <w:color w:val="262123"/>
          <w:sz w:val="24"/>
        </w:rPr>
        <w:t>Contact Number: ________________________________________________</w:t>
      </w:r>
    </w:p>
    <w:p w:rsidR="00000000" w:rsidRDefault="003404F7">
      <w:pPr>
        <w:spacing w:line="200" w:lineRule="exact"/>
        <w:rPr>
          <w:rFonts w:ascii="Times New Roman" w:eastAsia="Times New Roman" w:hAnsi="Times New Roman"/>
        </w:rPr>
      </w:pPr>
    </w:p>
    <w:p w:rsidR="00000000" w:rsidRDefault="003404F7">
      <w:pPr>
        <w:spacing w:line="352" w:lineRule="exact"/>
        <w:rPr>
          <w:rFonts w:ascii="Times New Roman" w:eastAsia="Times New Roman" w:hAnsi="Times New Roman"/>
        </w:rPr>
      </w:pPr>
    </w:p>
    <w:p w:rsidR="00000000" w:rsidRDefault="003404F7">
      <w:pPr>
        <w:spacing w:line="0" w:lineRule="atLeast"/>
        <w:rPr>
          <w:rFonts w:ascii="Times New Roman" w:eastAsia="Times New Roman" w:hAnsi="Times New Roman"/>
          <w:color w:val="262123"/>
          <w:sz w:val="24"/>
        </w:rPr>
      </w:pPr>
      <w:r>
        <w:rPr>
          <w:rFonts w:ascii="Times New Roman" w:eastAsia="Times New Roman" w:hAnsi="Times New Roman"/>
          <w:color w:val="262123"/>
          <w:sz w:val="24"/>
        </w:rPr>
        <w:t>Borrowers</w:t>
      </w:r>
      <w:r>
        <w:rPr>
          <w:rFonts w:ascii="Times New Roman" w:eastAsia="Times New Roman" w:hAnsi="Times New Roman"/>
          <w:color w:val="262123"/>
          <w:sz w:val="24"/>
        </w:rPr>
        <w:t>’ Personal Information:</w:t>
      </w:r>
    </w:p>
    <w:p w:rsidR="00000000" w:rsidRDefault="003404F7">
      <w:pPr>
        <w:spacing w:line="0" w:lineRule="atLeast"/>
        <w:rPr>
          <w:rFonts w:ascii="Times New Roman" w:eastAsia="Times New Roman" w:hAnsi="Times New Roman"/>
          <w:color w:val="262123"/>
          <w:sz w:val="24"/>
        </w:rPr>
      </w:pPr>
      <w:r>
        <w:rPr>
          <w:rFonts w:ascii="Times New Roman" w:eastAsia="Times New Roman" w:hAnsi="Times New Roman"/>
          <w:color w:val="262123"/>
          <w:sz w:val="24"/>
        </w:rPr>
        <w:t>Unique ID Numb</w:t>
      </w:r>
      <w:r>
        <w:rPr>
          <w:rFonts w:ascii="Times New Roman" w:eastAsia="Times New Roman" w:hAnsi="Times New Roman"/>
          <w:color w:val="262123"/>
          <w:sz w:val="24"/>
        </w:rPr>
        <w:t>er: ______________________________________________</w:t>
      </w:r>
    </w:p>
    <w:p w:rsidR="00000000" w:rsidRDefault="003404F7">
      <w:pPr>
        <w:spacing w:line="0" w:lineRule="atLeast"/>
        <w:rPr>
          <w:rFonts w:ascii="Times New Roman" w:eastAsia="Times New Roman" w:hAnsi="Times New Roman"/>
          <w:color w:val="262123"/>
          <w:sz w:val="24"/>
        </w:rPr>
      </w:pPr>
      <w:r>
        <w:rPr>
          <w:rFonts w:ascii="Times New Roman" w:eastAsia="Times New Roman" w:hAnsi="Times New Roman"/>
          <w:color w:val="262123"/>
          <w:sz w:val="24"/>
        </w:rPr>
        <w:t>Enrollment Start Date: ____________________________________________</w:t>
      </w:r>
    </w:p>
    <w:p w:rsidR="00000000" w:rsidRDefault="003404F7">
      <w:pPr>
        <w:spacing w:line="0" w:lineRule="atLeast"/>
        <w:rPr>
          <w:rFonts w:ascii="Times New Roman" w:eastAsia="Times New Roman" w:hAnsi="Times New Roman"/>
          <w:color w:val="262123"/>
          <w:sz w:val="24"/>
        </w:rPr>
      </w:pPr>
      <w:r>
        <w:rPr>
          <w:rFonts w:ascii="Times New Roman" w:eastAsia="Times New Roman" w:hAnsi="Times New Roman"/>
          <w:color w:val="262123"/>
          <w:sz w:val="24"/>
        </w:rPr>
        <w:t>Graduation Date: _________________________________________________</w:t>
      </w:r>
    </w:p>
    <w:p w:rsidR="00000000" w:rsidRDefault="003404F7">
      <w:pPr>
        <w:spacing w:line="0" w:lineRule="atLeast"/>
        <w:rPr>
          <w:rFonts w:ascii="Times New Roman" w:eastAsia="Times New Roman" w:hAnsi="Times New Roman"/>
          <w:color w:val="262123"/>
          <w:sz w:val="24"/>
        </w:rPr>
      </w:pPr>
      <w:r>
        <w:rPr>
          <w:rFonts w:ascii="Times New Roman" w:eastAsia="Times New Roman" w:hAnsi="Times New Roman"/>
          <w:color w:val="262123"/>
          <w:sz w:val="24"/>
        </w:rPr>
        <w:t>Grace Period End Date: ____________________________________________</w:t>
      </w:r>
    </w:p>
    <w:p w:rsidR="00000000" w:rsidRDefault="003404F7">
      <w:pPr>
        <w:spacing w:line="0" w:lineRule="atLeast"/>
        <w:rPr>
          <w:rFonts w:ascii="Times New Roman" w:eastAsia="Times New Roman" w:hAnsi="Times New Roman"/>
          <w:color w:val="262123"/>
          <w:sz w:val="24"/>
        </w:rPr>
      </w:pPr>
      <w:r>
        <w:rPr>
          <w:rFonts w:ascii="Times New Roman" w:eastAsia="Times New Roman" w:hAnsi="Times New Roman"/>
          <w:color w:val="262123"/>
          <w:sz w:val="24"/>
        </w:rPr>
        <w:t>Fi</w:t>
      </w:r>
      <w:r>
        <w:rPr>
          <w:rFonts w:ascii="Times New Roman" w:eastAsia="Times New Roman" w:hAnsi="Times New Roman"/>
          <w:color w:val="262123"/>
          <w:sz w:val="24"/>
        </w:rPr>
        <w:t>rst Payment Due Date: ____________________________________________</w:t>
      </w:r>
    </w:p>
    <w:p w:rsidR="00000000" w:rsidRDefault="003404F7">
      <w:pPr>
        <w:spacing w:line="0" w:lineRule="atLeast"/>
        <w:rPr>
          <w:rFonts w:ascii="Times New Roman" w:eastAsia="Times New Roman" w:hAnsi="Times New Roman"/>
          <w:color w:val="262123"/>
          <w:sz w:val="24"/>
        </w:rPr>
      </w:pPr>
      <w:r>
        <w:rPr>
          <w:rFonts w:ascii="Times New Roman" w:eastAsia="Times New Roman" w:hAnsi="Times New Roman"/>
          <w:color w:val="262123"/>
          <w:sz w:val="24"/>
        </w:rPr>
        <w:t>Date Defaulted on Loan: ____________________________________________</w:t>
      </w:r>
    </w:p>
    <w:p w:rsidR="00000000" w:rsidRDefault="003404F7">
      <w:pPr>
        <w:spacing w:line="0" w:lineRule="atLeast"/>
        <w:rPr>
          <w:rFonts w:ascii="Times New Roman" w:eastAsia="Times New Roman" w:hAnsi="Times New Roman"/>
          <w:color w:val="262123"/>
          <w:sz w:val="24"/>
        </w:rPr>
      </w:pPr>
      <w:r>
        <w:rPr>
          <w:rFonts w:ascii="Times New Roman" w:eastAsia="Times New Roman" w:hAnsi="Times New Roman"/>
          <w:color w:val="262123"/>
          <w:sz w:val="24"/>
        </w:rPr>
        <w:t>Date Institution Determined Loan Uncollectable: _________________________</w:t>
      </w:r>
    </w:p>
    <w:p w:rsidR="00000000" w:rsidRDefault="003404F7">
      <w:pPr>
        <w:spacing w:line="0" w:lineRule="atLeast"/>
        <w:rPr>
          <w:rFonts w:ascii="Times New Roman" w:eastAsia="Times New Roman" w:hAnsi="Times New Roman"/>
          <w:color w:val="262123"/>
          <w:sz w:val="24"/>
        </w:rPr>
      </w:pPr>
      <w:r>
        <w:rPr>
          <w:rFonts w:ascii="Times New Roman" w:eastAsia="Times New Roman" w:hAnsi="Times New Roman"/>
          <w:color w:val="262123"/>
          <w:sz w:val="24"/>
        </w:rPr>
        <w:t>Reason for Cancellation/ Write-off: __________</w:t>
      </w:r>
      <w:r>
        <w:rPr>
          <w:rFonts w:ascii="Times New Roman" w:eastAsia="Times New Roman" w:hAnsi="Times New Roman"/>
          <w:color w:val="262123"/>
          <w:sz w:val="24"/>
        </w:rPr>
        <w:t>___________________________</w:t>
      </w:r>
    </w:p>
    <w:p w:rsidR="00000000" w:rsidRDefault="003404F7">
      <w:pPr>
        <w:spacing w:line="0" w:lineRule="atLeast"/>
        <w:rPr>
          <w:rFonts w:ascii="Times New Roman" w:eastAsia="Times New Roman" w:hAnsi="Times New Roman"/>
          <w:color w:val="262123"/>
          <w:sz w:val="24"/>
        </w:rPr>
        <w:sectPr w:rsidR="00000000">
          <w:pgSz w:w="12240" w:h="15840"/>
          <w:pgMar w:top="1282" w:right="1440" w:bottom="611" w:left="880" w:header="0" w:footer="0" w:gutter="0"/>
          <w:cols w:space="0" w:equalWidth="0">
            <w:col w:w="9920"/>
          </w:cols>
          <w:docGrid w:linePitch="360"/>
        </w:sectPr>
      </w:pPr>
    </w:p>
    <w:p w:rsidR="00000000" w:rsidRDefault="003404F7">
      <w:pPr>
        <w:spacing w:line="200" w:lineRule="exact"/>
        <w:rPr>
          <w:rFonts w:ascii="Times New Roman" w:eastAsia="Times New Roman" w:hAnsi="Times New Roman"/>
        </w:rPr>
      </w:pPr>
    </w:p>
    <w:p w:rsidR="00000000" w:rsidRDefault="003404F7">
      <w:pPr>
        <w:spacing w:line="352" w:lineRule="exact"/>
        <w:rPr>
          <w:rFonts w:ascii="Times New Roman" w:eastAsia="Times New Roman" w:hAnsi="Times New Roman"/>
        </w:rPr>
      </w:pPr>
    </w:p>
    <w:p w:rsidR="00000000" w:rsidRDefault="003404F7">
      <w:pPr>
        <w:spacing w:line="0" w:lineRule="atLeast"/>
        <w:rPr>
          <w:rFonts w:ascii="Times New Roman" w:eastAsia="Times New Roman" w:hAnsi="Times New Roman"/>
          <w:color w:val="262123"/>
          <w:sz w:val="17"/>
        </w:rPr>
      </w:pPr>
      <w:r>
        <w:rPr>
          <w:rFonts w:ascii="Times New Roman" w:eastAsia="Times New Roman" w:hAnsi="Times New Roman"/>
          <w:color w:val="262123"/>
          <w:sz w:val="17"/>
        </w:rPr>
        <w:t>(a) Principal Amount Loaned $____________________</w:t>
      </w:r>
    </w:p>
    <w:p w:rsidR="00000000" w:rsidRDefault="003404F7">
      <w:pPr>
        <w:spacing w:line="200" w:lineRule="exact"/>
        <w:rPr>
          <w:rFonts w:ascii="Times New Roman" w:eastAsia="Times New Roman" w:hAnsi="Times New Roman"/>
        </w:rPr>
      </w:pPr>
      <w:r>
        <w:rPr>
          <w:rFonts w:ascii="Times New Roman" w:eastAsia="Times New Roman" w:hAnsi="Times New Roman"/>
          <w:color w:val="262123"/>
          <w:sz w:val="17"/>
        </w:rPr>
        <w:br w:type="column"/>
      </w:r>
    </w:p>
    <w:p w:rsidR="00000000" w:rsidRDefault="003404F7">
      <w:pPr>
        <w:spacing w:line="352" w:lineRule="exact"/>
        <w:rPr>
          <w:rFonts w:ascii="Times New Roman" w:eastAsia="Times New Roman" w:hAnsi="Times New Roman"/>
        </w:rPr>
      </w:pPr>
    </w:p>
    <w:p w:rsidR="00000000" w:rsidRDefault="003404F7">
      <w:pPr>
        <w:spacing w:line="0" w:lineRule="atLeast"/>
        <w:rPr>
          <w:rFonts w:ascii="Times New Roman" w:eastAsia="Times New Roman" w:hAnsi="Times New Roman"/>
          <w:color w:val="262123"/>
          <w:sz w:val="17"/>
        </w:rPr>
      </w:pPr>
      <w:r>
        <w:rPr>
          <w:rFonts w:ascii="Times New Roman" w:eastAsia="Times New Roman" w:hAnsi="Times New Roman"/>
          <w:color w:val="262123"/>
          <w:sz w:val="17"/>
        </w:rPr>
        <w:t>(b) Principal Amount Repaid $_____________________________</w:t>
      </w:r>
    </w:p>
    <w:p w:rsidR="00000000" w:rsidRDefault="003404F7">
      <w:pPr>
        <w:spacing w:line="0" w:lineRule="atLeast"/>
        <w:rPr>
          <w:rFonts w:ascii="Times New Roman" w:eastAsia="Times New Roman" w:hAnsi="Times New Roman"/>
          <w:color w:val="262123"/>
          <w:sz w:val="17"/>
        </w:rPr>
        <w:sectPr w:rsidR="00000000">
          <w:type w:val="continuous"/>
          <w:pgSz w:w="12240" w:h="15840"/>
          <w:pgMar w:top="1282" w:right="1440" w:bottom="611" w:left="880" w:header="0" w:footer="0" w:gutter="0"/>
          <w:cols w:num="2" w:space="0" w:equalWidth="0">
            <w:col w:w="4040" w:space="540"/>
            <w:col w:w="5340"/>
          </w:cols>
          <w:docGrid w:linePitch="360"/>
        </w:sectPr>
      </w:pPr>
    </w:p>
    <w:p w:rsidR="00000000" w:rsidRDefault="003404F7">
      <w:pPr>
        <w:spacing w:line="357" w:lineRule="exact"/>
        <w:rPr>
          <w:rFonts w:ascii="Times New Roman" w:eastAsia="Times New Roman" w:hAnsi="Times New Roman"/>
        </w:rPr>
      </w:pPr>
    </w:p>
    <w:p w:rsidR="00000000" w:rsidRDefault="003404F7">
      <w:pPr>
        <w:spacing w:line="0" w:lineRule="atLeast"/>
        <w:rPr>
          <w:rFonts w:ascii="Times New Roman" w:eastAsia="Times New Roman" w:hAnsi="Times New Roman"/>
          <w:color w:val="262123"/>
          <w:sz w:val="17"/>
        </w:rPr>
      </w:pPr>
      <w:r>
        <w:rPr>
          <w:rFonts w:ascii="Times New Roman" w:eastAsia="Times New Roman" w:hAnsi="Times New Roman"/>
          <w:color w:val="262123"/>
          <w:sz w:val="17"/>
        </w:rPr>
        <w:t>(c) Principal Amount Cancelled $__________________</w:t>
      </w:r>
    </w:p>
    <w:p w:rsidR="00000000" w:rsidRDefault="003404F7">
      <w:pPr>
        <w:spacing w:line="357" w:lineRule="exact"/>
        <w:rPr>
          <w:rFonts w:ascii="Times New Roman" w:eastAsia="Times New Roman" w:hAnsi="Times New Roman"/>
        </w:rPr>
      </w:pPr>
      <w:r>
        <w:rPr>
          <w:rFonts w:ascii="Times New Roman" w:eastAsia="Times New Roman" w:hAnsi="Times New Roman"/>
          <w:color w:val="262123"/>
          <w:sz w:val="17"/>
        </w:rPr>
        <w:br w:type="column"/>
      </w:r>
    </w:p>
    <w:p w:rsidR="00000000" w:rsidRDefault="003404F7">
      <w:pPr>
        <w:spacing w:line="0" w:lineRule="atLeast"/>
        <w:rPr>
          <w:rFonts w:ascii="Times New Roman" w:eastAsia="Times New Roman" w:hAnsi="Times New Roman"/>
          <w:color w:val="262123"/>
          <w:sz w:val="18"/>
        </w:rPr>
      </w:pPr>
      <w:r>
        <w:rPr>
          <w:rFonts w:ascii="Times New Roman" w:eastAsia="Times New Roman" w:hAnsi="Times New Roman"/>
          <w:color w:val="262123"/>
          <w:sz w:val="18"/>
        </w:rPr>
        <w:t>(d) Principal Amount Outstanding (a-b-c=d) $______________</w:t>
      </w:r>
      <w:r>
        <w:rPr>
          <w:rFonts w:ascii="Times New Roman" w:eastAsia="Times New Roman" w:hAnsi="Times New Roman"/>
          <w:color w:val="262123"/>
          <w:sz w:val="18"/>
        </w:rPr>
        <w:t>___</w:t>
      </w:r>
    </w:p>
    <w:p w:rsidR="00000000" w:rsidRDefault="003404F7">
      <w:pPr>
        <w:spacing w:line="0" w:lineRule="atLeast"/>
        <w:rPr>
          <w:rFonts w:ascii="Times New Roman" w:eastAsia="Times New Roman" w:hAnsi="Times New Roman"/>
          <w:color w:val="262123"/>
          <w:sz w:val="18"/>
        </w:rPr>
        <w:sectPr w:rsidR="00000000">
          <w:type w:val="continuous"/>
          <w:pgSz w:w="12240" w:h="15840"/>
          <w:pgMar w:top="1282" w:right="1440" w:bottom="611" w:left="880" w:header="0" w:footer="0" w:gutter="0"/>
          <w:cols w:num="2" w:space="0" w:equalWidth="0">
            <w:col w:w="4040" w:space="540"/>
            <w:col w:w="5340"/>
          </w:cols>
          <w:docGrid w:linePitch="360"/>
        </w:sectPr>
      </w:pPr>
    </w:p>
    <w:p w:rsidR="00000000" w:rsidRDefault="003404F7">
      <w:pPr>
        <w:spacing w:line="345" w:lineRule="exact"/>
        <w:rPr>
          <w:rFonts w:ascii="Times New Roman" w:eastAsia="Times New Roman" w:hAnsi="Times New Roman"/>
        </w:rPr>
      </w:pPr>
    </w:p>
    <w:p w:rsidR="00000000" w:rsidRDefault="003404F7">
      <w:pPr>
        <w:spacing w:line="0" w:lineRule="atLeast"/>
        <w:rPr>
          <w:rFonts w:ascii="Times New Roman" w:eastAsia="Times New Roman" w:hAnsi="Times New Roman"/>
          <w:color w:val="262123"/>
          <w:sz w:val="17"/>
        </w:rPr>
      </w:pPr>
      <w:r>
        <w:rPr>
          <w:rFonts w:ascii="Times New Roman" w:eastAsia="Times New Roman" w:hAnsi="Times New Roman"/>
          <w:color w:val="262123"/>
          <w:sz w:val="17"/>
        </w:rPr>
        <w:t>(e) Penalty/Late Charges $________________________</w:t>
      </w:r>
    </w:p>
    <w:p w:rsidR="00000000" w:rsidRDefault="003404F7">
      <w:pPr>
        <w:spacing w:line="345" w:lineRule="exact"/>
        <w:rPr>
          <w:rFonts w:ascii="Times New Roman" w:eastAsia="Times New Roman" w:hAnsi="Times New Roman"/>
        </w:rPr>
      </w:pPr>
      <w:r>
        <w:rPr>
          <w:rFonts w:ascii="Times New Roman" w:eastAsia="Times New Roman" w:hAnsi="Times New Roman"/>
          <w:color w:val="262123"/>
          <w:sz w:val="17"/>
        </w:rPr>
        <w:br w:type="column"/>
      </w:r>
    </w:p>
    <w:p w:rsidR="00000000" w:rsidRDefault="003404F7">
      <w:pPr>
        <w:spacing w:line="0" w:lineRule="atLeast"/>
        <w:rPr>
          <w:rFonts w:ascii="Times New Roman" w:eastAsia="Times New Roman" w:hAnsi="Times New Roman"/>
          <w:color w:val="262123"/>
          <w:sz w:val="17"/>
        </w:rPr>
      </w:pPr>
      <w:r>
        <w:rPr>
          <w:rFonts w:ascii="Times New Roman" w:eastAsia="Times New Roman" w:hAnsi="Times New Roman"/>
          <w:color w:val="262123"/>
          <w:sz w:val="17"/>
        </w:rPr>
        <w:t>(f) Interest $____________________________________________</w:t>
      </w:r>
    </w:p>
    <w:p w:rsidR="00000000" w:rsidRDefault="003404F7">
      <w:pPr>
        <w:spacing w:line="0" w:lineRule="atLeast"/>
        <w:rPr>
          <w:rFonts w:ascii="Times New Roman" w:eastAsia="Times New Roman" w:hAnsi="Times New Roman"/>
          <w:color w:val="262123"/>
          <w:sz w:val="17"/>
        </w:rPr>
        <w:sectPr w:rsidR="00000000">
          <w:type w:val="continuous"/>
          <w:pgSz w:w="12240" w:h="15840"/>
          <w:pgMar w:top="1282" w:right="1440" w:bottom="611" w:left="880" w:header="0" w:footer="0" w:gutter="0"/>
          <w:cols w:num="2" w:space="0" w:equalWidth="0">
            <w:col w:w="4080" w:space="500"/>
            <w:col w:w="5340"/>
          </w:cols>
          <w:docGrid w:linePitch="360"/>
        </w:sectPr>
      </w:pPr>
    </w:p>
    <w:p w:rsidR="00000000" w:rsidRDefault="003404F7">
      <w:pPr>
        <w:spacing w:line="357" w:lineRule="exact"/>
        <w:rPr>
          <w:rFonts w:ascii="Times New Roman" w:eastAsia="Times New Roman" w:hAnsi="Times New Roman"/>
        </w:rPr>
      </w:pPr>
    </w:p>
    <w:p w:rsidR="00000000" w:rsidRDefault="003404F7">
      <w:pPr>
        <w:spacing w:line="0" w:lineRule="atLeast"/>
        <w:rPr>
          <w:rFonts w:ascii="Times New Roman" w:eastAsia="Times New Roman" w:hAnsi="Times New Roman"/>
          <w:color w:val="262123"/>
          <w:sz w:val="17"/>
        </w:rPr>
      </w:pPr>
      <w:r>
        <w:rPr>
          <w:rFonts w:ascii="Times New Roman" w:eastAsia="Times New Roman" w:hAnsi="Times New Roman"/>
          <w:color w:val="262123"/>
          <w:sz w:val="17"/>
        </w:rPr>
        <w:t>(g) Interest Cancelled $ __________________________</w:t>
      </w:r>
    </w:p>
    <w:p w:rsidR="00000000" w:rsidRDefault="003404F7">
      <w:pPr>
        <w:spacing w:line="357" w:lineRule="exact"/>
        <w:rPr>
          <w:rFonts w:ascii="Times New Roman" w:eastAsia="Times New Roman" w:hAnsi="Times New Roman"/>
        </w:rPr>
      </w:pPr>
      <w:r>
        <w:rPr>
          <w:rFonts w:ascii="Times New Roman" w:eastAsia="Times New Roman" w:hAnsi="Times New Roman"/>
          <w:color w:val="262123"/>
          <w:sz w:val="17"/>
        </w:rPr>
        <w:br w:type="column"/>
      </w:r>
    </w:p>
    <w:p w:rsidR="00000000" w:rsidRDefault="003404F7">
      <w:pPr>
        <w:spacing w:line="0" w:lineRule="atLeast"/>
        <w:rPr>
          <w:rFonts w:ascii="Times New Roman" w:eastAsia="Times New Roman" w:hAnsi="Times New Roman"/>
          <w:color w:val="262123"/>
          <w:sz w:val="17"/>
        </w:rPr>
      </w:pPr>
      <w:r>
        <w:rPr>
          <w:rFonts w:ascii="Times New Roman" w:eastAsia="Times New Roman" w:hAnsi="Times New Roman"/>
          <w:color w:val="262123"/>
          <w:sz w:val="17"/>
        </w:rPr>
        <w:t>(h) Interest Outstanding $ _________________________________</w:t>
      </w:r>
    </w:p>
    <w:p w:rsidR="00000000" w:rsidRDefault="003404F7">
      <w:pPr>
        <w:spacing w:line="0" w:lineRule="atLeast"/>
        <w:rPr>
          <w:rFonts w:ascii="Times New Roman" w:eastAsia="Times New Roman" w:hAnsi="Times New Roman"/>
          <w:color w:val="262123"/>
          <w:sz w:val="17"/>
        </w:rPr>
        <w:sectPr w:rsidR="00000000">
          <w:type w:val="continuous"/>
          <w:pgSz w:w="12240" w:h="15840"/>
          <w:pgMar w:top="1282" w:right="1440" w:bottom="611" w:left="880" w:header="0" w:footer="0" w:gutter="0"/>
          <w:cols w:num="2" w:space="0" w:equalWidth="0">
            <w:col w:w="4080" w:space="500"/>
            <w:col w:w="5340"/>
          </w:cols>
          <w:docGrid w:linePitch="360"/>
        </w:sectPr>
      </w:pPr>
    </w:p>
    <w:p w:rsidR="00000000" w:rsidRDefault="003404F7">
      <w:pPr>
        <w:spacing w:line="357" w:lineRule="exact"/>
        <w:rPr>
          <w:rFonts w:ascii="Times New Roman" w:eastAsia="Times New Roman" w:hAnsi="Times New Roman"/>
        </w:rPr>
      </w:pPr>
    </w:p>
    <w:p w:rsidR="00000000" w:rsidRDefault="003404F7">
      <w:pPr>
        <w:spacing w:line="0" w:lineRule="atLeast"/>
        <w:rPr>
          <w:rFonts w:ascii="Times New Roman" w:eastAsia="Times New Roman" w:hAnsi="Times New Roman"/>
          <w:color w:val="262123"/>
          <w:sz w:val="18"/>
        </w:rPr>
      </w:pPr>
      <w:r>
        <w:rPr>
          <w:rFonts w:ascii="Times New Roman" w:eastAsia="Times New Roman" w:hAnsi="Times New Roman"/>
          <w:color w:val="262123"/>
          <w:sz w:val="18"/>
        </w:rPr>
        <w:t>(i) Total Outstandi</w:t>
      </w:r>
      <w:r>
        <w:rPr>
          <w:rFonts w:ascii="Times New Roman" w:eastAsia="Times New Roman" w:hAnsi="Times New Roman"/>
          <w:color w:val="262123"/>
          <w:sz w:val="18"/>
        </w:rPr>
        <w:t>ng Balance $ ____________________</w:t>
      </w:r>
    </w:p>
    <w:p w:rsidR="00000000" w:rsidRDefault="003404F7">
      <w:pPr>
        <w:spacing w:line="0" w:lineRule="atLeast"/>
        <w:rPr>
          <w:rFonts w:ascii="Times New Roman" w:eastAsia="Times New Roman" w:hAnsi="Times New Roman"/>
          <w:color w:val="262123"/>
          <w:sz w:val="18"/>
        </w:rPr>
        <w:sectPr w:rsidR="00000000">
          <w:type w:val="continuous"/>
          <w:pgSz w:w="12240" w:h="15840"/>
          <w:pgMar w:top="1282" w:right="1440" w:bottom="611" w:left="880" w:header="0" w:footer="0" w:gutter="0"/>
          <w:cols w:space="0" w:equalWidth="0">
            <w:col w:w="9920"/>
          </w:cols>
          <w:docGrid w:linePitch="360"/>
        </w:sect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77" w:lineRule="exact"/>
        <w:rPr>
          <w:rFonts w:ascii="Times New Roman" w:eastAsia="Times New Roman" w:hAnsi="Times New Roman"/>
        </w:rPr>
      </w:pPr>
    </w:p>
    <w:p w:rsidR="00000000" w:rsidRDefault="003404F7">
      <w:pPr>
        <w:spacing w:line="0" w:lineRule="atLeast"/>
        <w:ind w:right="-239"/>
        <w:jc w:val="center"/>
        <w:rPr>
          <w:rFonts w:ascii="Times New Roman" w:eastAsia="Times New Roman" w:hAnsi="Times New Roman"/>
          <w:sz w:val="23"/>
        </w:rPr>
      </w:pPr>
      <w:r>
        <w:rPr>
          <w:rFonts w:ascii="Times New Roman" w:eastAsia="Times New Roman" w:hAnsi="Times New Roman"/>
          <w:sz w:val="23"/>
        </w:rPr>
        <w:t>Page 1 of 2</w:t>
      </w:r>
    </w:p>
    <w:p w:rsidR="00000000" w:rsidRDefault="003404F7">
      <w:pPr>
        <w:spacing w:line="0" w:lineRule="atLeast"/>
        <w:ind w:right="-239"/>
        <w:jc w:val="center"/>
        <w:rPr>
          <w:rFonts w:ascii="Times New Roman" w:eastAsia="Times New Roman" w:hAnsi="Times New Roman"/>
          <w:sz w:val="23"/>
        </w:rPr>
        <w:sectPr w:rsidR="00000000">
          <w:type w:val="continuous"/>
          <w:pgSz w:w="12240" w:h="15840"/>
          <w:pgMar w:top="1282" w:right="1440" w:bottom="611" w:left="880" w:header="0" w:footer="0" w:gutter="0"/>
          <w:cols w:space="0" w:equalWidth="0">
            <w:col w:w="9920"/>
          </w:cols>
          <w:docGrid w:linePitch="360"/>
        </w:sectPr>
      </w:pPr>
    </w:p>
    <w:p w:rsidR="00000000" w:rsidRDefault="003404F7">
      <w:pPr>
        <w:spacing w:line="200" w:lineRule="exact"/>
        <w:rPr>
          <w:rFonts w:ascii="Times New Roman" w:eastAsia="Times New Roman" w:hAnsi="Times New Roman"/>
        </w:rPr>
      </w:pPr>
      <w:bookmarkStart w:id="10" w:name="page11"/>
      <w:bookmarkEnd w:id="10"/>
    </w:p>
    <w:p w:rsidR="00000000" w:rsidRDefault="003404F7">
      <w:pPr>
        <w:spacing w:line="246" w:lineRule="exact"/>
        <w:rPr>
          <w:rFonts w:ascii="Times New Roman" w:eastAsia="Times New Roman" w:hAnsi="Times New Roman"/>
        </w:rPr>
      </w:pPr>
    </w:p>
    <w:p w:rsidR="00000000" w:rsidRDefault="003404F7">
      <w:pPr>
        <w:spacing w:line="279" w:lineRule="auto"/>
        <w:ind w:right="820"/>
        <w:rPr>
          <w:rFonts w:ascii="Times New Roman" w:eastAsia="Times New Roman" w:hAnsi="Times New Roman"/>
          <w:sz w:val="24"/>
        </w:rPr>
      </w:pPr>
      <w:r>
        <w:rPr>
          <w:rFonts w:ascii="Times New Roman" w:eastAsia="Times New Roman" w:hAnsi="Times New Roman"/>
          <w:sz w:val="24"/>
        </w:rPr>
        <w:t>Below is a checklist of items to show due diligence for the NFLP loan determined uncollectible (including for death &amp; total/permanent disability).</w:t>
      </w:r>
    </w:p>
    <w:p w:rsidR="00000000" w:rsidRDefault="003404F7">
      <w:pPr>
        <w:spacing w:line="186" w:lineRule="exact"/>
        <w:rPr>
          <w:rFonts w:ascii="Times New Roman" w:eastAsia="Times New Roman" w:hAnsi="Times New Roman"/>
        </w:rPr>
      </w:pPr>
    </w:p>
    <w:p w:rsidR="00000000" w:rsidRDefault="003404F7">
      <w:pPr>
        <w:numPr>
          <w:ilvl w:val="0"/>
          <w:numId w:val="7"/>
        </w:numPr>
        <w:tabs>
          <w:tab w:val="left" w:pos="720"/>
        </w:tabs>
        <w:spacing w:line="258" w:lineRule="auto"/>
        <w:ind w:left="720" w:hanging="361"/>
        <w:rPr>
          <w:rFonts w:ascii="Times New Roman" w:eastAsia="Times New Roman" w:hAnsi="Times New Roman"/>
          <w:sz w:val="24"/>
        </w:rPr>
      </w:pPr>
      <w:r>
        <w:rPr>
          <w:rFonts w:ascii="Times New Roman" w:eastAsia="Times New Roman" w:hAnsi="Times New Roman"/>
          <w:sz w:val="24"/>
          <w:u w:val="single"/>
        </w:rPr>
        <w:t>Has the loan been reviewed and processed in acc</w:t>
      </w:r>
      <w:r>
        <w:rPr>
          <w:rFonts w:ascii="Times New Roman" w:eastAsia="Times New Roman" w:hAnsi="Times New Roman"/>
          <w:sz w:val="24"/>
          <w:u w:val="single"/>
        </w:rPr>
        <w:t>ordance with the due diligence requirements for loan debt collection and cancellation/write-off procedures at your institution?</w:t>
      </w:r>
    </w:p>
    <w:p w:rsidR="00000000" w:rsidRDefault="003404F7">
      <w:pPr>
        <w:spacing w:line="1" w:lineRule="exact"/>
        <w:rPr>
          <w:rFonts w:ascii="Times New Roman" w:eastAsia="Times New Roman" w:hAnsi="Times New Roman"/>
          <w:sz w:val="24"/>
        </w:rPr>
      </w:pPr>
    </w:p>
    <w:p w:rsidR="00000000" w:rsidRDefault="003404F7">
      <w:pPr>
        <w:spacing w:line="0" w:lineRule="atLeast"/>
        <w:ind w:left="720"/>
        <w:rPr>
          <w:rFonts w:ascii="Times New Roman" w:eastAsia="Times New Roman" w:hAnsi="Times New Roman"/>
          <w:sz w:val="24"/>
          <w:u w:val="single"/>
        </w:rPr>
      </w:pPr>
      <w:r>
        <w:rPr>
          <w:rFonts w:ascii="Times New Roman" w:eastAsia="Times New Roman" w:hAnsi="Times New Roman"/>
          <w:sz w:val="24"/>
          <w:u w:val="single"/>
        </w:rPr>
        <w:t>Yes □ No □</w:t>
      </w:r>
    </w:p>
    <w:p w:rsidR="00000000" w:rsidRDefault="003404F7">
      <w:pPr>
        <w:spacing w:line="276" w:lineRule="exact"/>
        <w:rPr>
          <w:rFonts w:ascii="Times New Roman" w:eastAsia="Times New Roman" w:hAnsi="Times New Roman"/>
          <w:sz w:val="24"/>
        </w:rPr>
      </w:pPr>
    </w:p>
    <w:p w:rsidR="00000000" w:rsidRDefault="003404F7">
      <w:pPr>
        <w:numPr>
          <w:ilvl w:val="0"/>
          <w:numId w:val="7"/>
        </w:numPr>
        <w:tabs>
          <w:tab w:val="left" w:pos="720"/>
        </w:tabs>
        <w:spacing w:line="0" w:lineRule="atLeast"/>
        <w:ind w:left="720" w:hanging="361"/>
        <w:rPr>
          <w:rFonts w:ascii="Times New Roman" w:eastAsia="Times New Roman" w:hAnsi="Times New Roman"/>
          <w:sz w:val="24"/>
        </w:rPr>
      </w:pPr>
      <w:r>
        <w:rPr>
          <w:rFonts w:ascii="Times New Roman" w:eastAsia="Times New Roman" w:hAnsi="Times New Roman"/>
          <w:sz w:val="24"/>
          <w:u w:val="single"/>
        </w:rPr>
        <w:t>Is a promissory note(s) completed?</w:t>
      </w:r>
    </w:p>
    <w:p w:rsidR="00000000" w:rsidRDefault="003404F7">
      <w:pPr>
        <w:spacing w:line="21" w:lineRule="exact"/>
        <w:rPr>
          <w:rFonts w:ascii="Times New Roman" w:eastAsia="Times New Roman" w:hAnsi="Times New Roman"/>
          <w:sz w:val="24"/>
        </w:rPr>
      </w:pPr>
    </w:p>
    <w:p w:rsidR="00000000" w:rsidRDefault="003404F7">
      <w:pPr>
        <w:spacing w:line="0" w:lineRule="atLeast"/>
        <w:ind w:left="720"/>
        <w:rPr>
          <w:rFonts w:ascii="Times New Roman" w:eastAsia="Times New Roman" w:hAnsi="Times New Roman"/>
          <w:sz w:val="24"/>
          <w:u w:val="single"/>
        </w:rPr>
      </w:pPr>
      <w:r>
        <w:rPr>
          <w:rFonts w:ascii="Times New Roman" w:eastAsia="Times New Roman" w:hAnsi="Times New Roman"/>
          <w:sz w:val="24"/>
          <w:u w:val="single"/>
        </w:rPr>
        <w:t>Yes □ No □</w:t>
      </w:r>
    </w:p>
    <w:p w:rsidR="00000000" w:rsidRDefault="003404F7">
      <w:pPr>
        <w:spacing w:line="276" w:lineRule="exact"/>
        <w:rPr>
          <w:rFonts w:ascii="Times New Roman" w:eastAsia="Times New Roman" w:hAnsi="Times New Roman"/>
          <w:sz w:val="24"/>
        </w:rPr>
      </w:pPr>
    </w:p>
    <w:p w:rsidR="00000000" w:rsidRDefault="003404F7">
      <w:pPr>
        <w:numPr>
          <w:ilvl w:val="0"/>
          <w:numId w:val="7"/>
        </w:numPr>
        <w:tabs>
          <w:tab w:val="left" w:pos="720"/>
        </w:tabs>
        <w:spacing w:line="0" w:lineRule="atLeast"/>
        <w:ind w:left="720" w:hanging="361"/>
        <w:rPr>
          <w:rFonts w:ascii="Times New Roman" w:eastAsia="Times New Roman" w:hAnsi="Times New Roman"/>
          <w:sz w:val="24"/>
        </w:rPr>
      </w:pPr>
      <w:r>
        <w:rPr>
          <w:rFonts w:ascii="Times New Roman" w:eastAsia="Times New Roman" w:hAnsi="Times New Roman"/>
          <w:sz w:val="24"/>
          <w:u w:val="single"/>
        </w:rPr>
        <w:t>Was a repayment schedule completed?</w:t>
      </w:r>
    </w:p>
    <w:p w:rsidR="00000000" w:rsidRDefault="003404F7">
      <w:pPr>
        <w:spacing w:line="21" w:lineRule="exact"/>
        <w:rPr>
          <w:rFonts w:ascii="Times New Roman" w:eastAsia="Times New Roman" w:hAnsi="Times New Roman"/>
          <w:sz w:val="24"/>
        </w:rPr>
      </w:pPr>
    </w:p>
    <w:p w:rsidR="00000000" w:rsidRDefault="003404F7">
      <w:pPr>
        <w:spacing w:line="0" w:lineRule="atLeast"/>
        <w:ind w:left="720"/>
        <w:rPr>
          <w:rFonts w:ascii="Times New Roman" w:eastAsia="Times New Roman" w:hAnsi="Times New Roman"/>
          <w:sz w:val="24"/>
          <w:u w:val="single"/>
        </w:rPr>
      </w:pPr>
      <w:r>
        <w:rPr>
          <w:rFonts w:ascii="Times New Roman" w:eastAsia="Times New Roman" w:hAnsi="Times New Roman"/>
          <w:sz w:val="24"/>
          <w:u w:val="single"/>
        </w:rPr>
        <w:t>Yes □ No □ N/A □</w:t>
      </w:r>
    </w:p>
    <w:p w:rsidR="00000000" w:rsidRDefault="003404F7">
      <w:pPr>
        <w:spacing w:line="276" w:lineRule="exact"/>
        <w:rPr>
          <w:rFonts w:ascii="Times New Roman" w:eastAsia="Times New Roman" w:hAnsi="Times New Roman"/>
          <w:sz w:val="24"/>
        </w:rPr>
      </w:pPr>
    </w:p>
    <w:p w:rsidR="00000000" w:rsidRDefault="003404F7">
      <w:pPr>
        <w:numPr>
          <w:ilvl w:val="0"/>
          <w:numId w:val="7"/>
        </w:numPr>
        <w:tabs>
          <w:tab w:val="left" w:pos="720"/>
        </w:tabs>
        <w:spacing w:line="0" w:lineRule="atLeast"/>
        <w:ind w:left="720" w:hanging="361"/>
        <w:rPr>
          <w:rFonts w:ascii="Times New Roman" w:eastAsia="Times New Roman" w:hAnsi="Times New Roman"/>
          <w:sz w:val="24"/>
        </w:rPr>
      </w:pPr>
      <w:r>
        <w:rPr>
          <w:rFonts w:ascii="Times New Roman" w:eastAsia="Times New Roman" w:hAnsi="Times New Roman"/>
          <w:sz w:val="24"/>
          <w:u w:val="single"/>
        </w:rPr>
        <w:t>Was an entra</w:t>
      </w:r>
      <w:r>
        <w:rPr>
          <w:rFonts w:ascii="Times New Roman" w:eastAsia="Times New Roman" w:hAnsi="Times New Roman"/>
          <w:sz w:val="24"/>
          <w:u w:val="single"/>
        </w:rPr>
        <w:t>nce (loan disbursement) process completed?</w:t>
      </w:r>
    </w:p>
    <w:p w:rsidR="00000000" w:rsidRDefault="003404F7">
      <w:pPr>
        <w:spacing w:line="21" w:lineRule="exact"/>
        <w:rPr>
          <w:rFonts w:ascii="Times New Roman" w:eastAsia="Times New Roman" w:hAnsi="Times New Roman"/>
          <w:sz w:val="24"/>
        </w:rPr>
      </w:pPr>
    </w:p>
    <w:p w:rsidR="00000000" w:rsidRDefault="003404F7">
      <w:pPr>
        <w:spacing w:line="0" w:lineRule="atLeast"/>
        <w:ind w:left="720"/>
        <w:rPr>
          <w:rFonts w:ascii="Times New Roman" w:eastAsia="Times New Roman" w:hAnsi="Times New Roman"/>
          <w:sz w:val="24"/>
          <w:u w:val="single"/>
        </w:rPr>
      </w:pPr>
      <w:r>
        <w:rPr>
          <w:rFonts w:ascii="Times New Roman" w:eastAsia="Times New Roman" w:hAnsi="Times New Roman"/>
          <w:sz w:val="24"/>
          <w:u w:val="single"/>
        </w:rPr>
        <w:t>Yes □ No □</w:t>
      </w:r>
    </w:p>
    <w:p w:rsidR="00000000" w:rsidRDefault="003404F7">
      <w:pPr>
        <w:spacing w:line="276" w:lineRule="exact"/>
        <w:rPr>
          <w:rFonts w:ascii="Times New Roman" w:eastAsia="Times New Roman" w:hAnsi="Times New Roman"/>
          <w:sz w:val="24"/>
        </w:rPr>
      </w:pPr>
    </w:p>
    <w:p w:rsidR="00000000" w:rsidRDefault="003404F7">
      <w:pPr>
        <w:numPr>
          <w:ilvl w:val="0"/>
          <w:numId w:val="7"/>
        </w:numPr>
        <w:tabs>
          <w:tab w:val="left" w:pos="720"/>
        </w:tabs>
        <w:spacing w:line="0" w:lineRule="atLeast"/>
        <w:ind w:left="720" w:hanging="361"/>
        <w:rPr>
          <w:rFonts w:ascii="Times New Roman" w:eastAsia="Times New Roman" w:hAnsi="Times New Roman"/>
          <w:sz w:val="24"/>
        </w:rPr>
      </w:pPr>
      <w:r>
        <w:rPr>
          <w:rFonts w:ascii="Times New Roman" w:eastAsia="Times New Roman" w:hAnsi="Times New Roman"/>
          <w:sz w:val="24"/>
          <w:u w:val="single"/>
        </w:rPr>
        <w:t>Was an exit process completed?</w:t>
      </w:r>
    </w:p>
    <w:p w:rsidR="00000000" w:rsidRDefault="003404F7">
      <w:pPr>
        <w:spacing w:line="21" w:lineRule="exact"/>
        <w:rPr>
          <w:rFonts w:ascii="Times New Roman" w:eastAsia="Times New Roman" w:hAnsi="Times New Roman"/>
          <w:sz w:val="24"/>
        </w:rPr>
      </w:pPr>
    </w:p>
    <w:p w:rsidR="00000000" w:rsidRDefault="003404F7">
      <w:pPr>
        <w:spacing w:line="0" w:lineRule="atLeast"/>
        <w:ind w:left="720"/>
        <w:rPr>
          <w:rFonts w:ascii="Times New Roman" w:eastAsia="Times New Roman" w:hAnsi="Times New Roman"/>
          <w:sz w:val="24"/>
          <w:u w:val="single"/>
        </w:rPr>
      </w:pPr>
      <w:r>
        <w:rPr>
          <w:rFonts w:ascii="Times New Roman" w:eastAsia="Times New Roman" w:hAnsi="Times New Roman"/>
          <w:sz w:val="24"/>
          <w:u w:val="single"/>
        </w:rPr>
        <w:t>Yes □ No □ N/A □</w:t>
      </w:r>
    </w:p>
    <w:p w:rsidR="00000000" w:rsidRDefault="003404F7">
      <w:pPr>
        <w:spacing w:line="276" w:lineRule="exact"/>
        <w:rPr>
          <w:rFonts w:ascii="Times New Roman" w:eastAsia="Times New Roman" w:hAnsi="Times New Roman"/>
          <w:sz w:val="24"/>
        </w:rPr>
      </w:pPr>
    </w:p>
    <w:p w:rsidR="00000000" w:rsidRDefault="003404F7">
      <w:pPr>
        <w:numPr>
          <w:ilvl w:val="0"/>
          <w:numId w:val="7"/>
        </w:numPr>
        <w:tabs>
          <w:tab w:val="left" w:pos="720"/>
        </w:tabs>
        <w:spacing w:line="0" w:lineRule="atLeast"/>
        <w:ind w:left="720" w:hanging="361"/>
        <w:rPr>
          <w:rFonts w:ascii="Times New Roman" w:eastAsia="Times New Roman" w:hAnsi="Times New Roman"/>
          <w:sz w:val="24"/>
        </w:rPr>
      </w:pPr>
      <w:r>
        <w:rPr>
          <w:rFonts w:ascii="Times New Roman" w:eastAsia="Times New Roman" w:hAnsi="Times New Roman"/>
          <w:sz w:val="24"/>
          <w:u w:val="single"/>
        </w:rPr>
        <w:t>Were deferments, forbearance or employment-based cancellations granted on this loan?</w:t>
      </w:r>
    </w:p>
    <w:p w:rsidR="00000000" w:rsidRDefault="003404F7">
      <w:pPr>
        <w:spacing w:line="21" w:lineRule="exact"/>
        <w:rPr>
          <w:rFonts w:ascii="Times New Roman" w:eastAsia="Times New Roman" w:hAnsi="Times New Roman"/>
          <w:sz w:val="24"/>
        </w:rPr>
      </w:pPr>
    </w:p>
    <w:p w:rsidR="00000000" w:rsidRDefault="003404F7">
      <w:pPr>
        <w:spacing w:line="0" w:lineRule="atLeast"/>
        <w:ind w:left="720"/>
        <w:rPr>
          <w:rFonts w:ascii="Times New Roman" w:eastAsia="Times New Roman" w:hAnsi="Times New Roman"/>
          <w:sz w:val="24"/>
          <w:u w:val="single"/>
        </w:rPr>
      </w:pPr>
      <w:r>
        <w:rPr>
          <w:rFonts w:ascii="Times New Roman" w:eastAsia="Times New Roman" w:hAnsi="Times New Roman"/>
          <w:sz w:val="24"/>
          <w:u w:val="single"/>
        </w:rPr>
        <w:t>Yes □ No □ N/A □</w:t>
      </w:r>
    </w:p>
    <w:p w:rsidR="00000000" w:rsidRDefault="003404F7">
      <w:pPr>
        <w:spacing w:line="276" w:lineRule="exact"/>
        <w:rPr>
          <w:rFonts w:ascii="Times New Roman" w:eastAsia="Times New Roman" w:hAnsi="Times New Roman"/>
          <w:sz w:val="24"/>
        </w:rPr>
      </w:pPr>
    </w:p>
    <w:p w:rsidR="00000000" w:rsidRDefault="003404F7">
      <w:pPr>
        <w:numPr>
          <w:ilvl w:val="0"/>
          <w:numId w:val="7"/>
        </w:numPr>
        <w:tabs>
          <w:tab w:val="left" w:pos="720"/>
        </w:tabs>
        <w:spacing w:line="0" w:lineRule="atLeast"/>
        <w:ind w:left="720" w:hanging="361"/>
        <w:rPr>
          <w:rFonts w:ascii="Times New Roman" w:eastAsia="Times New Roman" w:hAnsi="Times New Roman"/>
          <w:sz w:val="24"/>
        </w:rPr>
      </w:pPr>
      <w:r>
        <w:rPr>
          <w:rFonts w:ascii="Times New Roman" w:eastAsia="Times New Roman" w:hAnsi="Times New Roman"/>
          <w:sz w:val="24"/>
          <w:u w:val="single"/>
        </w:rPr>
        <w:t>Was the loan referred to a commercial or in-ho</w:t>
      </w:r>
      <w:r>
        <w:rPr>
          <w:rFonts w:ascii="Times New Roman" w:eastAsia="Times New Roman" w:hAnsi="Times New Roman"/>
          <w:sz w:val="24"/>
          <w:u w:val="single"/>
        </w:rPr>
        <w:t>use collection agency?</w:t>
      </w:r>
    </w:p>
    <w:p w:rsidR="00000000" w:rsidRDefault="003404F7">
      <w:pPr>
        <w:spacing w:line="21" w:lineRule="exact"/>
        <w:rPr>
          <w:rFonts w:ascii="Times New Roman" w:eastAsia="Times New Roman" w:hAnsi="Times New Roman"/>
          <w:sz w:val="24"/>
        </w:rPr>
      </w:pPr>
    </w:p>
    <w:p w:rsidR="00000000" w:rsidRDefault="003404F7">
      <w:pPr>
        <w:spacing w:line="0" w:lineRule="atLeast"/>
        <w:ind w:left="720"/>
        <w:rPr>
          <w:rFonts w:ascii="Times New Roman" w:eastAsia="Times New Roman" w:hAnsi="Times New Roman"/>
          <w:sz w:val="24"/>
          <w:u w:val="single"/>
        </w:rPr>
      </w:pPr>
      <w:r>
        <w:rPr>
          <w:rFonts w:ascii="Times New Roman" w:eastAsia="Times New Roman" w:hAnsi="Times New Roman"/>
          <w:sz w:val="24"/>
          <w:u w:val="single"/>
        </w:rPr>
        <w:t>Yes □ No □ N/A □</w:t>
      </w:r>
    </w:p>
    <w:p w:rsidR="00000000" w:rsidRDefault="003404F7">
      <w:pPr>
        <w:spacing w:line="276" w:lineRule="exact"/>
        <w:rPr>
          <w:rFonts w:ascii="Times New Roman" w:eastAsia="Times New Roman" w:hAnsi="Times New Roman"/>
          <w:sz w:val="24"/>
        </w:rPr>
      </w:pPr>
    </w:p>
    <w:p w:rsidR="00000000" w:rsidRDefault="003404F7">
      <w:pPr>
        <w:numPr>
          <w:ilvl w:val="0"/>
          <w:numId w:val="7"/>
        </w:numPr>
        <w:tabs>
          <w:tab w:val="left" w:pos="720"/>
        </w:tabs>
        <w:spacing w:line="0" w:lineRule="atLeast"/>
        <w:ind w:left="720" w:hanging="361"/>
        <w:rPr>
          <w:rFonts w:ascii="Times New Roman" w:eastAsia="Times New Roman" w:hAnsi="Times New Roman"/>
          <w:sz w:val="24"/>
        </w:rPr>
      </w:pPr>
      <w:r>
        <w:rPr>
          <w:rFonts w:ascii="Times New Roman" w:eastAsia="Times New Roman" w:hAnsi="Times New Roman"/>
          <w:sz w:val="24"/>
          <w:u w:val="single"/>
        </w:rPr>
        <w:t>Was this loan litigated or reported to a credit bureau?</w:t>
      </w:r>
    </w:p>
    <w:p w:rsidR="00000000" w:rsidRDefault="003404F7">
      <w:pPr>
        <w:spacing w:line="21" w:lineRule="exact"/>
        <w:rPr>
          <w:rFonts w:ascii="Times New Roman" w:eastAsia="Times New Roman" w:hAnsi="Times New Roman"/>
          <w:sz w:val="24"/>
        </w:rPr>
      </w:pPr>
    </w:p>
    <w:p w:rsidR="00000000" w:rsidRDefault="003404F7">
      <w:pPr>
        <w:spacing w:line="0" w:lineRule="atLeast"/>
        <w:ind w:left="720"/>
        <w:rPr>
          <w:rFonts w:ascii="Times New Roman" w:eastAsia="Times New Roman" w:hAnsi="Times New Roman"/>
          <w:sz w:val="24"/>
          <w:u w:val="single"/>
        </w:rPr>
      </w:pPr>
      <w:r>
        <w:rPr>
          <w:rFonts w:ascii="Times New Roman" w:eastAsia="Times New Roman" w:hAnsi="Times New Roman"/>
          <w:sz w:val="24"/>
          <w:u w:val="single"/>
        </w:rPr>
        <w:t>Yes □ No □ N/A □</w:t>
      </w:r>
    </w:p>
    <w:p w:rsidR="00000000" w:rsidRDefault="003404F7">
      <w:pPr>
        <w:spacing w:line="276" w:lineRule="exact"/>
        <w:rPr>
          <w:rFonts w:ascii="Times New Roman" w:eastAsia="Times New Roman" w:hAnsi="Times New Roman"/>
          <w:sz w:val="24"/>
        </w:rPr>
      </w:pPr>
    </w:p>
    <w:p w:rsidR="00000000" w:rsidRDefault="003404F7">
      <w:pPr>
        <w:numPr>
          <w:ilvl w:val="0"/>
          <w:numId w:val="7"/>
        </w:numPr>
        <w:tabs>
          <w:tab w:val="left" w:pos="720"/>
        </w:tabs>
        <w:spacing w:line="298" w:lineRule="auto"/>
        <w:ind w:left="720" w:hanging="361"/>
        <w:rPr>
          <w:rFonts w:ascii="Times New Roman" w:eastAsia="Times New Roman" w:hAnsi="Times New Roman"/>
          <w:sz w:val="24"/>
        </w:rPr>
      </w:pPr>
      <w:r>
        <w:rPr>
          <w:rFonts w:ascii="Times New Roman" w:eastAsia="Times New Roman" w:hAnsi="Times New Roman"/>
          <w:sz w:val="24"/>
          <w:u w:val="single"/>
        </w:rPr>
        <w:t>What was the reason for Write-off determination (e.g. Discharged through bankruptcy, unable to locate, etc.)? _____________________________</w:t>
      </w:r>
      <w:r>
        <w:rPr>
          <w:rFonts w:ascii="Times New Roman" w:eastAsia="Times New Roman" w:hAnsi="Times New Roman"/>
          <w:sz w:val="24"/>
          <w:u w:val="single"/>
        </w:rPr>
        <w:t>_________________________</w:t>
      </w:r>
    </w:p>
    <w:p w:rsidR="00000000" w:rsidRDefault="003404F7">
      <w:pPr>
        <w:spacing w:line="209" w:lineRule="exact"/>
        <w:rPr>
          <w:rFonts w:ascii="Times New Roman" w:eastAsia="Times New Roman" w:hAnsi="Times New Roman"/>
          <w:sz w:val="24"/>
        </w:rPr>
      </w:pPr>
    </w:p>
    <w:p w:rsidR="00000000" w:rsidRDefault="003404F7">
      <w:pPr>
        <w:numPr>
          <w:ilvl w:val="0"/>
          <w:numId w:val="7"/>
        </w:numPr>
        <w:tabs>
          <w:tab w:val="left" w:pos="720"/>
        </w:tabs>
        <w:spacing w:line="0" w:lineRule="atLeast"/>
        <w:ind w:left="720" w:hanging="361"/>
        <w:rPr>
          <w:rFonts w:ascii="Times New Roman" w:eastAsia="Times New Roman" w:hAnsi="Times New Roman"/>
          <w:sz w:val="24"/>
        </w:rPr>
      </w:pPr>
      <w:r>
        <w:rPr>
          <w:rFonts w:ascii="Times New Roman" w:eastAsia="Times New Roman" w:hAnsi="Times New Roman"/>
          <w:sz w:val="24"/>
          <w:u w:val="single"/>
        </w:rPr>
        <w:t>Has the write-off/cancellation been reported in the APR (include report year)?</w:t>
      </w:r>
    </w:p>
    <w:p w:rsidR="00000000" w:rsidRDefault="003404F7">
      <w:pPr>
        <w:spacing w:line="21" w:lineRule="exact"/>
        <w:rPr>
          <w:rFonts w:ascii="Times New Roman" w:eastAsia="Times New Roman" w:hAnsi="Times New Roman"/>
          <w:sz w:val="24"/>
        </w:rPr>
      </w:pPr>
    </w:p>
    <w:p w:rsidR="00000000" w:rsidRDefault="003404F7">
      <w:pPr>
        <w:spacing w:line="0" w:lineRule="atLeast"/>
        <w:ind w:left="720"/>
        <w:rPr>
          <w:rFonts w:ascii="Times New Roman" w:eastAsia="Times New Roman" w:hAnsi="Times New Roman"/>
          <w:sz w:val="24"/>
          <w:u w:val="single"/>
        </w:rPr>
      </w:pPr>
      <w:r>
        <w:rPr>
          <w:rFonts w:ascii="Times New Roman" w:eastAsia="Times New Roman" w:hAnsi="Times New Roman"/>
          <w:sz w:val="24"/>
          <w:u w:val="single"/>
        </w:rPr>
        <w:t>Yes □ No □</w: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28" w:lineRule="exact"/>
        <w:rPr>
          <w:rFonts w:ascii="Times New Roman" w:eastAsia="Times New Roman" w:hAnsi="Times New Roman"/>
        </w:rPr>
      </w:pPr>
    </w:p>
    <w:p w:rsidR="00000000" w:rsidRDefault="003404F7">
      <w:pPr>
        <w:spacing w:line="0" w:lineRule="atLeast"/>
        <w:rPr>
          <w:rFonts w:ascii="Times New Roman" w:eastAsia="Times New Roman" w:hAnsi="Times New Roman"/>
          <w:sz w:val="24"/>
        </w:rPr>
      </w:pPr>
      <w:r>
        <w:rPr>
          <w:rFonts w:ascii="Times New Roman" w:eastAsia="Times New Roman" w:hAnsi="Times New Roman"/>
          <w:sz w:val="24"/>
        </w:rPr>
        <w:t>Other Comments: _________________________________________________________</w:t>
      </w:r>
    </w:p>
    <w:p w:rsidR="00000000" w:rsidRDefault="003404F7">
      <w:pPr>
        <w:spacing w:line="0" w:lineRule="atLeast"/>
        <w:rPr>
          <w:rFonts w:ascii="Times New Roman" w:eastAsia="Times New Roman" w:hAnsi="Times New Roman"/>
          <w:sz w:val="24"/>
        </w:rPr>
        <w:sectPr w:rsidR="00000000">
          <w:pgSz w:w="12240" w:h="15840"/>
          <w:pgMar w:top="1440" w:right="1140" w:bottom="411" w:left="1100" w:header="0" w:footer="0" w:gutter="0"/>
          <w:cols w:space="0" w:equalWidth="0">
            <w:col w:w="10000"/>
          </w:cols>
          <w:docGrid w:linePitch="360"/>
        </w:sect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380" w:lineRule="exact"/>
        <w:rPr>
          <w:rFonts w:ascii="Times New Roman" w:eastAsia="Times New Roman" w:hAnsi="Times New Roman"/>
        </w:rPr>
      </w:pPr>
    </w:p>
    <w:p w:rsidR="00000000" w:rsidRDefault="003404F7">
      <w:pPr>
        <w:spacing w:line="0" w:lineRule="atLeast"/>
        <w:rPr>
          <w:rFonts w:ascii="Times New Roman" w:eastAsia="Times New Roman" w:hAnsi="Times New Roman"/>
          <w:sz w:val="24"/>
        </w:rPr>
      </w:pPr>
      <w:r>
        <w:rPr>
          <w:rFonts w:ascii="Times New Roman" w:eastAsia="Times New Roman" w:hAnsi="Times New Roman"/>
          <w:sz w:val="24"/>
        </w:rPr>
        <w:t>_____________________________</w:t>
      </w:r>
    </w:p>
    <w:p w:rsidR="00000000" w:rsidRDefault="003404F7">
      <w:pPr>
        <w:spacing w:line="0" w:lineRule="atLeast"/>
        <w:ind w:left="60"/>
        <w:rPr>
          <w:rFonts w:ascii="Times New Roman" w:eastAsia="Times New Roman" w:hAnsi="Times New Roman"/>
          <w:sz w:val="23"/>
        </w:rPr>
      </w:pPr>
      <w:r>
        <w:rPr>
          <w:rFonts w:ascii="Times New Roman" w:eastAsia="Times New Roman" w:hAnsi="Times New Roman"/>
          <w:sz w:val="23"/>
        </w:rPr>
        <w:t>Project Director/Author</w:t>
      </w:r>
      <w:r>
        <w:rPr>
          <w:rFonts w:ascii="Times New Roman" w:eastAsia="Times New Roman" w:hAnsi="Times New Roman"/>
          <w:sz w:val="23"/>
        </w:rPr>
        <w:t>ized Official</w:t>
      </w:r>
      <w:r>
        <w:rPr>
          <w:rFonts w:ascii="Times New Roman" w:eastAsia="Times New Roman" w:hAnsi="Times New Roman"/>
          <w:sz w:val="23"/>
        </w:rPr>
        <w:t>’s Signature</w:t>
      </w:r>
    </w:p>
    <w:p w:rsidR="00000000" w:rsidRDefault="003404F7">
      <w:pPr>
        <w:spacing w:line="200" w:lineRule="exact"/>
        <w:rPr>
          <w:rFonts w:ascii="Times New Roman" w:eastAsia="Times New Roman" w:hAnsi="Times New Roman"/>
        </w:rPr>
      </w:pPr>
      <w:r>
        <w:rPr>
          <w:rFonts w:ascii="Times New Roman" w:eastAsia="Times New Roman" w:hAnsi="Times New Roman"/>
          <w:sz w:val="23"/>
        </w:rPr>
        <w:br w:type="column"/>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380" w:lineRule="exact"/>
        <w:rPr>
          <w:rFonts w:ascii="Times New Roman" w:eastAsia="Times New Roman" w:hAnsi="Times New Roman"/>
        </w:rPr>
      </w:pPr>
    </w:p>
    <w:p w:rsidR="00000000" w:rsidRDefault="003404F7">
      <w:pPr>
        <w:spacing w:line="0" w:lineRule="atLeast"/>
        <w:rPr>
          <w:rFonts w:ascii="Times New Roman" w:eastAsia="Times New Roman" w:hAnsi="Times New Roman"/>
          <w:sz w:val="24"/>
        </w:rPr>
      </w:pPr>
      <w:r>
        <w:rPr>
          <w:rFonts w:ascii="Times New Roman" w:eastAsia="Times New Roman" w:hAnsi="Times New Roman"/>
          <w:sz w:val="24"/>
        </w:rPr>
        <w:t>________________________</w:t>
      </w:r>
    </w:p>
    <w:p w:rsidR="00000000" w:rsidRDefault="003404F7">
      <w:pPr>
        <w:spacing w:line="0" w:lineRule="atLeast"/>
        <w:ind w:left="1440"/>
        <w:rPr>
          <w:rFonts w:ascii="Times New Roman" w:eastAsia="Times New Roman" w:hAnsi="Times New Roman"/>
          <w:sz w:val="24"/>
        </w:rPr>
      </w:pPr>
      <w:r>
        <w:rPr>
          <w:rFonts w:ascii="Times New Roman" w:eastAsia="Times New Roman" w:hAnsi="Times New Roman"/>
          <w:sz w:val="24"/>
        </w:rPr>
        <w:t>Date</w:t>
      </w:r>
    </w:p>
    <w:p w:rsidR="00000000" w:rsidRDefault="003404F7">
      <w:pPr>
        <w:spacing w:line="0" w:lineRule="atLeast"/>
        <w:ind w:left="1440"/>
        <w:rPr>
          <w:rFonts w:ascii="Times New Roman" w:eastAsia="Times New Roman" w:hAnsi="Times New Roman"/>
          <w:sz w:val="24"/>
        </w:rPr>
        <w:sectPr w:rsidR="00000000">
          <w:type w:val="continuous"/>
          <w:pgSz w:w="12240" w:h="15840"/>
          <w:pgMar w:top="1440" w:right="1140" w:bottom="411" w:left="1100" w:header="0" w:footer="0" w:gutter="0"/>
          <w:cols w:num="2" w:space="0" w:equalWidth="0">
            <w:col w:w="5040" w:space="720"/>
            <w:col w:w="4240"/>
          </w:cols>
          <w:docGrid w:linePitch="360"/>
        </w:sectPr>
      </w:pPr>
    </w:p>
    <w:p w:rsidR="00000000" w:rsidRDefault="003404F7">
      <w:pPr>
        <w:spacing w:line="298" w:lineRule="exact"/>
        <w:rPr>
          <w:rFonts w:ascii="Times New Roman" w:eastAsia="Times New Roman" w:hAnsi="Times New Roman"/>
        </w:rPr>
      </w:pPr>
    </w:p>
    <w:p w:rsidR="00000000" w:rsidRDefault="003404F7">
      <w:pPr>
        <w:spacing w:line="0" w:lineRule="atLeast"/>
        <w:ind w:right="360"/>
        <w:jc w:val="center"/>
        <w:rPr>
          <w:rFonts w:ascii="Times New Roman" w:eastAsia="Times New Roman" w:hAnsi="Times New Roman"/>
          <w:sz w:val="22"/>
        </w:rPr>
      </w:pPr>
      <w:r>
        <w:rPr>
          <w:rFonts w:ascii="Times New Roman" w:eastAsia="Times New Roman" w:hAnsi="Times New Roman"/>
          <w:sz w:val="22"/>
        </w:rPr>
        <w:t>Page 2 of 2</w:t>
      </w:r>
    </w:p>
    <w:p w:rsidR="00000000" w:rsidRDefault="003404F7">
      <w:pPr>
        <w:spacing w:line="0" w:lineRule="atLeast"/>
        <w:ind w:right="360"/>
        <w:jc w:val="center"/>
        <w:rPr>
          <w:rFonts w:ascii="Times New Roman" w:eastAsia="Times New Roman" w:hAnsi="Times New Roman"/>
          <w:sz w:val="22"/>
        </w:rPr>
        <w:sectPr w:rsidR="00000000">
          <w:type w:val="continuous"/>
          <w:pgSz w:w="12240" w:h="15840"/>
          <w:pgMar w:top="1440" w:right="1140" w:bottom="411" w:left="1100" w:header="0" w:footer="0" w:gutter="0"/>
          <w:cols w:space="0" w:equalWidth="0">
            <w:col w:w="10000"/>
          </w:cols>
          <w:docGrid w:linePitch="360"/>
        </w:sectPr>
      </w:pPr>
    </w:p>
    <w:p w:rsidR="00000000" w:rsidRDefault="003404F7">
      <w:pPr>
        <w:spacing w:line="0" w:lineRule="atLeast"/>
        <w:ind w:right="40"/>
        <w:jc w:val="right"/>
        <w:rPr>
          <w:rFonts w:ascii="Times New Roman" w:eastAsia="Times New Roman" w:hAnsi="Times New Roman"/>
          <w:b/>
          <w:sz w:val="28"/>
        </w:rPr>
      </w:pPr>
      <w:bookmarkStart w:id="11" w:name="page12"/>
      <w:bookmarkEnd w:id="11"/>
      <w:r>
        <w:rPr>
          <w:rFonts w:ascii="Times New Roman" w:eastAsia="Times New Roman" w:hAnsi="Times New Roman"/>
          <w:b/>
          <w:sz w:val="28"/>
        </w:rPr>
        <w:t>EXHIBIT G</w:t>
      </w:r>
    </w:p>
    <w:p w:rsidR="00000000" w:rsidRDefault="003404F7">
      <w:pPr>
        <w:spacing w:line="20" w:lineRule="exact"/>
        <w:rPr>
          <w:rFonts w:ascii="Times New Roman" w:eastAsia="Times New Roman" w:hAnsi="Times New Roman"/>
        </w:rPr>
      </w:pPr>
      <w:r>
        <w:rPr>
          <w:rFonts w:ascii="Times New Roman" w:eastAsia="Times New Roman" w:hAnsi="Times New Roman"/>
          <w:b/>
          <w:sz w:val="28"/>
        </w:rPr>
        <w:pict>
          <v:line id="_x0000_s1090" style="position:absolute;z-index:-251672576" from="-6.75pt,13.2pt" to="514.75pt,13.2pt" o:userdrawn="t" strokeweight=".76197mm"/>
        </w:pict>
      </w:r>
      <w:r>
        <w:rPr>
          <w:rFonts w:ascii="Times New Roman" w:eastAsia="Times New Roman" w:hAnsi="Times New Roman"/>
          <w:b/>
          <w:sz w:val="28"/>
        </w:rPr>
        <w:pict>
          <v:line id="_x0000_s1091" style="position:absolute;z-index:-251671552" from="-6.75pt,85.8pt" to="514.75pt,85.8pt" o:userdrawn="t" strokeweight="1.44pt"/>
        </w:pict>
      </w:r>
      <w:r>
        <w:rPr>
          <w:rFonts w:ascii="Times New Roman" w:eastAsia="Times New Roman" w:hAnsi="Times New Roman"/>
          <w:b/>
          <w:sz w:val="28"/>
        </w:rPr>
        <w:pict>
          <v:line id="_x0000_s1092" style="position:absolute;z-index:-251670528" from="-6.75pt,204.5pt" to="514.75pt,204.5pt" o:userdrawn="t" strokeweight="2.16pt"/>
        </w:pict>
      </w:r>
      <w:r>
        <w:rPr>
          <w:rFonts w:ascii="Times New Roman" w:eastAsia="Times New Roman" w:hAnsi="Times New Roman"/>
          <w:b/>
          <w:sz w:val="28"/>
        </w:rPr>
        <w:pict>
          <v:line id="_x0000_s1093" style="position:absolute;z-index:-251669504" from="289pt,277.95pt" to="514.75pt,277.95pt" o:userdrawn="t" strokeweight=".50797mm"/>
        </w:pict>
      </w:r>
      <w:r>
        <w:rPr>
          <w:rFonts w:ascii="Times New Roman" w:eastAsia="Times New Roman" w:hAnsi="Times New Roman"/>
          <w:b/>
          <w:sz w:val="28"/>
        </w:rPr>
        <w:pict>
          <v:line id="_x0000_s1094" style="position:absolute;z-index:-251668480" from="289.75pt,203.4pt" to="289.75pt,308.3pt" o:userdrawn="t" strokeweight="1.44pt"/>
        </w:pict>
      </w:r>
      <w:r>
        <w:rPr>
          <w:rFonts w:ascii="Times New Roman" w:eastAsia="Times New Roman" w:hAnsi="Times New Roman"/>
          <w:b/>
          <w:sz w:val="28"/>
        </w:rPr>
        <w:pict>
          <v:line id="_x0000_s1095" style="position:absolute;z-index:-251667456" from="-6.75pt,307.2pt" to="514.75pt,307.2pt" o:userdrawn="t" strokeweight="2.16pt"/>
        </w:pict>
      </w:r>
      <w:r>
        <w:rPr>
          <w:rFonts w:ascii="Times New Roman" w:eastAsia="Times New Roman" w:hAnsi="Times New Roman"/>
          <w:b/>
          <w:sz w:val="28"/>
        </w:rPr>
        <w:pict>
          <v:line id="_x0000_s1096" style="position:absolute;z-index:-251666432" from="289.75pt,321.25pt" to="289.75pt,400.2pt" o:userdrawn="t" strokeweight="1.44pt"/>
        </w:pict>
      </w:r>
      <w:r>
        <w:rPr>
          <w:rFonts w:ascii="Times New Roman" w:eastAsia="Times New Roman" w:hAnsi="Times New Roman"/>
          <w:b/>
          <w:sz w:val="28"/>
        </w:rPr>
        <w:pict>
          <v:line id="_x0000_s1097" style="position:absolute;z-index:-251665408" from="-6.75pt,322.35pt" to="514.75pt,322.35pt" o:userdrawn="t" strokeweight="2.16pt"/>
        </w:pict>
      </w:r>
      <w:r>
        <w:rPr>
          <w:rFonts w:ascii="Times New Roman" w:eastAsia="Times New Roman" w:hAnsi="Times New Roman"/>
          <w:b/>
          <w:sz w:val="28"/>
        </w:rPr>
        <w:pict>
          <v:line id="_x0000_s1098" style="position:absolute;z-index:-251664384" from="289pt,344.4pt" to="514.75pt,344.4pt" o:userdrawn="t" strokeweight="1.44pt"/>
        </w:pict>
      </w:r>
      <w:r>
        <w:rPr>
          <w:rFonts w:ascii="Times New Roman" w:eastAsia="Times New Roman" w:hAnsi="Times New Roman"/>
          <w:b/>
          <w:sz w:val="28"/>
        </w:rPr>
        <w:pict>
          <v:line id="_x0000_s1099" style="position:absolute;z-index:-251663360" from="-6.75pt,399.15pt" to="514.75pt,399.15pt" o:userdrawn="t" strokeweight="2.16pt"/>
        </w:pict>
      </w:r>
      <w:r>
        <w:rPr>
          <w:rFonts w:ascii="Times New Roman" w:eastAsia="Times New Roman" w:hAnsi="Times New Roman"/>
          <w:b/>
          <w:sz w:val="28"/>
        </w:rPr>
        <w:pict>
          <v:line id="_x0000_s1100" style="position:absolute;z-index:-251662336" from="-6.75pt,451.35pt" to="514.75pt,451.35pt" o:userdrawn="t" strokeweight="2.16pt"/>
        </w:pict>
      </w:r>
      <w:r>
        <w:rPr>
          <w:rFonts w:ascii="Times New Roman" w:eastAsia="Times New Roman" w:hAnsi="Times New Roman"/>
          <w:b/>
          <w:sz w:val="28"/>
        </w:rPr>
        <w:pict>
          <v:line id="_x0000_s1101" style="position:absolute;z-index:-251661312" from="289.75pt,450.25pt" to="289.75pt,479.2pt" o:userdrawn="t" strokeweight="1.44pt"/>
        </w:pict>
      </w:r>
      <w:r>
        <w:rPr>
          <w:rFonts w:ascii="Times New Roman" w:eastAsia="Times New Roman" w:hAnsi="Times New Roman"/>
          <w:b/>
          <w:sz w:val="28"/>
        </w:rPr>
        <w:pict>
          <v:line id="_x0000_s1102" style="position:absolute;z-index:-251660288" from="-6.75pt,478.1pt" to="514.75pt,478.1pt" o:userdrawn="t" strokeweight="2.16pt"/>
        </w:pict>
      </w:r>
      <w:r>
        <w:rPr>
          <w:rFonts w:ascii="Times New Roman" w:eastAsia="Times New Roman" w:hAnsi="Times New Roman"/>
          <w:b/>
          <w:sz w:val="28"/>
        </w:rPr>
        <w:pict>
          <v:line id="_x0000_s1103" style="position:absolute;z-index:-251659264" from="-6.75pt,493.2pt" to="514.75pt,493.2pt" o:userdrawn="t" strokeweight="1.44pt"/>
        </w:pict>
      </w:r>
      <w:r>
        <w:rPr>
          <w:rFonts w:ascii="Times New Roman" w:eastAsia="Times New Roman" w:hAnsi="Times New Roman"/>
          <w:b/>
          <w:sz w:val="28"/>
        </w:rPr>
        <w:pict>
          <v:line id="_x0000_s1104" style="position:absolute;z-index:-251658240" from="289.75pt,518.9pt" to="289.75pt,608.55pt" o:userdrawn="t" strokeweight="1.44pt"/>
        </w:pict>
      </w:r>
      <w:r>
        <w:rPr>
          <w:rFonts w:ascii="Times New Roman" w:eastAsia="Times New Roman" w:hAnsi="Times New Roman"/>
          <w:b/>
          <w:sz w:val="28"/>
        </w:rPr>
        <w:pict>
          <v:line id="_x0000_s1105" style="position:absolute;z-index:-251657216" from="-6.75pt,520pt" to="514.75pt,520pt" o:userdrawn="t" strokeweight=".76197mm"/>
        </w:pict>
      </w:r>
      <w:r>
        <w:rPr>
          <w:rFonts w:ascii="Times New Roman" w:eastAsia="Times New Roman" w:hAnsi="Times New Roman"/>
          <w:b/>
          <w:sz w:val="28"/>
        </w:rPr>
        <w:pict>
          <v:line id="_x0000_s1106" style="position:absolute;z-index:-251656192" from="289pt,553.7pt" to="514.75pt,553.7pt" o:userdrawn="t" strokeweight="1.44pt"/>
        </w:pict>
      </w:r>
      <w:r>
        <w:rPr>
          <w:rFonts w:ascii="Times New Roman" w:eastAsia="Times New Roman" w:hAnsi="Times New Roman"/>
          <w:b/>
          <w:sz w:val="28"/>
        </w:rPr>
        <w:pict>
          <v:line id="_x0000_s1107" style="position:absolute;z-index:-251655168" from="289pt,580.6pt" to="514.75pt,580.6pt" o:userdrawn="t" strokeweight="1.44pt"/>
        </w:pict>
      </w:r>
      <w:r>
        <w:rPr>
          <w:rFonts w:ascii="Times New Roman" w:eastAsia="Times New Roman" w:hAnsi="Times New Roman"/>
          <w:b/>
          <w:sz w:val="28"/>
        </w:rPr>
        <w:pict>
          <v:line id="_x0000_s1108" style="position:absolute;z-index:-251654144" from="-6pt,12.15pt" to="-6pt,608.55pt" o:userdrawn="t" strokeweight=".50797mm"/>
        </w:pict>
      </w:r>
      <w:r>
        <w:rPr>
          <w:rFonts w:ascii="Times New Roman" w:eastAsia="Times New Roman" w:hAnsi="Times New Roman"/>
          <w:b/>
          <w:sz w:val="28"/>
        </w:rPr>
        <w:pict>
          <v:line id="_x0000_s1109" style="position:absolute;z-index:-251653120" from="514pt,12.15pt" to="514pt,608.55pt" o:userdrawn="t" strokeweight="1.44pt"/>
        </w:pict>
      </w:r>
    </w:p>
    <w:p w:rsidR="00000000" w:rsidRDefault="003404F7">
      <w:pPr>
        <w:spacing w:line="320" w:lineRule="exact"/>
        <w:rPr>
          <w:rFonts w:ascii="Times New Roman" w:eastAsia="Times New Roman" w:hAnsi="Times New Roman"/>
        </w:rPr>
      </w:pPr>
    </w:p>
    <w:p w:rsidR="00000000" w:rsidRDefault="003404F7">
      <w:pPr>
        <w:spacing w:line="0" w:lineRule="atLeast"/>
        <w:ind w:right="60"/>
        <w:jc w:val="center"/>
        <w:rPr>
          <w:rFonts w:ascii="Arial" w:eastAsia="Arial" w:hAnsi="Arial"/>
          <w:sz w:val="10"/>
        </w:rPr>
      </w:pPr>
      <w:r>
        <w:rPr>
          <w:rFonts w:ascii="Arial" w:eastAsia="Arial" w:hAnsi="Arial"/>
          <w:sz w:val="10"/>
        </w:rPr>
        <w:t>US DEPARTMENT OF HEALTH AND HUMAN SERVICES PUBLIC</w:t>
      </w:r>
    </w:p>
    <w:p w:rsidR="00000000" w:rsidRDefault="003404F7">
      <w:pPr>
        <w:spacing w:line="70" w:lineRule="exact"/>
        <w:rPr>
          <w:rFonts w:ascii="Times New Roman" w:eastAsia="Times New Roman" w:hAnsi="Times New Roman"/>
        </w:rPr>
      </w:pPr>
    </w:p>
    <w:p w:rsidR="00000000" w:rsidRDefault="003404F7">
      <w:pPr>
        <w:spacing w:line="0" w:lineRule="atLeast"/>
        <w:ind w:right="60"/>
        <w:jc w:val="center"/>
        <w:rPr>
          <w:rFonts w:ascii="Arial" w:eastAsia="Arial" w:hAnsi="Arial"/>
          <w:sz w:val="10"/>
        </w:rPr>
      </w:pPr>
      <w:r>
        <w:rPr>
          <w:rFonts w:ascii="Arial" w:eastAsia="Arial" w:hAnsi="Arial"/>
          <w:sz w:val="10"/>
        </w:rPr>
        <w:t>HEALTH SERVICE</w:t>
      </w:r>
    </w:p>
    <w:p w:rsidR="00000000" w:rsidRDefault="003404F7">
      <w:pPr>
        <w:spacing w:line="72" w:lineRule="exact"/>
        <w:rPr>
          <w:rFonts w:ascii="Times New Roman" w:eastAsia="Times New Roman" w:hAnsi="Times New Roman"/>
        </w:rPr>
      </w:pPr>
    </w:p>
    <w:p w:rsidR="00000000" w:rsidRDefault="003404F7">
      <w:pPr>
        <w:spacing w:line="0" w:lineRule="atLeast"/>
        <w:ind w:right="80"/>
        <w:jc w:val="center"/>
        <w:rPr>
          <w:rFonts w:ascii="Arial" w:eastAsia="Arial" w:hAnsi="Arial"/>
          <w:sz w:val="10"/>
        </w:rPr>
      </w:pPr>
      <w:r>
        <w:rPr>
          <w:rFonts w:ascii="Arial" w:eastAsia="Arial" w:hAnsi="Arial"/>
          <w:sz w:val="10"/>
        </w:rPr>
        <w:t>HEALTH RESOURCES AND SERVICES ADMINISTRATION</w:t>
      </w:r>
    </w:p>
    <w:p w:rsidR="00000000" w:rsidRDefault="003404F7">
      <w:pPr>
        <w:spacing w:line="65" w:lineRule="exact"/>
        <w:rPr>
          <w:rFonts w:ascii="Times New Roman" w:eastAsia="Times New Roman" w:hAnsi="Times New Roman"/>
        </w:rPr>
      </w:pPr>
    </w:p>
    <w:p w:rsidR="00000000" w:rsidRDefault="003404F7">
      <w:pPr>
        <w:spacing w:line="0" w:lineRule="atLeast"/>
        <w:ind w:right="80"/>
        <w:jc w:val="center"/>
        <w:rPr>
          <w:rFonts w:ascii="Arial" w:eastAsia="Arial" w:hAnsi="Arial"/>
          <w:sz w:val="10"/>
        </w:rPr>
      </w:pPr>
      <w:r>
        <w:rPr>
          <w:rFonts w:ascii="Arial" w:eastAsia="Arial" w:hAnsi="Arial"/>
          <w:sz w:val="10"/>
        </w:rPr>
        <w:t>BUREAU OF HEALTH WORKFORCE</w:t>
      </w:r>
    </w:p>
    <w:p w:rsidR="00000000" w:rsidRDefault="003404F7">
      <w:pPr>
        <w:spacing w:line="69" w:lineRule="exact"/>
        <w:rPr>
          <w:rFonts w:ascii="Times New Roman" w:eastAsia="Times New Roman" w:hAnsi="Times New Roman"/>
        </w:rPr>
      </w:pPr>
    </w:p>
    <w:p w:rsidR="00000000" w:rsidRDefault="003404F7">
      <w:pPr>
        <w:spacing w:line="0" w:lineRule="atLeast"/>
        <w:ind w:right="80"/>
        <w:jc w:val="center"/>
        <w:rPr>
          <w:rFonts w:ascii="Arial" w:eastAsia="Arial" w:hAnsi="Arial"/>
          <w:sz w:val="10"/>
        </w:rPr>
      </w:pPr>
      <w:r>
        <w:rPr>
          <w:rFonts w:ascii="Arial" w:eastAsia="Arial" w:hAnsi="Arial"/>
          <w:sz w:val="10"/>
        </w:rPr>
        <w:t xml:space="preserve">5600 </w:t>
      </w:r>
      <w:r>
        <w:rPr>
          <w:rFonts w:ascii="Arial" w:eastAsia="Arial" w:hAnsi="Arial"/>
          <w:sz w:val="10"/>
        </w:rPr>
        <w:t>FISHERS LANE, PARKLAWN BUILDING, ROCKVILLE, MARYLAND 20857</w:t>
      </w:r>
    </w:p>
    <w:p w:rsidR="00000000" w:rsidRDefault="003404F7">
      <w:pPr>
        <w:spacing w:line="209" w:lineRule="auto"/>
        <w:ind w:right="140"/>
        <w:jc w:val="center"/>
        <w:rPr>
          <w:rFonts w:ascii="Times New Roman" w:eastAsia="Times New Roman" w:hAnsi="Times New Roman"/>
          <w:b/>
          <w:sz w:val="13"/>
        </w:rPr>
      </w:pPr>
      <w:r>
        <w:rPr>
          <w:rFonts w:ascii="Times New Roman" w:eastAsia="Times New Roman" w:hAnsi="Times New Roman"/>
          <w:b/>
          <w:sz w:val="13"/>
        </w:rPr>
        <w:t>PLEASE SUBMIT THIS FORM TO THE LENDING SCHOOL</w:t>
      </w:r>
    </w:p>
    <w:p w:rsidR="00000000" w:rsidRDefault="003404F7">
      <w:pPr>
        <w:spacing w:line="1" w:lineRule="exact"/>
        <w:rPr>
          <w:rFonts w:ascii="Times New Roman" w:eastAsia="Times New Roman" w:hAnsi="Times New Roman"/>
        </w:rPr>
      </w:pPr>
    </w:p>
    <w:p w:rsidR="00000000" w:rsidRDefault="003404F7">
      <w:pPr>
        <w:spacing w:line="0" w:lineRule="atLeast"/>
        <w:ind w:left="440"/>
        <w:rPr>
          <w:rFonts w:ascii="Times New Roman" w:eastAsia="Times New Roman" w:hAnsi="Times New Roman"/>
          <w:b/>
          <w:sz w:val="28"/>
        </w:rPr>
      </w:pPr>
      <w:r>
        <w:rPr>
          <w:rFonts w:ascii="Times New Roman" w:eastAsia="Times New Roman" w:hAnsi="Times New Roman"/>
          <w:b/>
          <w:sz w:val="28"/>
        </w:rPr>
        <w:t>NFLP REQUEST FOR POSTPONEMENT OF INSTALLMENT PAYMENT</w:t>
      </w:r>
    </w:p>
    <w:p w:rsidR="00000000" w:rsidRDefault="003404F7">
      <w:pPr>
        <w:spacing w:line="176" w:lineRule="exact"/>
        <w:rPr>
          <w:rFonts w:ascii="Times New Roman" w:eastAsia="Times New Roman" w:hAnsi="Times New Roman"/>
        </w:rPr>
      </w:pPr>
    </w:p>
    <w:p w:rsidR="00000000" w:rsidRDefault="003404F7">
      <w:pPr>
        <w:spacing w:line="387" w:lineRule="auto"/>
        <w:ind w:right="400" w:hanging="1"/>
        <w:rPr>
          <w:rFonts w:ascii="Arial" w:eastAsia="Arial" w:hAnsi="Arial"/>
          <w:sz w:val="14"/>
        </w:rPr>
      </w:pPr>
      <w:r>
        <w:rPr>
          <w:rFonts w:ascii="Arial" w:eastAsia="Arial" w:hAnsi="Arial"/>
          <w:b/>
          <w:sz w:val="14"/>
        </w:rPr>
        <w:t>INSTRUCTIONS:</w:t>
      </w:r>
      <w:r>
        <w:rPr>
          <w:rFonts w:ascii="Arial" w:eastAsia="Arial" w:hAnsi="Arial"/>
          <w:sz w:val="14"/>
        </w:rPr>
        <w:t xml:space="preserve"> </w:t>
      </w:r>
      <w:r>
        <w:rPr>
          <w:rFonts w:ascii="Arial" w:eastAsia="Arial" w:hAnsi="Arial"/>
          <w:sz w:val="14"/>
        </w:rPr>
        <w:t>A Nurse Faculty Loan may be postponed, in lieu of payment in accordance with the r</w:t>
      </w:r>
      <w:r>
        <w:rPr>
          <w:rFonts w:ascii="Arial" w:eastAsia="Arial" w:hAnsi="Arial"/>
          <w:sz w:val="14"/>
        </w:rPr>
        <w:t>epayment schedule established by the school from which</w:t>
      </w:r>
      <w:r>
        <w:rPr>
          <w:rFonts w:ascii="Arial" w:eastAsia="Arial" w:hAnsi="Arial"/>
          <w:sz w:val="14"/>
        </w:rPr>
        <w:t xml:space="preserve"> the loan was made, only if the borrower is employed full-time as a faculty at an accredited school of nursing (as described in the most recent NFLP notice of funding opportunity and requests partial ca</w:t>
      </w:r>
      <w:r>
        <w:rPr>
          <w:rFonts w:ascii="Arial" w:eastAsia="Arial" w:hAnsi="Arial"/>
          <w:sz w:val="14"/>
        </w:rPr>
        <w:t>ncellation of his or her loan at the end of each complete year of such employment. Multiple forms may be used for multiple employment as described in the most NFLP notice of funding opportunity.</w:t>
      </w:r>
    </w:p>
    <w:p w:rsidR="00000000" w:rsidRDefault="003404F7">
      <w:pPr>
        <w:spacing w:line="1" w:lineRule="exact"/>
        <w:rPr>
          <w:rFonts w:ascii="Times New Roman" w:eastAsia="Times New Roman" w:hAnsi="Times New Roman"/>
        </w:rPr>
      </w:pPr>
    </w:p>
    <w:p w:rsidR="00000000" w:rsidRDefault="003404F7">
      <w:pPr>
        <w:spacing w:line="386" w:lineRule="auto"/>
        <w:ind w:right="340"/>
        <w:rPr>
          <w:rFonts w:ascii="Arial" w:eastAsia="Arial" w:hAnsi="Arial"/>
          <w:sz w:val="14"/>
        </w:rPr>
      </w:pPr>
      <w:r>
        <w:rPr>
          <w:rFonts w:ascii="Arial" w:eastAsia="Arial" w:hAnsi="Arial"/>
          <w:sz w:val="14"/>
        </w:rPr>
        <w:t>The borrower must submit two (2) copies of this form 30 days</w:t>
      </w:r>
      <w:r>
        <w:rPr>
          <w:rFonts w:ascii="Arial" w:eastAsia="Arial" w:hAnsi="Arial"/>
          <w:sz w:val="14"/>
        </w:rPr>
        <w:t xml:space="preserve"> after the end of the 12 -month employment grace period. This form must be filed annually, in lieu of payment; subsequent requests for postponement of installment payment must be filed 30 days before the expiration date of the initial request for postponem</w:t>
      </w:r>
      <w:r>
        <w:rPr>
          <w:rFonts w:ascii="Arial" w:eastAsia="Arial" w:hAnsi="Arial"/>
          <w:sz w:val="14"/>
        </w:rPr>
        <w:t>ent each year of employment. It is the responsibility of the borrower seeking postponement of installment payment of loan to return this form properly executed to the school from which the loan was made.</w:t>
      </w:r>
    </w:p>
    <w:p w:rsidR="00000000" w:rsidRDefault="003404F7">
      <w:pPr>
        <w:spacing w:line="1" w:lineRule="exact"/>
        <w:rPr>
          <w:rFonts w:ascii="Times New Roman" w:eastAsia="Times New Roman" w:hAnsi="Times New Roman"/>
        </w:rPr>
      </w:pPr>
    </w:p>
    <w:p w:rsidR="00000000" w:rsidRDefault="003404F7">
      <w:pPr>
        <w:spacing w:line="0" w:lineRule="atLeast"/>
        <w:rPr>
          <w:rFonts w:ascii="Arial" w:eastAsia="Arial" w:hAnsi="Arial"/>
          <w:sz w:val="14"/>
        </w:rPr>
      </w:pPr>
      <w:r>
        <w:rPr>
          <w:rFonts w:ascii="Arial" w:eastAsia="Arial" w:hAnsi="Arial"/>
          <w:sz w:val="14"/>
        </w:rPr>
        <w:t>IMPORTANT NOTE: Should you terminate full-time empl</w:t>
      </w:r>
      <w:r>
        <w:rPr>
          <w:rFonts w:ascii="Arial" w:eastAsia="Arial" w:hAnsi="Arial"/>
          <w:sz w:val="14"/>
        </w:rPr>
        <w:t>oyment as nurse faculty the installment repayment(s) is immediately due and payable to the lending school.</w:t>
      </w:r>
    </w:p>
    <w:p w:rsidR="00000000" w:rsidRDefault="003404F7">
      <w:pPr>
        <w:spacing w:line="0" w:lineRule="atLeast"/>
        <w:rPr>
          <w:rFonts w:ascii="Arial" w:eastAsia="Arial" w:hAnsi="Arial"/>
          <w:sz w:val="14"/>
        </w:rPr>
        <w:sectPr w:rsidR="00000000">
          <w:pgSz w:w="12240" w:h="15840"/>
          <w:pgMar w:top="1325" w:right="1080" w:bottom="1440" w:left="860" w:header="0" w:footer="0" w:gutter="0"/>
          <w:cols w:space="0" w:equalWidth="0">
            <w:col w:w="10300"/>
          </w:cols>
          <w:docGrid w:linePitch="360"/>
        </w:sectPr>
      </w:pPr>
    </w:p>
    <w:p w:rsidR="00000000" w:rsidRDefault="003404F7">
      <w:pPr>
        <w:spacing w:line="132" w:lineRule="exact"/>
        <w:rPr>
          <w:rFonts w:ascii="Times New Roman" w:eastAsia="Times New Roman" w:hAnsi="Times New Roman"/>
        </w:rPr>
      </w:pPr>
    </w:p>
    <w:p w:rsidR="00000000" w:rsidRDefault="003404F7">
      <w:pPr>
        <w:spacing w:line="435" w:lineRule="auto"/>
        <w:ind w:right="40"/>
        <w:rPr>
          <w:rFonts w:ascii="Arial" w:eastAsia="Arial" w:hAnsi="Arial"/>
          <w:b/>
          <w:sz w:val="14"/>
        </w:rPr>
      </w:pPr>
      <w:r>
        <w:rPr>
          <w:rFonts w:ascii="Arial" w:eastAsia="Arial" w:hAnsi="Arial"/>
          <w:b/>
          <w:sz w:val="14"/>
        </w:rPr>
        <w:t>NAME AND ADDRESS OF SCHOOL FROM WHICH LOAN WAS MADE (Include Zip Code)</w:t>
      </w:r>
    </w:p>
    <w:p w:rsidR="00000000" w:rsidRDefault="003404F7">
      <w:pPr>
        <w:spacing w:line="104" w:lineRule="exact"/>
        <w:rPr>
          <w:rFonts w:ascii="Times New Roman" w:eastAsia="Times New Roman" w:hAnsi="Times New Roman"/>
        </w:rPr>
      </w:pPr>
      <w:r>
        <w:rPr>
          <w:rFonts w:ascii="Arial" w:eastAsia="Arial" w:hAnsi="Arial"/>
          <w:b/>
          <w:sz w:val="14"/>
        </w:rPr>
        <w:br w:type="column"/>
      </w:r>
    </w:p>
    <w:p w:rsidR="00000000" w:rsidRDefault="003404F7">
      <w:pPr>
        <w:spacing w:line="0" w:lineRule="atLeast"/>
        <w:rPr>
          <w:rFonts w:ascii="Arial" w:eastAsia="Arial" w:hAnsi="Arial"/>
          <w:b/>
          <w:i/>
          <w:sz w:val="12"/>
        </w:rPr>
      </w:pPr>
      <w:r>
        <w:rPr>
          <w:rFonts w:ascii="Arial" w:eastAsia="Arial" w:hAnsi="Arial"/>
          <w:b/>
          <w:sz w:val="12"/>
        </w:rPr>
        <w:t xml:space="preserve">NAME AND ADDRESS OF BORROWER </w:t>
      </w:r>
      <w:r>
        <w:rPr>
          <w:rFonts w:ascii="Arial" w:eastAsia="Arial" w:hAnsi="Arial"/>
          <w:b/>
          <w:i/>
          <w:sz w:val="12"/>
        </w:rPr>
        <w:t>(Include Zip Code)</w:t>
      </w:r>
    </w:p>
    <w:p w:rsidR="00000000" w:rsidRDefault="003404F7">
      <w:pPr>
        <w:spacing w:line="0" w:lineRule="atLeast"/>
        <w:rPr>
          <w:rFonts w:ascii="Arial" w:eastAsia="Arial" w:hAnsi="Arial"/>
          <w:b/>
          <w:i/>
          <w:sz w:val="12"/>
        </w:rPr>
        <w:sectPr w:rsidR="00000000">
          <w:type w:val="continuous"/>
          <w:pgSz w:w="12240" w:h="15840"/>
          <w:pgMar w:top="1325" w:right="1080" w:bottom="1440" w:left="860" w:header="0" w:footer="0" w:gutter="0"/>
          <w:cols w:num="2" w:space="0" w:equalWidth="0">
            <w:col w:w="5180" w:space="720"/>
            <w:col w:w="4400"/>
          </w:cols>
          <w:docGrid w:linePitch="360"/>
        </w:sect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65" w:lineRule="exact"/>
        <w:rPr>
          <w:rFonts w:ascii="Times New Roman" w:eastAsia="Times New Roman" w:hAnsi="Times New Roman"/>
        </w:rPr>
      </w:pPr>
    </w:p>
    <w:p w:rsidR="00000000" w:rsidRDefault="003404F7">
      <w:pPr>
        <w:spacing w:line="0" w:lineRule="atLeast"/>
        <w:ind w:right="3280"/>
        <w:jc w:val="right"/>
        <w:rPr>
          <w:rFonts w:ascii="Arial" w:eastAsia="Arial" w:hAnsi="Arial"/>
          <w:b/>
          <w:sz w:val="12"/>
        </w:rPr>
      </w:pPr>
      <w:r>
        <w:rPr>
          <w:rFonts w:ascii="Arial" w:eastAsia="Arial" w:hAnsi="Arial"/>
          <w:b/>
          <w:sz w:val="12"/>
        </w:rPr>
        <w:t>DATE GRADUATED</w:t>
      </w:r>
    </w:p>
    <w:p w:rsidR="00000000" w:rsidRDefault="003404F7">
      <w:pPr>
        <w:spacing w:line="200" w:lineRule="exact"/>
        <w:rPr>
          <w:rFonts w:ascii="Times New Roman" w:eastAsia="Times New Roman" w:hAnsi="Times New Roman"/>
        </w:rPr>
      </w:pPr>
    </w:p>
    <w:p w:rsidR="00000000" w:rsidRDefault="003404F7">
      <w:pPr>
        <w:spacing w:line="236" w:lineRule="exact"/>
        <w:rPr>
          <w:rFonts w:ascii="Times New Roman" w:eastAsia="Times New Roman" w:hAnsi="Times New Roman"/>
        </w:rPr>
      </w:pPr>
    </w:p>
    <w:p w:rsidR="00000000" w:rsidRDefault="003404F7">
      <w:pPr>
        <w:spacing w:line="0" w:lineRule="atLeast"/>
        <w:rPr>
          <w:rFonts w:ascii="Arial" w:eastAsia="Arial" w:hAnsi="Arial"/>
          <w:b/>
          <w:i/>
          <w:sz w:val="16"/>
        </w:rPr>
      </w:pPr>
      <w:r>
        <w:rPr>
          <w:rFonts w:ascii="Arial" w:eastAsia="Arial" w:hAnsi="Arial"/>
          <w:b/>
          <w:sz w:val="16"/>
        </w:rPr>
        <w:t>PART</w:t>
      </w:r>
      <w:r>
        <w:rPr>
          <w:rFonts w:ascii="Arial" w:eastAsia="Arial" w:hAnsi="Arial"/>
          <w:b/>
          <w:sz w:val="16"/>
        </w:rPr>
        <w:t xml:space="preserve"> I </w:t>
      </w:r>
      <w:r>
        <w:rPr>
          <w:rFonts w:ascii="Arial" w:eastAsia="Arial" w:hAnsi="Arial"/>
          <w:b/>
          <w:sz w:val="16"/>
        </w:rPr>
        <w:t xml:space="preserve">– CERTIFICATION OF EMPLOYMENT </w:t>
      </w:r>
      <w:r>
        <w:rPr>
          <w:rFonts w:ascii="Arial" w:eastAsia="Arial" w:hAnsi="Arial"/>
          <w:b/>
          <w:i/>
          <w:sz w:val="16"/>
        </w:rPr>
        <w:t>(To be completed by Borrower)</w:t>
      </w:r>
    </w:p>
    <w:p w:rsidR="00000000" w:rsidRDefault="003404F7">
      <w:pPr>
        <w:spacing w:line="0" w:lineRule="atLeast"/>
        <w:rPr>
          <w:rFonts w:ascii="Arial" w:eastAsia="Arial" w:hAnsi="Arial"/>
          <w:b/>
          <w:i/>
          <w:sz w:val="16"/>
        </w:rPr>
        <w:sectPr w:rsidR="00000000">
          <w:type w:val="continuous"/>
          <w:pgSz w:w="12240" w:h="15840"/>
          <w:pgMar w:top="1325" w:right="1080" w:bottom="1440" w:left="860" w:header="0" w:footer="0" w:gutter="0"/>
          <w:cols w:space="0" w:equalWidth="0">
            <w:col w:w="10300"/>
          </w:cols>
          <w:docGrid w:linePitch="360"/>
        </w:sectPr>
      </w:pPr>
    </w:p>
    <w:p w:rsidR="00000000" w:rsidRDefault="003404F7">
      <w:pPr>
        <w:spacing w:line="153" w:lineRule="exact"/>
        <w:rPr>
          <w:rFonts w:ascii="Times New Roman" w:eastAsia="Times New Roman" w:hAnsi="Times New Roman"/>
        </w:rPr>
      </w:pPr>
    </w:p>
    <w:p w:rsidR="00000000" w:rsidRDefault="003404F7">
      <w:pPr>
        <w:spacing w:line="0" w:lineRule="atLeast"/>
        <w:rPr>
          <w:rFonts w:ascii="Arial" w:eastAsia="Arial" w:hAnsi="Arial"/>
          <w:b/>
          <w:sz w:val="14"/>
        </w:rPr>
      </w:pPr>
      <w:r>
        <w:rPr>
          <w:rFonts w:ascii="Arial" w:eastAsia="Arial" w:hAnsi="Arial"/>
          <w:b/>
          <w:sz w:val="14"/>
        </w:rPr>
        <w:t>NAME AND ADDRESS OF EMPLOYER</w:t>
      </w:r>
    </w:p>
    <w:p w:rsidR="00000000" w:rsidRDefault="003404F7">
      <w:pPr>
        <w:spacing w:line="128" w:lineRule="exact"/>
        <w:rPr>
          <w:rFonts w:ascii="Times New Roman" w:eastAsia="Times New Roman" w:hAnsi="Times New Roman"/>
        </w:rPr>
      </w:pPr>
      <w:r>
        <w:rPr>
          <w:rFonts w:ascii="Arial" w:eastAsia="Arial" w:hAnsi="Arial"/>
          <w:b/>
          <w:sz w:val="14"/>
        </w:rPr>
        <w:br w:type="column"/>
      </w:r>
    </w:p>
    <w:p w:rsidR="00000000" w:rsidRDefault="003404F7">
      <w:pPr>
        <w:spacing w:line="0" w:lineRule="atLeast"/>
        <w:ind w:right="3120"/>
        <w:jc w:val="center"/>
        <w:rPr>
          <w:rFonts w:ascii="Arial" w:eastAsia="Arial" w:hAnsi="Arial"/>
          <w:b/>
          <w:sz w:val="12"/>
        </w:rPr>
      </w:pPr>
      <w:r>
        <w:rPr>
          <w:rFonts w:ascii="Arial" w:eastAsia="Arial" w:hAnsi="Arial"/>
          <w:b/>
          <w:sz w:val="12"/>
        </w:rPr>
        <w:t>TITLE OF POSITION</w:t>
      </w:r>
    </w:p>
    <w:p w:rsidR="00000000" w:rsidRDefault="003404F7">
      <w:pPr>
        <w:spacing w:line="304" w:lineRule="exact"/>
        <w:rPr>
          <w:rFonts w:ascii="Times New Roman" w:eastAsia="Times New Roman" w:hAnsi="Times New Roman"/>
        </w:rPr>
      </w:pPr>
    </w:p>
    <w:p w:rsidR="00000000" w:rsidRDefault="003404F7">
      <w:pPr>
        <w:spacing w:line="0" w:lineRule="atLeast"/>
        <w:ind w:left="120"/>
        <w:rPr>
          <w:rFonts w:ascii="Arial" w:eastAsia="Arial" w:hAnsi="Arial"/>
          <w:b/>
          <w:sz w:val="12"/>
        </w:rPr>
      </w:pPr>
      <w:r>
        <w:rPr>
          <w:rFonts w:ascii="Arial" w:eastAsia="Arial" w:hAnsi="Arial"/>
          <w:b/>
          <w:sz w:val="12"/>
        </w:rPr>
        <w:t>EMPLOYMENT START DATE (Month, Day, Year)</w:t>
      </w:r>
    </w:p>
    <w:p w:rsidR="00000000" w:rsidRDefault="003404F7">
      <w:pPr>
        <w:spacing w:line="28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140"/>
        <w:gridCol w:w="1400"/>
      </w:tblGrid>
      <w:tr w:rsidR="00000000">
        <w:trPr>
          <w:trHeight w:val="262"/>
        </w:trPr>
        <w:tc>
          <w:tcPr>
            <w:tcW w:w="3140" w:type="dxa"/>
            <w:tcBorders>
              <w:top w:val="single" w:sz="8" w:space="0" w:color="auto"/>
              <w:right w:val="single" w:sz="8" w:space="0" w:color="auto"/>
            </w:tcBorders>
            <w:shd w:val="clear" w:color="auto" w:fill="auto"/>
            <w:vAlign w:val="bottom"/>
          </w:tcPr>
          <w:p w:rsidR="00000000" w:rsidRDefault="003404F7">
            <w:pPr>
              <w:spacing w:line="0" w:lineRule="atLeast"/>
              <w:ind w:left="120"/>
              <w:rPr>
                <w:rFonts w:ascii="Arial" w:eastAsia="Arial" w:hAnsi="Arial"/>
                <w:b/>
                <w:sz w:val="12"/>
              </w:rPr>
            </w:pPr>
            <w:r>
              <w:rPr>
                <w:rFonts w:ascii="Arial" w:eastAsia="Arial" w:hAnsi="Arial"/>
                <w:b/>
                <w:sz w:val="12"/>
              </w:rPr>
              <w:t>UNPAID LOAN BALANCE (PRINCIPAL/INTEREST)</w:t>
            </w:r>
          </w:p>
        </w:tc>
        <w:tc>
          <w:tcPr>
            <w:tcW w:w="1400" w:type="dxa"/>
            <w:tcBorders>
              <w:top w:val="single" w:sz="8" w:space="0" w:color="auto"/>
            </w:tcBorders>
            <w:shd w:val="clear" w:color="auto" w:fill="auto"/>
            <w:vAlign w:val="bottom"/>
          </w:tcPr>
          <w:p w:rsidR="00000000" w:rsidRDefault="003404F7">
            <w:pPr>
              <w:spacing w:line="0" w:lineRule="atLeast"/>
              <w:ind w:left="100"/>
              <w:rPr>
                <w:rFonts w:ascii="Arial" w:eastAsia="Arial" w:hAnsi="Arial"/>
                <w:b/>
                <w:sz w:val="12"/>
              </w:rPr>
            </w:pPr>
            <w:r>
              <w:rPr>
                <w:rFonts w:ascii="Arial" w:eastAsia="Arial" w:hAnsi="Arial"/>
                <w:b/>
                <w:sz w:val="12"/>
              </w:rPr>
              <w:t>DUE DATE</w:t>
            </w:r>
          </w:p>
        </w:tc>
      </w:tr>
      <w:tr w:rsidR="00000000">
        <w:trPr>
          <w:trHeight w:val="335"/>
        </w:trPr>
        <w:tc>
          <w:tcPr>
            <w:tcW w:w="31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400" w:type="dxa"/>
            <w:shd w:val="clear" w:color="auto" w:fill="auto"/>
            <w:vAlign w:val="bottom"/>
          </w:tcPr>
          <w:p w:rsidR="00000000" w:rsidRDefault="003404F7">
            <w:pPr>
              <w:spacing w:line="0" w:lineRule="atLeast"/>
              <w:rPr>
                <w:rFonts w:ascii="Times New Roman" w:eastAsia="Times New Roman" w:hAnsi="Times New Roman"/>
                <w:sz w:val="24"/>
              </w:rPr>
            </w:pPr>
          </w:p>
        </w:tc>
      </w:tr>
    </w:tbl>
    <w:p w:rsidR="00000000" w:rsidRDefault="003404F7">
      <w:pPr>
        <w:rPr>
          <w:rFonts w:ascii="Times New Roman" w:eastAsia="Times New Roman" w:hAnsi="Times New Roman"/>
          <w:sz w:val="24"/>
        </w:rPr>
        <w:sectPr w:rsidR="00000000">
          <w:type w:val="continuous"/>
          <w:pgSz w:w="12240" w:h="15840"/>
          <w:pgMar w:top="1325" w:right="1080" w:bottom="1440" w:left="860" w:header="0" w:footer="0" w:gutter="0"/>
          <w:cols w:num="2" w:space="0" w:equalWidth="0">
            <w:col w:w="5060" w:space="720"/>
            <w:col w:w="4520"/>
          </w:cols>
          <w:docGrid w:linePitch="360"/>
        </w:sectPr>
      </w:pPr>
    </w:p>
    <w:p w:rsidR="00000000" w:rsidRDefault="003404F7">
      <w:pPr>
        <w:spacing w:line="100" w:lineRule="exact"/>
        <w:rPr>
          <w:rFonts w:ascii="Times New Roman" w:eastAsia="Times New Roman" w:hAnsi="Times New Roman"/>
        </w:rPr>
      </w:pPr>
    </w:p>
    <w:p w:rsidR="00000000" w:rsidRDefault="003404F7">
      <w:pPr>
        <w:spacing w:line="0" w:lineRule="atLeast"/>
        <w:rPr>
          <w:rFonts w:ascii="Arial" w:eastAsia="Arial" w:hAnsi="Arial"/>
          <w:sz w:val="14"/>
        </w:rPr>
      </w:pPr>
      <w:r>
        <w:rPr>
          <w:rFonts w:ascii="Arial" w:eastAsia="Arial" w:hAnsi="Arial"/>
          <w:sz w:val="14"/>
        </w:rPr>
        <w:t>I certify that I am employed full-time as n</w:t>
      </w:r>
      <w:r>
        <w:rPr>
          <w:rFonts w:ascii="Arial" w:eastAsia="Arial" w:hAnsi="Arial"/>
          <w:sz w:val="14"/>
        </w:rPr>
        <w:t>urse faculty as described in the most recent NFLP notice of funding opportunity and as indicated above and expect to</w:t>
      </w:r>
    </w:p>
    <w:p w:rsidR="00000000" w:rsidRDefault="003404F7">
      <w:pPr>
        <w:spacing w:line="91" w:lineRule="exact"/>
        <w:rPr>
          <w:rFonts w:ascii="Times New Roman" w:eastAsia="Times New Roman" w:hAnsi="Times New Roman"/>
        </w:rPr>
      </w:pPr>
    </w:p>
    <w:p w:rsidR="00000000" w:rsidRDefault="003404F7">
      <w:pPr>
        <w:spacing w:line="0" w:lineRule="atLeast"/>
        <w:rPr>
          <w:rFonts w:ascii="Arial" w:eastAsia="Arial" w:hAnsi="Arial"/>
          <w:sz w:val="14"/>
        </w:rPr>
      </w:pPr>
      <w:r>
        <w:rPr>
          <w:rFonts w:ascii="Arial" w:eastAsia="Arial" w:hAnsi="Arial"/>
          <w:sz w:val="14"/>
        </w:rPr>
        <w:t>complete one year of such employment on</w:t>
      </w:r>
    </w:p>
    <w:p w:rsidR="00000000" w:rsidRDefault="003404F7">
      <w:pPr>
        <w:spacing w:line="20" w:lineRule="exact"/>
        <w:rPr>
          <w:rFonts w:ascii="Times New Roman" w:eastAsia="Times New Roman" w:hAnsi="Times New Roman"/>
        </w:rPr>
      </w:pPr>
      <w:r>
        <w:rPr>
          <w:rFonts w:ascii="Arial" w:eastAsia="Arial" w:hAnsi="Arial"/>
          <w:sz w:val="14"/>
        </w:rPr>
        <w:pict>
          <v:line id="_x0000_s1110" style="position:absolute;z-index:-251652096" from="129.65pt,.15pt" to="469.75pt,.15pt" o:userdrawn="t" strokeweight=".16931mm"/>
        </w:pict>
      </w:r>
    </w:p>
    <w:p w:rsidR="00000000" w:rsidRDefault="003404F7">
      <w:pPr>
        <w:spacing w:line="71" w:lineRule="exact"/>
        <w:rPr>
          <w:rFonts w:ascii="Times New Roman" w:eastAsia="Times New Roman" w:hAnsi="Times New Roman"/>
        </w:rPr>
      </w:pPr>
    </w:p>
    <w:p w:rsidR="00000000" w:rsidRDefault="003404F7">
      <w:pPr>
        <w:spacing w:line="0" w:lineRule="atLeast"/>
        <w:rPr>
          <w:rFonts w:ascii="Arial" w:eastAsia="Arial" w:hAnsi="Arial"/>
          <w:sz w:val="14"/>
        </w:rPr>
      </w:pPr>
      <w:r>
        <w:rPr>
          <w:rFonts w:ascii="Arial" w:eastAsia="Arial" w:hAnsi="Arial"/>
          <w:sz w:val="14"/>
        </w:rPr>
        <w:t>(month-day-year), at which time I shall secure cancellation of a portion of my loan in accordan</w:t>
      </w:r>
      <w:r>
        <w:rPr>
          <w:rFonts w:ascii="Arial" w:eastAsia="Arial" w:hAnsi="Arial"/>
          <w:sz w:val="14"/>
        </w:rPr>
        <w:t>ce with the Section 846A of the Public Health Service Act</w:t>
      </w:r>
    </w:p>
    <w:p w:rsidR="00000000" w:rsidRDefault="003404F7">
      <w:pPr>
        <w:spacing w:line="0" w:lineRule="atLeast"/>
        <w:rPr>
          <w:rFonts w:ascii="Arial" w:eastAsia="Arial" w:hAnsi="Arial"/>
          <w:sz w:val="14"/>
        </w:rPr>
        <w:sectPr w:rsidR="00000000">
          <w:type w:val="continuous"/>
          <w:pgSz w:w="12240" w:h="15840"/>
          <w:pgMar w:top="1325" w:right="1080" w:bottom="1440" w:left="860" w:header="0" w:footer="0" w:gutter="0"/>
          <w:cols w:space="0" w:equalWidth="0">
            <w:col w:w="10300"/>
          </w:cols>
          <w:docGrid w:linePitch="360"/>
        </w:sectPr>
      </w:pPr>
    </w:p>
    <w:p w:rsidR="00000000" w:rsidRDefault="003404F7">
      <w:pPr>
        <w:spacing w:line="355" w:lineRule="exact"/>
        <w:rPr>
          <w:rFonts w:ascii="Times New Roman" w:eastAsia="Times New Roman" w:hAnsi="Times New Roman"/>
        </w:rPr>
      </w:pPr>
    </w:p>
    <w:p w:rsidR="00000000" w:rsidRDefault="003404F7">
      <w:pPr>
        <w:spacing w:line="0" w:lineRule="atLeast"/>
        <w:rPr>
          <w:rFonts w:ascii="Arial" w:eastAsia="Arial" w:hAnsi="Arial"/>
          <w:b/>
          <w:sz w:val="13"/>
        </w:rPr>
      </w:pPr>
      <w:r>
        <w:rPr>
          <w:rFonts w:ascii="Arial" w:eastAsia="Arial" w:hAnsi="Arial"/>
          <w:b/>
          <w:sz w:val="13"/>
        </w:rPr>
        <w:t>SIGNATURE OF BORROWER</w:t>
      </w:r>
    </w:p>
    <w:p w:rsidR="00000000" w:rsidRDefault="003404F7">
      <w:pPr>
        <w:spacing w:line="327" w:lineRule="exact"/>
        <w:rPr>
          <w:rFonts w:ascii="Times New Roman" w:eastAsia="Times New Roman" w:hAnsi="Times New Roman"/>
        </w:rPr>
      </w:pPr>
      <w:r>
        <w:rPr>
          <w:rFonts w:ascii="Arial" w:eastAsia="Arial" w:hAnsi="Arial"/>
          <w:b/>
          <w:sz w:val="13"/>
        </w:rPr>
        <w:br w:type="column"/>
      </w:r>
    </w:p>
    <w:p w:rsidR="00000000" w:rsidRDefault="003404F7">
      <w:pPr>
        <w:spacing w:line="0" w:lineRule="atLeast"/>
        <w:ind w:right="4060"/>
        <w:jc w:val="center"/>
        <w:rPr>
          <w:rFonts w:ascii="Arial" w:eastAsia="Arial" w:hAnsi="Arial"/>
          <w:b/>
          <w:sz w:val="12"/>
        </w:rPr>
      </w:pPr>
      <w:r>
        <w:rPr>
          <w:rFonts w:ascii="Arial" w:eastAsia="Arial" w:hAnsi="Arial"/>
          <w:b/>
          <w:sz w:val="12"/>
        </w:rPr>
        <w:t>DATE</w:t>
      </w:r>
    </w:p>
    <w:p w:rsidR="00000000" w:rsidRDefault="003404F7">
      <w:pPr>
        <w:spacing w:line="0" w:lineRule="atLeast"/>
        <w:ind w:right="4060"/>
        <w:jc w:val="center"/>
        <w:rPr>
          <w:rFonts w:ascii="Arial" w:eastAsia="Arial" w:hAnsi="Arial"/>
          <w:b/>
          <w:sz w:val="12"/>
        </w:rPr>
        <w:sectPr w:rsidR="00000000">
          <w:type w:val="continuous"/>
          <w:pgSz w:w="12240" w:h="15840"/>
          <w:pgMar w:top="1325" w:right="1080" w:bottom="1440" w:left="860" w:header="0" w:footer="0" w:gutter="0"/>
          <w:cols w:num="2" w:space="0" w:equalWidth="0">
            <w:col w:w="5180" w:space="720"/>
            <w:col w:w="4400"/>
          </w:cols>
          <w:docGrid w:linePitch="360"/>
        </w:sectPr>
      </w:pPr>
    </w:p>
    <w:p w:rsidR="00000000" w:rsidRDefault="003404F7">
      <w:pPr>
        <w:spacing w:line="358" w:lineRule="exact"/>
        <w:rPr>
          <w:rFonts w:ascii="Times New Roman" w:eastAsia="Times New Roman" w:hAnsi="Times New Roman"/>
        </w:rPr>
      </w:pPr>
    </w:p>
    <w:p w:rsidR="00000000" w:rsidRDefault="003404F7">
      <w:pPr>
        <w:spacing w:line="0" w:lineRule="atLeast"/>
        <w:rPr>
          <w:rFonts w:ascii="Arial" w:eastAsia="Arial" w:hAnsi="Arial"/>
          <w:b/>
          <w:i/>
          <w:sz w:val="16"/>
        </w:rPr>
      </w:pPr>
      <w:r>
        <w:rPr>
          <w:rFonts w:ascii="Arial" w:eastAsia="Arial" w:hAnsi="Arial"/>
          <w:b/>
          <w:sz w:val="16"/>
        </w:rPr>
        <w:t xml:space="preserve">PART II </w:t>
      </w:r>
      <w:r>
        <w:rPr>
          <w:rFonts w:ascii="Arial" w:eastAsia="Arial" w:hAnsi="Arial"/>
          <w:b/>
          <w:sz w:val="16"/>
        </w:rPr>
        <w:t xml:space="preserve">– CERTIFICATION OF EMPLOYMENT </w:t>
      </w:r>
      <w:r>
        <w:rPr>
          <w:rFonts w:ascii="Arial" w:eastAsia="Arial" w:hAnsi="Arial"/>
          <w:b/>
          <w:i/>
          <w:sz w:val="16"/>
        </w:rPr>
        <w:t>(To be completed by Employer)</w:t>
      </w:r>
    </w:p>
    <w:p w:rsidR="00000000" w:rsidRDefault="003404F7">
      <w:pPr>
        <w:spacing w:line="151" w:lineRule="exact"/>
        <w:rPr>
          <w:rFonts w:ascii="Times New Roman" w:eastAsia="Times New Roman" w:hAnsi="Times New Roman"/>
        </w:rPr>
      </w:pPr>
    </w:p>
    <w:p w:rsidR="00000000" w:rsidRDefault="003404F7">
      <w:pPr>
        <w:spacing w:line="281" w:lineRule="auto"/>
        <w:ind w:right="480"/>
        <w:rPr>
          <w:rFonts w:ascii="Arial" w:eastAsia="Arial" w:hAnsi="Arial"/>
          <w:sz w:val="14"/>
        </w:rPr>
      </w:pPr>
      <w:r>
        <w:rPr>
          <w:rFonts w:ascii="Arial" w:eastAsia="Arial" w:hAnsi="Arial"/>
          <w:sz w:val="14"/>
        </w:rPr>
        <w:t>I hereby certify that the above statements concerning service of the above-named borrower as ful</w:t>
      </w:r>
      <w:r>
        <w:rPr>
          <w:rFonts w:ascii="Arial" w:eastAsia="Arial" w:hAnsi="Arial"/>
          <w:sz w:val="14"/>
        </w:rPr>
        <w:t>l-time nurse faculty or clinical educator/preceptor are true and correct.</w:t>
      </w:r>
    </w:p>
    <w:p w:rsidR="00000000" w:rsidRDefault="003404F7">
      <w:pPr>
        <w:spacing w:line="281" w:lineRule="auto"/>
        <w:ind w:right="480"/>
        <w:rPr>
          <w:rFonts w:ascii="Arial" w:eastAsia="Arial" w:hAnsi="Arial"/>
          <w:sz w:val="14"/>
        </w:rPr>
        <w:sectPr w:rsidR="00000000">
          <w:type w:val="continuous"/>
          <w:pgSz w:w="12240" w:h="15840"/>
          <w:pgMar w:top="1325" w:right="1080" w:bottom="1440" w:left="860" w:header="0" w:footer="0" w:gutter="0"/>
          <w:cols w:space="0" w:equalWidth="0">
            <w:col w:w="10300"/>
          </w:cols>
          <w:docGrid w:linePitch="360"/>
        </w:sectPr>
      </w:pPr>
    </w:p>
    <w:p w:rsidR="00000000" w:rsidRDefault="003404F7">
      <w:pPr>
        <w:spacing w:line="156" w:lineRule="exact"/>
        <w:rPr>
          <w:rFonts w:ascii="Times New Roman" w:eastAsia="Times New Roman" w:hAnsi="Times New Roman"/>
        </w:rPr>
      </w:pPr>
    </w:p>
    <w:p w:rsidR="00000000" w:rsidRDefault="003404F7">
      <w:pPr>
        <w:spacing w:line="0" w:lineRule="atLeast"/>
        <w:rPr>
          <w:rFonts w:ascii="Arial" w:eastAsia="Arial" w:hAnsi="Arial"/>
          <w:b/>
          <w:sz w:val="14"/>
        </w:rPr>
      </w:pPr>
      <w:r>
        <w:rPr>
          <w:rFonts w:ascii="Arial" w:eastAsia="Arial" w:hAnsi="Arial"/>
          <w:b/>
          <w:sz w:val="14"/>
        </w:rPr>
        <w:t>NAME AND ADDRESS OF EMPLOYER</w: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334" w:lineRule="exact"/>
        <w:rPr>
          <w:rFonts w:ascii="Times New Roman" w:eastAsia="Times New Roman" w:hAnsi="Times New Roman"/>
        </w:rPr>
      </w:pPr>
    </w:p>
    <w:p w:rsidR="00000000" w:rsidRDefault="003404F7">
      <w:pPr>
        <w:tabs>
          <w:tab w:val="left" w:pos="1580"/>
        </w:tabs>
        <w:spacing w:line="0" w:lineRule="atLeast"/>
        <w:rPr>
          <w:rFonts w:ascii="Arial" w:eastAsia="Arial" w:hAnsi="Arial"/>
          <w:sz w:val="13"/>
        </w:rPr>
      </w:pPr>
      <w:r>
        <w:rPr>
          <w:rFonts w:ascii="Arial" w:eastAsia="Arial" w:hAnsi="Arial"/>
          <w:sz w:val="14"/>
        </w:rPr>
        <w:t>CHECK:</w:t>
      </w:r>
      <w:r>
        <w:rPr>
          <w:rFonts w:ascii="Arial" w:eastAsia="Arial" w:hAnsi="Arial"/>
          <w:sz w:val="21"/>
        </w:rPr>
        <w:t xml:space="preserve"> </w:t>
      </w:r>
      <w:r>
        <w:rPr>
          <w:rFonts w:ascii="Arial" w:eastAsia="Arial" w:hAnsi="Arial"/>
          <w:sz w:val="21"/>
        </w:rPr>
        <w:t>□</w:t>
      </w:r>
      <w:r>
        <w:rPr>
          <w:rFonts w:ascii="Arial" w:eastAsia="Arial" w:hAnsi="Arial"/>
          <w:sz w:val="14"/>
        </w:rPr>
        <w:t xml:space="preserve"> Public</w:t>
      </w:r>
      <w:r>
        <w:rPr>
          <w:rFonts w:ascii="Times New Roman" w:eastAsia="Times New Roman" w:hAnsi="Times New Roman"/>
        </w:rPr>
        <w:tab/>
      </w:r>
      <w:r>
        <w:rPr>
          <w:rFonts w:ascii="Arial" w:eastAsia="Arial" w:hAnsi="Arial"/>
          <w:sz w:val="21"/>
        </w:rPr>
        <w:t>□</w:t>
      </w:r>
      <w:r>
        <w:rPr>
          <w:rFonts w:ascii="Arial" w:eastAsia="Arial" w:hAnsi="Arial"/>
          <w:sz w:val="13"/>
        </w:rPr>
        <w:t xml:space="preserve"> </w:t>
      </w:r>
      <w:r>
        <w:rPr>
          <w:rFonts w:ascii="Arial" w:eastAsia="Arial" w:hAnsi="Arial"/>
          <w:sz w:val="13"/>
        </w:rPr>
        <w:t>Private for Profit</w:t>
      </w:r>
      <w:r>
        <w:rPr>
          <w:rFonts w:ascii="Arial" w:eastAsia="Arial" w:hAnsi="Arial"/>
          <w:sz w:val="21"/>
        </w:rPr>
        <w:t xml:space="preserve"> □</w:t>
      </w:r>
      <w:r>
        <w:rPr>
          <w:rFonts w:ascii="Arial" w:eastAsia="Arial" w:hAnsi="Arial"/>
          <w:sz w:val="13"/>
        </w:rPr>
        <w:t xml:space="preserve"> </w:t>
      </w:r>
      <w:r>
        <w:rPr>
          <w:rFonts w:ascii="Arial" w:eastAsia="Arial" w:hAnsi="Arial"/>
          <w:sz w:val="13"/>
        </w:rPr>
        <w:t>Private not for Profit</w:t>
      </w:r>
    </w:p>
    <w:p w:rsidR="00000000" w:rsidRDefault="003404F7">
      <w:pPr>
        <w:spacing w:line="161" w:lineRule="exact"/>
        <w:rPr>
          <w:rFonts w:ascii="Times New Roman" w:eastAsia="Times New Roman" w:hAnsi="Times New Roman"/>
        </w:rPr>
      </w:pPr>
      <w:r>
        <w:rPr>
          <w:rFonts w:ascii="Arial" w:eastAsia="Arial" w:hAnsi="Arial"/>
          <w:sz w:val="13"/>
        </w:rPr>
        <w:br w:type="column"/>
      </w:r>
    </w:p>
    <w:p w:rsidR="00000000" w:rsidRDefault="003404F7">
      <w:pPr>
        <w:spacing w:line="0" w:lineRule="atLeast"/>
        <w:ind w:right="1700"/>
        <w:jc w:val="center"/>
        <w:rPr>
          <w:rFonts w:ascii="Arial" w:eastAsia="Arial" w:hAnsi="Arial"/>
          <w:b/>
          <w:sz w:val="14"/>
        </w:rPr>
      </w:pPr>
      <w:r>
        <w:rPr>
          <w:rFonts w:ascii="Arial" w:eastAsia="Arial" w:hAnsi="Arial"/>
          <w:b/>
          <w:sz w:val="14"/>
        </w:rPr>
        <w:t>SIGNATURE OF AUTHORIZED OFFICIAL</w:t>
      </w:r>
    </w:p>
    <w:p w:rsidR="00000000" w:rsidRDefault="003404F7">
      <w:pPr>
        <w:spacing w:line="200" w:lineRule="exact"/>
        <w:rPr>
          <w:rFonts w:ascii="Times New Roman" w:eastAsia="Times New Roman" w:hAnsi="Times New Roman"/>
        </w:rPr>
      </w:pPr>
    </w:p>
    <w:p w:rsidR="00000000" w:rsidRDefault="003404F7">
      <w:pPr>
        <w:spacing w:line="309" w:lineRule="exact"/>
        <w:rPr>
          <w:rFonts w:ascii="Times New Roman" w:eastAsia="Times New Roman" w:hAnsi="Times New Roman"/>
        </w:rPr>
      </w:pPr>
    </w:p>
    <w:p w:rsidR="00000000" w:rsidRDefault="003404F7">
      <w:pPr>
        <w:spacing w:line="0" w:lineRule="atLeast"/>
        <w:rPr>
          <w:rFonts w:ascii="Arial" w:eastAsia="Arial" w:hAnsi="Arial"/>
          <w:b/>
          <w:sz w:val="14"/>
        </w:rPr>
      </w:pPr>
      <w:r>
        <w:rPr>
          <w:rFonts w:ascii="Arial" w:eastAsia="Arial" w:hAnsi="Arial"/>
          <w:b/>
          <w:sz w:val="14"/>
        </w:rPr>
        <w:t>TITLE</w:t>
      </w:r>
    </w:p>
    <w:p w:rsidR="00000000" w:rsidRDefault="003404F7">
      <w:pPr>
        <w:spacing w:line="379" w:lineRule="exact"/>
        <w:rPr>
          <w:rFonts w:ascii="Times New Roman" w:eastAsia="Times New Roman" w:hAnsi="Times New Roman"/>
        </w:rPr>
      </w:pPr>
    </w:p>
    <w:p w:rsidR="00000000" w:rsidRDefault="003404F7">
      <w:pPr>
        <w:spacing w:line="0" w:lineRule="atLeast"/>
        <w:rPr>
          <w:rFonts w:ascii="Arial" w:eastAsia="Arial" w:hAnsi="Arial"/>
          <w:b/>
          <w:sz w:val="14"/>
        </w:rPr>
      </w:pPr>
      <w:r>
        <w:rPr>
          <w:rFonts w:ascii="Arial" w:eastAsia="Arial" w:hAnsi="Arial"/>
          <w:b/>
          <w:sz w:val="14"/>
        </w:rPr>
        <w:t>DATE</w:t>
      </w:r>
    </w:p>
    <w:p w:rsidR="00000000" w:rsidRDefault="003404F7">
      <w:pPr>
        <w:spacing w:line="20" w:lineRule="exact"/>
        <w:rPr>
          <w:rFonts w:ascii="Times New Roman" w:eastAsia="Times New Roman" w:hAnsi="Times New Roman"/>
        </w:rPr>
      </w:pPr>
      <w:r>
        <w:rPr>
          <w:rFonts w:ascii="Arial" w:eastAsia="Arial" w:hAnsi="Arial"/>
          <w:b/>
          <w:sz w:val="14"/>
        </w:rPr>
        <w:pict>
          <v:line id="_x0000_s1111" style="position:absolute;z-index:-251651072" from="-301.75pt,14.05pt" to="219.75pt,14.05pt" o:userdrawn="t" strokeweight="1.44pt"/>
        </w:pict>
      </w:r>
    </w:p>
    <w:p w:rsidR="00000000" w:rsidRDefault="003404F7">
      <w:pPr>
        <w:spacing w:line="20" w:lineRule="exact"/>
        <w:rPr>
          <w:rFonts w:ascii="Times New Roman" w:eastAsia="Times New Roman" w:hAnsi="Times New Roman"/>
        </w:rPr>
        <w:sectPr w:rsidR="00000000">
          <w:type w:val="continuous"/>
          <w:pgSz w:w="12240" w:h="15840"/>
          <w:pgMar w:top="1325" w:right="1080" w:bottom="1440" w:left="860" w:header="0" w:footer="0" w:gutter="0"/>
          <w:cols w:num="2" w:space="0" w:equalWidth="0">
            <w:col w:w="5180" w:space="720"/>
            <w:col w:w="4400"/>
          </w:cols>
          <w:docGrid w:linePitch="360"/>
        </w:sectPr>
      </w:pPr>
    </w:p>
    <w:p w:rsidR="00000000" w:rsidRDefault="003404F7">
      <w:pPr>
        <w:spacing w:line="0" w:lineRule="atLeast"/>
        <w:jc w:val="right"/>
        <w:rPr>
          <w:rFonts w:ascii="Times New Roman" w:eastAsia="Times New Roman" w:hAnsi="Times New Roman"/>
          <w:b/>
          <w:sz w:val="28"/>
        </w:rPr>
      </w:pPr>
      <w:bookmarkStart w:id="12" w:name="page13"/>
      <w:bookmarkEnd w:id="12"/>
      <w:r>
        <w:rPr>
          <w:rFonts w:ascii="Times New Roman" w:eastAsia="Times New Roman" w:hAnsi="Times New Roman"/>
          <w:b/>
          <w:sz w:val="28"/>
        </w:rPr>
        <w:t>EXHIBIT H</w:t>
      </w:r>
    </w:p>
    <w:p w:rsidR="00000000" w:rsidRDefault="003404F7">
      <w:pPr>
        <w:spacing w:line="20" w:lineRule="exact"/>
        <w:rPr>
          <w:rFonts w:ascii="Times New Roman" w:eastAsia="Times New Roman" w:hAnsi="Times New Roman"/>
        </w:rPr>
      </w:pPr>
      <w:r>
        <w:rPr>
          <w:rFonts w:ascii="Times New Roman" w:eastAsia="Times New Roman" w:hAnsi="Times New Roman"/>
          <w:b/>
          <w:sz w:val="28"/>
        </w:rPr>
        <w:pict>
          <v:line id="_x0000_s1112" style="position:absolute;z-index:-251650048" from="-6.75pt,15.6pt" to="494.15pt,15.6pt" o:userdrawn="t" strokeweight=".76197mm"/>
        </w:pict>
      </w:r>
      <w:r>
        <w:rPr>
          <w:rFonts w:ascii="Times New Roman" w:eastAsia="Times New Roman" w:hAnsi="Times New Roman"/>
          <w:b/>
          <w:sz w:val="28"/>
        </w:rPr>
        <w:pict>
          <v:line id="_x0000_s1113" style="position:absolute;z-index:-251649024" from="-6.75pt,79pt" to="494.15pt,79pt" o:userdrawn="t" strokeweight="1.44pt"/>
        </w:pict>
      </w:r>
      <w:r>
        <w:rPr>
          <w:rFonts w:ascii="Times New Roman" w:eastAsia="Times New Roman" w:hAnsi="Times New Roman"/>
          <w:b/>
          <w:sz w:val="28"/>
        </w:rPr>
        <w:pict>
          <v:line id="_x0000_s1114" style="position:absolute;z-index:-251648000" from="284.8pt,160.95pt" to="494.15pt,160.95pt" o:userdrawn="t" strokeweight="1.44pt"/>
        </w:pict>
      </w:r>
      <w:r>
        <w:rPr>
          <w:rFonts w:ascii="Times New Roman" w:eastAsia="Times New Roman" w:hAnsi="Times New Roman"/>
          <w:b/>
          <w:sz w:val="28"/>
        </w:rPr>
        <w:pict>
          <v:line id="_x0000_s1115" style="position:absolute;z-index:-251646976" from="-6.75pt,258.25pt" to="494.15pt,258.25pt" o:userdrawn="t" strokeweight="1.44pt"/>
        </w:pict>
      </w:r>
      <w:r>
        <w:rPr>
          <w:rFonts w:ascii="Times New Roman" w:eastAsia="Times New Roman" w:hAnsi="Times New Roman"/>
          <w:b/>
          <w:sz w:val="28"/>
        </w:rPr>
        <w:pict>
          <v:line id="_x0000_s1116" style="position:absolute;z-index:-251645952" from="-6.75pt,337.2pt" to="494.15pt,337.2pt" o:userdrawn="t" strokeweight="1.44pt"/>
        </w:pict>
      </w:r>
      <w:r>
        <w:rPr>
          <w:rFonts w:ascii="Times New Roman" w:eastAsia="Times New Roman" w:hAnsi="Times New Roman"/>
          <w:b/>
          <w:sz w:val="28"/>
        </w:rPr>
        <w:pict>
          <v:line id="_x0000_s1117" style="position:absolute;z-index:-251644928" from="284.8pt,361.6pt" to="494.15pt,361.6pt" o:userdrawn="t" strokeweight="1.44pt"/>
        </w:pict>
      </w:r>
      <w:r>
        <w:rPr>
          <w:rFonts w:ascii="Times New Roman" w:eastAsia="Times New Roman" w:hAnsi="Times New Roman"/>
          <w:b/>
          <w:sz w:val="28"/>
        </w:rPr>
        <w:pict>
          <v:line id="_x0000_s1118" style="position:absolute;z-index:-251643904" from="-6.75pt,408pt" to="494.15pt,408pt" o:userdrawn="t" strokeweight=".50797mm"/>
        </w:pict>
      </w:r>
      <w:r>
        <w:rPr>
          <w:rFonts w:ascii="Times New Roman" w:eastAsia="Times New Roman" w:hAnsi="Times New Roman"/>
          <w:b/>
          <w:sz w:val="28"/>
        </w:rPr>
        <w:pict>
          <v:line id="_x0000_s1119" style="position:absolute;z-index:-251642880" from="284.8pt,432.4pt" to="494.15pt,432.4pt" o:userdrawn="t" strokeweight="1.44pt"/>
        </w:pict>
      </w:r>
      <w:r>
        <w:rPr>
          <w:rFonts w:ascii="Times New Roman" w:eastAsia="Times New Roman" w:hAnsi="Times New Roman"/>
          <w:b/>
          <w:sz w:val="28"/>
        </w:rPr>
        <w:pict>
          <v:line id="_x0000_s1120" style="position:absolute;z-index:-251641856" from="284.8pt,484.35pt" to="494.15pt,484.35pt" o:userdrawn="t" strokeweight=".50797mm"/>
        </w:pict>
      </w:r>
      <w:r>
        <w:rPr>
          <w:rFonts w:ascii="Times New Roman" w:eastAsia="Times New Roman" w:hAnsi="Times New Roman"/>
          <w:b/>
          <w:sz w:val="28"/>
        </w:rPr>
        <w:pict>
          <v:line id="_x0000_s1121" style="position:absolute;z-index:-251640832" from="284.8pt,523.6pt" to="494.15pt,523.6pt" o:userdrawn="t" strokeweight="2.16pt"/>
        </w:pict>
      </w:r>
      <w:r>
        <w:rPr>
          <w:rFonts w:ascii="Times New Roman" w:eastAsia="Times New Roman" w:hAnsi="Times New Roman"/>
          <w:b/>
          <w:sz w:val="28"/>
        </w:rPr>
        <w:pict>
          <v:line id="_x0000_s1122" style="position:absolute;z-index:-251639808" from="284.8pt,559.6pt" to="494.15pt,559.6pt" o:userdrawn="t" strokeweight="1.44pt"/>
        </w:pict>
      </w:r>
      <w:r>
        <w:rPr>
          <w:rFonts w:ascii="Times New Roman" w:eastAsia="Times New Roman" w:hAnsi="Times New Roman"/>
          <w:b/>
          <w:sz w:val="28"/>
        </w:rPr>
        <w:pict>
          <v:line id="_x0000_s1123" style="position:absolute;z-index:-251638784" from="-6.05pt,14.55pt" to="-6.05pt,631.7pt" o:userdrawn="t" strokeweight=".50797mm"/>
        </w:pict>
      </w:r>
      <w:r>
        <w:rPr>
          <w:rFonts w:ascii="Times New Roman" w:eastAsia="Times New Roman" w:hAnsi="Times New Roman"/>
          <w:b/>
          <w:sz w:val="28"/>
        </w:rPr>
        <w:pict>
          <v:line id="_x0000_s1124" style="position:absolute;z-index:-251637760" from="493.45pt,14.55pt" to="493.45pt,631.7pt" o:userdrawn="t" strokeweight="1.44pt"/>
        </w:pict>
      </w:r>
    </w:p>
    <w:p w:rsidR="00000000" w:rsidRDefault="003404F7">
      <w:pPr>
        <w:spacing w:line="366" w:lineRule="exact"/>
        <w:rPr>
          <w:rFonts w:ascii="Times New Roman" w:eastAsia="Times New Roman" w:hAnsi="Times New Roman"/>
        </w:rPr>
      </w:pPr>
    </w:p>
    <w:p w:rsidR="00000000" w:rsidRDefault="003404F7">
      <w:pPr>
        <w:spacing w:line="0" w:lineRule="atLeast"/>
        <w:ind w:right="98"/>
        <w:jc w:val="center"/>
        <w:rPr>
          <w:rFonts w:ascii="Arial" w:eastAsia="Arial" w:hAnsi="Arial"/>
          <w:sz w:val="10"/>
        </w:rPr>
      </w:pPr>
      <w:r>
        <w:rPr>
          <w:rFonts w:ascii="Arial" w:eastAsia="Arial" w:hAnsi="Arial"/>
          <w:sz w:val="10"/>
        </w:rPr>
        <w:t>US DEPA</w:t>
      </w:r>
      <w:r>
        <w:rPr>
          <w:rFonts w:ascii="Arial" w:eastAsia="Arial" w:hAnsi="Arial"/>
          <w:sz w:val="10"/>
        </w:rPr>
        <w:t>RTMENT OF HEALTH AND HUMAN SERVICES</w:t>
      </w:r>
    </w:p>
    <w:p w:rsidR="00000000" w:rsidRDefault="003404F7">
      <w:pPr>
        <w:spacing w:line="70" w:lineRule="exact"/>
        <w:rPr>
          <w:rFonts w:ascii="Times New Roman" w:eastAsia="Times New Roman" w:hAnsi="Times New Roman"/>
        </w:rPr>
      </w:pPr>
    </w:p>
    <w:p w:rsidR="00000000" w:rsidRDefault="003404F7">
      <w:pPr>
        <w:spacing w:line="0" w:lineRule="atLeast"/>
        <w:ind w:right="98"/>
        <w:jc w:val="center"/>
        <w:rPr>
          <w:rFonts w:ascii="Arial" w:eastAsia="Arial" w:hAnsi="Arial"/>
          <w:sz w:val="10"/>
        </w:rPr>
      </w:pPr>
      <w:r>
        <w:rPr>
          <w:rFonts w:ascii="Arial" w:eastAsia="Arial" w:hAnsi="Arial"/>
          <w:sz w:val="10"/>
        </w:rPr>
        <w:t>PUBLIC HEALTH SERVICE</w:t>
      </w:r>
    </w:p>
    <w:p w:rsidR="00000000" w:rsidRDefault="003404F7">
      <w:pPr>
        <w:spacing w:line="72" w:lineRule="exact"/>
        <w:rPr>
          <w:rFonts w:ascii="Times New Roman" w:eastAsia="Times New Roman" w:hAnsi="Times New Roman"/>
        </w:rPr>
      </w:pPr>
    </w:p>
    <w:p w:rsidR="00000000" w:rsidRDefault="003404F7">
      <w:pPr>
        <w:spacing w:line="0" w:lineRule="atLeast"/>
        <w:ind w:right="98"/>
        <w:jc w:val="center"/>
        <w:rPr>
          <w:rFonts w:ascii="Arial" w:eastAsia="Arial" w:hAnsi="Arial"/>
          <w:sz w:val="10"/>
        </w:rPr>
      </w:pPr>
      <w:r>
        <w:rPr>
          <w:rFonts w:ascii="Arial" w:eastAsia="Arial" w:hAnsi="Arial"/>
          <w:sz w:val="10"/>
        </w:rPr>
        <w:t>HEALTH RESOURCES AND SERVICES ADMINISTRATION</w:t>
      </w:r>
    </w:p>
    <w:p w:rsidR="00000000" w:rsidRDefault="003404F7">
      <w:pPr>
        <w:spacing w:line="67" w:lineRule="exact"/>
        <w:rPr>
          <w:rFonts w:ascii="Times New Roman" w:eastAsia="Times New Roman" w:hAnsi="Times New Roman"/>
        </w:rPr>
      </w:pPr>
    </w:p>
    <w:p w:rsidR="00000000" w:rsidRDefault="003404F7">
      <w:pPr>
        <w:spacing w:line="0" w:lineRule="atLeast"/>
        <w:ind w:right="98"/>
        <w:jc w:val="center"/>
        <w:rPr>
          <w:rFonts w:ascii="Arial" w:eastAsia="Arial" w:hAnsi="Arial"/>
          <w:sz w:val="10"/>
        </w:rPr>
      </w:pPr>
      <w:r>
        <w:rPr>
          <w:rFonts w:ascii="Arial" w:eastAsia="Arial" w:hAnsi="Arial"/>
          <w:sz w:val="10"/>
        </w:rPr>
        <w:t>BUREAU OF HEALTH WORKFORCE</w:t>
      </w:r>
    </w:p>
    <w:p w:rsidR="00000000" w:rsidRDefault="003404F7">
      <w:pPr>
        <w:spacing w:line="30" w:lineRule="exact"/>
        <w:rPr>
          <w:rFonts w:ascii="Times New Roman" w:eastAsia="Times New Roman" w:hAnsi="Times New Roman"/>
        </w:rPr>
      </w:pPr>
    </w:p>
    <w:p w:rsidR="00000000" w:rsidRDefault="003404F7">
      <w:pPr>
        <w:spacing w:line="0" w:lineRule="atLeast"/>
        <w:ind w:right="98"/>
        <w:jc w:val="center"/>
        <w:rPr>
          <w:rFonts w:ascii="Arial" w:eastAsia="Arial" w:hAnsi="Arial"/>
          <w:sz w:val="10"/>
        </w:rPr>
      </w:pPr>
      <w:r>
        <w:rPr>
          <w:rFonts w:ascii="Arial" w:eastAsia="Arial" w:hAnsi="Arial"/>
          <w:sz w:val="10"/>
        </w:rPr>
        <w:t>5600 FISHERS LANE, PARKLAWN BUILDING, ROCKVILLE, MARYLAND 20857</w:t>
      </w:r>
    </w:p>
    <w:p w:rsidR="00000000" w:rsidRDefault="003404F7">
      <w:pPr>
        <w:spacing w:line="0" w:lineRule="atLeast"/>
        <w:ind w:right="98"/>
        <w:jc w:val="center"/>
        <w:rPr>
          <w:rFonts w:ascii="Times New Roman" w:eastAsia="Times New Roman" w:hAnsi="Times New Roman"/>
          <w:b/>
          <w:sz w:val="28"/>
        </w:rPr>
      </w:pPr>
      <w:r>
        <w:rPr>
          <w:rFonts w:ascii="Times New Roman" w:eastAsia="Times New Roman" w:hAnsi="Times New Roman"/>
          <w:b/>
          <w:sz w:val="28"/>
        </w:rPr>
        <w:t>NFLP CERTIFICATION OF DEFERMENT STATUS</w:t>
      </w:r>
    </w:p>
    <w:p w:rsidR="00000000" w:rsidRDefault="003404F7">
      <w:pPr>
        <w:spacing w:line="152" w:lineRule="exact"/>
        <w:rPr>
          <w:rFonts w:ascii="Times New Roman" w:eastAsia="Times New Roman" w:hAnsi="Times New Roman"/>
        </w:rPr>
      </w:pPr>
    </w:p>
    <w:p w:rsidR="00000000" w:rsidRDefault="003404F7">
      <w:pPr>
        <w:spacing w:line="0" w:lineRule="atLeast"/>
        <w:ind w:left="2"/>
        <w:rPr>
          <w:rFonts w:ascii="Arial" w:eastAsia="Arial" w:hAnsi="Arial"/>
          <w:sz w:val="13"/>
        </w:rPr>
      </w:pPr>
      <w:r>
        <w:rPr>
          <w:rFonts w:ascii="Arial" w:eastAsia="Arial" w:hAnsi="Arial"/>
          <w:b/>
          <w:sz w:val="13"/>
        </w:rPr>
        <w:t>INSTRUCTIONS:</w:t>
      </w:r>
      <w:r>
        <w:rPr>
          <w:rFonts w:ascii="Arial" w:eastAsia="Arial" w:hAnsi="Arial"/>
          <w:sz w:val="13"/>
        </w:rPr>
        <w:t xml:space="preserve"> </w:t>
      </w:r>
      <w:r>
        <w:rPr>
          <w:rFonts w:ascii="Arial" w:eastAsia="Arial" w:hAnsi="Arial"/>
          <w:sz w:val="13"/>
        </w:rPr>
        <w:t>To r</w:t>
      </w:r>
      <w:r>
        <w:rPr>
          <w:rFonts w:ascii="Arial" w:eastAsia="Arial" w:hAnsi="Arial"/>
          <w:sz w:val="13"/>
        </w:rPr>
        <w:t>equest deferment of repayment on your Nurse Faculty Loan, two (2) copies of a Certification of Deferment Status form must be filed with the</w:t>
      </w:r>
    </w:p>
    <w:p w:rsidR="00000000" w:rsidRDefault="003404F7">
      <w:pPr>
        <w:spacing w:line="83" w:lineRule="exact"/>
        <w:rPr>
          <w:rFonts w:ascii="Times New Roman" w:eastAsia="Times New Roman" w:hAnsi="Times New Roman"/>
        </w:rPr>
      </w:pPr>
    </w:p>
    <w:p w:rsidR="00000000" w:rsidRDefault="003404F7">
      <w:pPr>
        <w:spacing w:line="0" w:lineRule="atLeast"/>
        <w:ind w:left="2"/>
        <w:rPr>
          <w:rFonts w:ascii="Arial" w:eastAsia="Arial" w:hAnsi="Arial"/>
          <w:sz w:val="13"/>
        </w:rPr>
      </w:pPr>
      <w:r>
        <w:rPr>
          <w:rFonts w:ascii="Arial" w:eastAsia="Arial" w:hAnsi="Arial"/>
          <w:sz w:val="13"/>
        </w:rPr>
        <w:t>lending school at each of the following times: (1) when your first repayment installment is due, (2) annually there</w:t>
      </w:r>
      <w:r>
        <w:rPr>
          <w:rFonts w:ascii="Arial" w:eastAsia="Arial" w:hAnsi="Arial"/>
          <w:sz w:val="13"/>
        </w:rPr>
        <w:t>after as long as you are eligible for such deferment, and</w:t>
      </w:r>
    </w:p>
    <w:p w:rsidR="00000000" w:rsidRDefault="003404F7">
      <w:pPr>
        <w:spacing w:line="83" w:lineRule="exact"/>
        <w:rPr>
          <w:rFonts w:ascii="Times New Roman" w:eastAsia="Times New Roman" w:hAnsi="Times New Roman"/>
        </w:rPr>
      </w:pPr>
    </w:p>
    <w:p w:rsidR="00000000" w:rsidRDefault="003404F7">
      <w:pPr>
        <w:numPr>
          <w:ilvl w:val="0"/>
          <w:numId w:val="8"/>
        </w:numPr>
        <w:tabs>
          <w:tab w:val="left" w:pos="197"/>
        </w:tabs>
        <w:spacing w:line="383" w:lineRule="auto"/>
        <w:ind w:left="2" w:right="340" w:hanging="2"/>
        <w:rPr>
          <w:rFonts w:ascii="Arial" w:eastAsia="Arial" w:hAnsi="Arial"/>
          <w:sz w:val="13"/>
        </w:rPr>
      </w:pPr>
      <w:r>
        <w:rPr>
          <w:rFonts w:ascii="Arial" w:eastAsia="Arial" w:hAnsi="Arial"/>
          <w:sz w:val="13"/>
        </w:rPr>
        <w:t>when you cease to be in eligible deferment status. A copy of the form, properly executed, as submitted to the school, should be retained for your own records. NOTE: Provisions governing deferment o</w:t>
      </w:r>
      <w:r>
        <w:rPr>
          <w:rFonts w:ascii="Arial" w:eastAsia="Arial" w:hAnsi="Arial"/>
          <w:sz w:val="13"/>
        </w:rPr>
        <w:t xml:space="preserve">f Nurse Faculty Loan vary according to the date such loans were made; therefore, you should read the most recent notice of funding opportunity and the </w:t>
      </w:r>
      <w:r>
        <w:rPr>
          <w:rFonts w:ascii="Arial" w:eastAsia="Arial" w:hAnsi="Arial"/>
          <w:i/>
          <w:sz w:val="13"/>
        </w:rPr>
        <w:t>Administrative Guidelines for repayment, deferment, and cancellation of Nursing Faculty Loan Program loan</w:t>
      </w:r>
      <w:r>
        <w:rPr>
          <w:rFonts w:ascii="Arial" w:eastAsia="Arial" w:hAnsi="Arial"/>
          <w:i/>
          <w:sz w:val="13"/>
        </w:rPr>
        <w:t>s</w:t>
      </w:r>
      <w:r>
        <w:rPr>
          <w:rFonts w:ascii="Arial" w:eastAsia="Arial" w:hAnsi="Arial"/>
          <w:sz w:val="13"/>
        </w:rPr>
        <w:t xml:space="preserve"> for the specific provisions applicable to your loans before completing this form. The Guidelines are available from the school from which the loan was made.</w:t>
      </w:r>
    </w:p>
    <w:p w:rsidR="00000000" w:rsidRDefault="003404F7">
      <w:pPr>
        <w:spacing w:line="20" w:lineRule="exact"/>
        <w:rPr>
          <w:rFonts w:ascii="Times New Roman" w:eastAsia="Times New Roman" w:hAnsi="Times New Roman"/>
        </w:rPr>
      </w:pPr>
      <w:r>
        <w:rPr>
          <w:rFonts w:ascii="Arial" w:eastAsia="Arial" w:hAnsi="Arial"/>
          <w:sz w:val="13"/>
        </w:rPr>
        <w:pict>
          <v:line id="_x0000_s1125" style="position:absolute;z-index:-251636736" from="285.5pt,5.55pt" to="285.5pt,87.65pt" o:userdrawn="t" strokeweight="1.44pt"/>
        </w:pict>
      </w:r>
    </w:p>
    <w:p w:rsidR="00000000" w:rsidRDefault="003404F7">
      <w:pPr>
        <w:spacing w:line="20" w:lineRule="exact"/>
        <w:rPr>
          <w:rFonts w:ascii="Times New Roman" w:eastAsia="Times New Roman" w:hAnsi="Times New Roman"/>
        </w:rPr>
        <w:sectPr w:rsidR="00000000">
          <w:pgSz w:w="12240" w:h="15840"/>
          <w:pgMar w:top="1304" w:right="1120" w:bottom="1144" w:left="1238" w:header="0" w:footer="0" w:gutter="0"/>
          <w:cols w:space="0" w:equalWidth="0">
            <w:col w:w="9882"/>
          </w:cols>
          <w:docGrid w:linePitch="360"/>
        </w:sectPr>
      </w:pPr>
    </w:p>
    <w:p w:rsidR="00000000" w:rsidRDefault="003404F7">
      <w:pPr>
        <w:spacing w:line="229" w:lineRule="exact"/>
        <w:rPr>
          <w:rFonts w:ascii="Times New Roman" w:eastAsia="Times New Roman" w:hAnsi="Times New Roman"/>
        </w:rPr>
      </w:pPr>
    </w:p>
    <w:p w:rsidR="00000000" w:rsidRDefault="003404F7">
      <w:pPr>
        <w:spacing w:line="0" w:lineRule="atLeast"/>
        <w:ind w:left="2"/>
        <w:rPr>
          <w:rFonts w:ascii="Arial" w:eastAsia="Arial" w:hAnsi="Arial"/>
          <w:b/>
          <w:sz w:val="13"/>
        </w:rPr>
      </w:pPr>
      <w:r>
        <w:rPr>
          <w:rFonts w:ascii="Arial" w:eastAsia="Arial" w:hAnsi="Arial"/>
          <w:b/>
          <w:sz w:val="13"/>
        </w:rPr>
        <w:t>NAME AND ADDRESS OF SCHOOL FROM WHICH LOAN WAS MADE</w:t>
      </w:r>
    </w:p>
    <w:p w:rsidR="00000000" w:rsidRDefault="003404F7">
      <w:pPr>
        <w:spacing w:line="217" w:lineRule="exact"/>
        <w:rPr>
          <w:rFonts w:ascii="Times New Roman" w:eastAsia="Times New Roman" w:hAnsi="Times New Roman"/>
        </w:rPr>
      </w:pPr>
      <w:r>
        <w:rPr>
          <w:rFonts w:ascii="Arial" w:eastAsia="Arial" w:hAnsi="Arial"/>
          <w:b/>
          <w:sz w:val="13"/>
        </w:rPr>
        <w:br w:type="column"/>
      </w:r>
    </w:p>
    <w:p w:rsidR="00000000" w:rsidRDefault="003404F7">
      <w:pPr>
        <w:spacing w:line="0" w:lineRule="atLeast"/>
        <w:ind w:right="1660"/>
        <w:jc w:val="center"/>
        <w:rPr>
          <w:rFonts w:ascii="Arial" w:eastAsia="Arial" w:hAnsi="Arial"/>
          <w:b/>
          <w:sz w:val="12"/>
        </w:rPr>
      </w:pPr>
      <w:r>
        <w:rPr>
          <w:rFonts w:ascii="Arial" w:eastAsia="Arial" w:hAnsi="Arial"/>
          <w:b/>
          <w:sz w:val="12"/>
        </w:rPr>
        <w:t>NAME AND ADDRESS OF BORROWER</w:t>
      </w:r>
    </w:p>
    <w:p w:rsidR="00000000" w:rsidRDefault="003404F7">
      <w:pPr>
        <w:spacing w:line="0" w:lineRule="atLeast"/>
        <w:ind w:right="1660"/>
        <w:jc w:val="center"/>
        <w:rPr>
          <w:rFonts w:ascii="Arial" w:eastAsia="Arial" w:hAnsi="Arial"/>
          <w:b/>
          <w:sz w:val="12"/>
        </w:rPr>
        <w:sectPr w:rsidR="00000000">
          <w:type w:val="continuous"/>
          <w:pgSz w:w="12240" w:h="15840"/>
          <w:pgMar w:top="1304" w:right="1120" w:bottom="1144" w:left="1238" w:header="0" w:footer="0" w:gutter="0"/>
          <w:cols w:num="2" w:space="0" w:equalWidth="0">
            <w:col w:w="5102" w:space="720"/>
            <w:col w:w="4060"/>
          </w:cols>
          <w:docGrid w:linePitch="360"/>
        </w:sect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52" w:lineRule="exact"/>
        <w:rPr>
          <w:rFonts w:ascii="Times New Roman" w:eastAsia="Times New Roman" w:hAnsi="Times New Roman"/>
        </w:rPr>
      </w:pPr>
    </w:p>
    <w:p w:rsidR="00000000" w:rsidRDefault="003404F7">
      <w:pPr>
        <w:spacing w:line="0" w:lineRule="atLeast"/>
        <w:ind w:left="2"/>
        <w:rPr>
          <w:rFonts w:ascii="Arial" w:eastAsia="Arial" w:hAnsi="Arial"/>
          <w:b/>
          <w:sz w:val="16"/>
        </w:rPr>
      </w:pPr>
      <w:r>
        <w:rPr>
          <w:rFonts w:ascii="Arial" w:eastAsia="Arial" w:hAnsi="Arial"/>
          <w:b/>
          <w:sz w:val="16"/>
        </w:rPr>
        <w:t>PA</w:t>
      </w:r>
      <w:r>
        <w:rPr>
          <w:rFonts w:ascii="Arial" w:eastAsia="Arial" w:hAnsi="Arial"/>
          <w:b/>
          <w:sz w:val="16"/>
        </w:rPr>
        <w:t>RT I : REQUEST FOR DEFERMENT OF REPAYMENT -To be completed by borrower if he/she:</w:t>
      </w:r>
    </w:p>
    <w:p w:rsidR="00000000" w:rsidRDefault="003404F7">
      <w:pPr>
        <w:spacing w:line="229" w:lineRule="exact"/>
        <w:rPr>
          <w:rFonts w:ascii="Times New Roman" w:eastAsia="Times New Roman" w:hAnsi="Times New Roman"/>
        </w:rPr>
      </w:pPr>
    </w:p>
    <w:p w:rsidR="00000000" w:rsidRDefault="003404F7">
      <w:pPr>
        <w:spacing w:line="0" w:lineRule="atLeast"/>
        <w:ind w:left="2"/>
        <w:rPr>
          <w:rFonts w:ascii="Arial" w:eastAsia="Arial" w:hAnsi="Arial"/>
          <w:b/>
          <w:sz w:val="16"/>
        </w:rPr>
      </w:pPr>
      <w:r>
        <w:rPr>
          <w:rFonts w:ascii="Arial" w:eastAsia="Arial" w:hAnsi="Arial"/>
          <w:b/>
          <w:sz w:val="16"/>
        </w:rPr>
        <w:t>Check one of the eligible deferment options below:</w:t>
      </w:r>
    </w:p>
    <w:p w:rsidR="00000000" w:rsidRDefault="003404F7">
      <w:pPr>
        <w:spacing w:line="117" w:lineRule="exact"/>
        <w:rPr>
          <w:rFonts w:ascii="Times New Roman" w:eastAsia="Times New Roman" w:hAnsi="Times New Roman"/>
        </w:rPr>
      </w:pPr>
    </w:p>
    <w:p w:rsidR="00000000" w:rsidRDefault="003404F7">
      <w:pPr>
        <w:numPr>
          <w:ilvl w:val="0"/>
          <w:numId w:val="9"/>
        </w:numPr>
        <w:tabs>
          <w:tab w:val="left" w:pos="362"/>
        </w:tabs>
        <w:spacing w:line="0" w:lineRule="atLeast"/>
        <w:ind w:left="362" w:hanging="362"/>
        <w:rPr>
          <w:rFonts w:ascii="Courier New" w:eastAsia="Courier New" w:hAnsi="Courier New"/>
          <w:sz w:val="12"/>
        </w:rPr>
      </w:pPr>
      <w:r>
        <w:rPr>
          <w:rFonts w:ascii="Arial" w:eastAsia="Arial" w:hAnsi="Arial"/>
          <w:sz w:val="13"/>
        </w:rPr>
        <w:t>NFLP borrower performs active duty as a member of the uniformed service*. This is to certify that I was in the</w:t>
      </w:r>
    </w:p>
    <w:p w:rsidR="00000000" w:rsidRDefault="003404F7">
      <w:pPr>
        <w:spacing w:line="30" w:lineRule="exact"/>
        <w:rPr>
          <w:rFonts w:ascii="Times New Roman" w:eastAsia="Times New Roman" w:hAnsi="Times New Roman"/>
        </w:rPr>
      </w:pPr>
    </w:p>
    <w:tbl>
      <w:tblPr>
        <w:tblW w:w="0" w:type="auto"/>
        <w:tblInd w:w="2" w:type="dxa"/>
        <w:tblLayout w:type="fixed"/>
        <w:tblCellMar>
          <w:top w:w="0" w:type="dxa"/>
          <w:left w:w="0" w:type="dxa"/>
          <w:bottom w:w="0" w:type="dxa"/>
          <w:right w:w="0" w:type="dxa"/>
        </w:tblCellMar>
        <w:tblLook w:val="0000" w:firstRow="0" w:lastRow="0" w:firstColumn="0" w:lastColumn="0" w:noHBand="0" w:noVBand="0"/>
      </w:tblPr>
      <w:tblGrid>
        <w:gridCol w:w="220"/>
        <w:gridCol w:w="2820"/>
        <w:gridCol w:w="1360"/>
        <w:gridCol w:w="40"/>
        <w:gridCol w:w="2300"/>
        <w:gridCol w:w="100"/>
        <w:gridCol w:w="2420"/>
        <w:gridCol w:w="80"/>
      </w:tblGrid>
      <w:tr w:rsidR="00000000">
        <w:trPr>
          <w:trHeight w:val="151"/>
        </w:trPr>
        <w:tc>
          <w:tcPr>
            <w:tcW w:w="220" w:type="dxa"/>
            <w:shd w:val="clear" w:color="auto" w:fill="auto"/>
            <w:vAlign w:val="bottom"/>
          </w:tcPr>
          <w:p w:rsidR="00000000" w:rsidRDefault="003404F7">
            <w:pPr>
              <w:spacing w:line="0" w:lineRule="atLeast"/>
              <w:rPr>
                <w:rFonts w:ascii="Times New Roman" w:eastAsia="Times New Roman" w:hAnsi="Times New Roman"/>
                <w:sz w:val="13"/>
              </w:rPr>
            </w:pPr>
          </w:p>
        </w:tc>
        <w:tc>
          <w:tcPr>
            <w:tcW w:w="2820" w:type="dxa"/>
            <w:shd w:val="clear" w:color="auto" w:fill="auto"/>
            <w:vAlign w:val="bottom"/>
          </w:tcPr>
          <w:p w:rsidR="00000000" w:rsidRDefault="003404F7">
            <w:pPr>
              <w:spacing w:line="0" w:lineRule="atLeast"/>
              <w:rPr>
                <w:rFonts w:ascii="Times New Roman" w:eastAsia="Times New Roman" w:hAnsi="Times New Roman"/>
                <w:sz w:val="13"/>
              </w:rPr>
            </w:pPr>
          </w:p>
        </w:tc>
        <w:tc>
          <w:tcPr>
            <w:tcW w:w="1400" w:type="dxa"/>
            <w:gridSpan w:val="2"/>
            <w:shd w:val="clear" w:color="auto" w:fill="auto"/>
            <w:vAlign w:val="bottom"/>
          </w:tcPr>
          <w:p w:rsidR="00000000" w:rsidRDefault="003404F7">
            <w:pPr>
              <w:spacing w:line="0" w:lineRule="atLeast"/>
              <w:rPr>
                <w:rFonts w:ascii="Arial" w:eastAsia="Arial" w:hAnsi="Arial"/>
                <w:w w:val="99"/>
                <w:sz w:val="13"/>
              </w:rPr>
            </w:pPr>
            <w:r>
              <w:rPr>
                <w:rFonts w:ascii="Arial" w:eastAsia="Arial" w:hAnsi="Arial"/>
                <w:w w:val="99"/>
                <w:sz w:val="13"/>
              </w:rPr>
              <w:t>(Name o</w:t>
            </w:r>
            <w:r>
              <w:rPr>
                <w:rFonts w:ascii="Arial" w:eastAsia="Arial" w:hAnsi="Arial"/>
                <w:w w:val="99"/>
                <w:sz w:val="13"/>
              </w:rPr>
              <w:t>f Service), from</w:t>
            </w:r>
          </w:p>
        </w:tc>
        <w:tc>
          <w:tcPr>
            <w:tcW w:w="2300" w:type="dxa"/>
            <w:shd w:val="clear" w:color="auto" w:fill="auto"/>
            <w:vAlign w:val="bottom"/>
          </w:tcPr>
          <w:p w:rsidR="00000000" w:rsidRDefault="003404F7">
            <w:pPr>
              <w:spacing w:line="0" w:lineRule="atLeast"/>
              <w:rPr>
                <w:rFonts w:ascii="Times New Roman" w:eastAsia="Times New Roman" w:hAnsi="Times New Roman"/>
                <w:sz w:val="13"/>
              </w:rPr>
            </w:pPr>
          </w:p>
        </w:tc>
        <w:tc>
          <w:tcPr>
            <w:tcW w:w="100" w:type="dxa"/>
            <w:shd w:val="clear" w:color="auto" w:fill="auto"/>
            <w:vAlign w:val="bottom"/>
          </w:tcPr>
          <w:p w:rsidR="00000000" w:rsidRDefault="003404F7">
            <w:pPr>
              <w:spacing w:line="0" w:lineRule="atLeast"/>
              <w:jc w:val="right"/>
              <w:rPr>
                <w:rFonts w:ascii="Arial" w:eastAsia="Arial" w:hAnsi="Arial"/>
                <w:w w:val="73"/>
                <w:sz w:val="13"/>
              </w:rPr>
            </w:pPr>
            <w:r>
              <w:rPr>
                <w:rFonts w:ascii="Arial" w:eastAsia="Arial" w:hAnsi="Arial"/>
                <w:w w:val="73"/>
                <w:sz w:val="13"/>
              </w:rPr>
              <w:t>to</w:t>
            </w:r>
          </w:p>
        </w:tc>
        <w:tc>
          <w:tcPr>
            <w:tcW w:w="2480" w:type="dxa"/>
            <w:gridSpan w:val="2"/>
            <w:shd w:val="clear" w:color="auto" w:fill="auto"/>
            <w:vAlign w:val="bottom"/>
          </w:tcPr>
          <w:p w:rsidR="00000000" w:rsidRDefault="003404F7">
            <w:pPr>
              <w:spacing w:line="0" w:lineRule="atLeast"/>
              <w:jc w:val="right"/>
              <w:rPr>
                <w:rFonts w:ascii="Arial" w:eastAsia="Arial" w:hAnsi="Arial"/>
                <w:b/>
                <w:sz w:val="13"/>
              </w:rPr>
            </w:pPr>
            <w:r>
              <w:rPr>
                <w:rFonts w:ascii="Arial" w:eastAsia="Arial" w:hAnsi="Arial"/>
                <w:b/>
                <w:sz w:val="13"/>
              </w:rPr>
              <w:t>.</w:t>
            </w:r>
          </w:p>
        </w:tc>
      </w:tr>
      <w:tr w:rsidR="00000000">
        <w:trPr>
          <w:trHeight w:val="20"/>
        </w:trPr>
        <w:tc>
          <w:tcPr>
            <w:tcW w:w="220" w:type="dxa"/>
            <w:shd w:val="clear" w:color="auto" w:fill="000000"/>
            <w:vAlign w:val="bottom"/>
          </w:tcPr>
          <w:p w:rsidR="00000000" w:rsidRDefault="003404F7">
            <w:pPr>
              <w:spacing w:line="20" w:lineRule="exact"/>
              <w:rPr>
                <w:rFonts w:ascii="Times New Roman" w:eastAsia="Times New Roman" w:hAnsi="Times New Roman"/>
                <w:sz w:val="1"/>
              </w:rPr>
            </w:pPr>
          </w:p>
        </w:tc>
        <w:tc>
          <w:tcPr>
            <w:tcW w:w="4220" w:type="dxa"/>
            <w:gridSpan w:val="3"/>
            <w:shd w:val="clear" w:color="auto" w:fill="000000"/>
            <w:vAlign w:val="bottom"/>
          </w:tcPr>
          <w:p w:rsidR="00000000" w:rsidRDefault="003404F7">
            <w:pPr>
              <w:spacing w:line="20" w:lineRule="exact"/>
              <w:rPr>
                <w:rFonts w:ascii="Times New Roman" w:eastAsia="Times New Roman" w:hAnsi="Times New Roman"/>
                <w:sz w:val="1"/>
              </w:rPr>
            </w:pPr>
          </w:p>
        </w:tc>
        <w:tc>
          <w:tcPr>
            <w:tcW w:w="2300" w:type="dxa"/>
            <w:shd w:val="clear" w:color="auto" w:fill="000000"/>
            <w:vAlign w:val="bottom"/>
          </w:tcPr>
          <w:p w:rsidR="00000000" w:rsidRDefault="003404F7">
            <w:pPr>
              <w:spacing w:line="20" w:lineRule="exact"/>
              <w:rPr>
                <w:rFonts w:ascii="Times New Roman" w:eastAsia="Times New Roman" w:hAnsi="Times New Roman"/>
                <w:sz w:val="1"/>
              </w:rPr>
            </w:pPr>
          </w:p>
        </w:tc>
        <w:tc>
          <w:tcPr>
            <w:tcW w:w="100" w:type="dxa"/>
            <w:shd w:val="clear" w:color="auto" w:fill="auto"/>
            <w:vAlign w:val="bottom"/>
          </w:tcPr>
          <w:p w:rsidR="00000000" w:rsidRDefault="003404F7">
            <w:pPr>
              <w:spacing w:line="20" w:lineRule="exact"/>
              <w:rPr>
                <w:rFonts w:ascii="Times New Roman" w:eastAsia="Times New Roman" w:hAnsi="Times New Roman"/>
                <w:sz w:val="1"/>
              </w:rPr>
            </w:pPr>
          </w:p>
        </w:tc>
        <w:tc>
          <w:tcPr>
            <w:tcW w:w="2420" w:type="dxa"/>
            <w:shd w:val="clear" w:color="auto" w:fill="000000"/>
            <w:vAlign w:val="bottom"/>
          </w:tcPr>
          <w:p w:rsidR="00000000" w:rsidRDefault="003404F7">
            <w:pPr>
              <w:spacing w:line="20" w:lineRule="exact"/>
              <w:rPr>
                <w:rFonts w:ascii="Times New Roman" w:eastAsia="Times New Roman" w:hAnsi="Times New Roman"/>
                <w:sz w:val="1"/>
              </w:rPr>
            </w:pPr>
          </w:p>
        </w:tc>
        <w:tc>
          <w:tcPr>
            <w:tcW w:w="80" w:type="dxa"/>
            <w:tcBorders>
              <w:left w:val="single" w:sz="8" w:space="0" w:color="auto"/>
            </w:tcBorders>
            <w:shd w:val="clear" w:color="auto" w:fill="auto"/>
            <w:vAlign w:val="bottom"/>
          </w:tcPr>
          <w:p w:rsidR="00000000" w:rsidRDefault="003404F7">
            <w:pPr>
              <w:spacing w:line="20" w:lineRule="exact"/>
              <w:rPr>
                <w:rFonts w:ascii="Times New Roman" w:eastAsia="Times New Roman" w:hAnsi="Times New Roman"/>
                <w:sz w:val="1"/>
              </w:rPr>
            </w:pPr>
          </w:p>
        </w:tc>
      </w:tr>
      <w:tr w:rsidR="00000000">
        <w:trPr>
          <w:trHeight w:val="218"/>
        </w:trPr>
        <w:tc>
          <w:tcPr>
            <w:tcW w:w="220" w:type="dxa"/>
            <w:shd w:val="clear" w:color="auto" w:fill="auto"/>
            <w:vAlign w:val="bottom"/>
          </w:tcPr>
          <w:p w:rsidR="00000000" w:rsidRDefault="003404F7">
            <w:pPr>
              <w:spacing w:line="0" w:lineRule="atLeast"/>
              <w:ind w:right="80"/>
              <w:jc w:val="right"/>
              <w:rPr>
                <w:rFonts w:ascii="Courier New" w:eastAsia="Courier New" w:hAnsi="Courier New"/>
                <w:w w:val="82"/>
                <w:sz w:val="12"/>
              </w:rPr>
            </w:pPr>
            <w:r>
              <w:rPr>
                <w:rFonts w:ascii="Courier New" w:eastAsia="Courier New" w:hAnsi="Courier New"/>
                <w:w w:val="82"/>
                <w:sz w:val="12"/>
              </w:rPr>
              <w:t>-</w:t>
            </w:r>
          </w:p>
        </w:tc>
        <w:tc>
          <w:tcPr>
            <w:tcW w:w="4220" w:type="dxa"/>
            <w:gridSpan w:val="3"/>
            <w:shd w:val="clear" w:color="auto" w:fill="auto"/>
            <w:vAlign w:val="bottom"/>
          </w:tcPr>
          <w:p w:rsidR="00000000" w:rsidRDefault="003404F7">
            <w:pPr>
              <w:spacing w:line="0" w:lineRule="atLeast"/>
              <w:ind w:left="140"/>
              <w:rPr>
                <w:rFonts w:ascii="Arial" w:eastAsia="Arial" w:hAnsi="Arial"/>
                <w:w w:val="99"/>
                <w:sz w:val="13"/>
              </w:rPr>
            </w:pPr>
            <w:r>
              <w:rPr>
                <w:rFonts w:ascii="Arial" w:eastAsia="Arial" w:hAnsi="Arial"/>
                <w:w w:val="99"/>
                <w:sz w:val="13"/>
              </w:rPr>
              <w:t>NFLP borrower serves as a volunteer under the Peace Corps Act, from</w:t>
            </w:r>
          </w:p>
        </w:tc>
        <w:tc>
          <w:tcPr>
            <w:tcW w:w="2400" w:type="dxa"/>
            <w:gridSpan w:val="2"/>
            <w:shd w:val="clear" w:color="auto" w:fill="auto"/>
            <w:vAlign w:val="bottom"/>
          </w:tcPr>
          <w:p w:rsidR="00000000" w:rsidRDefault="003404F7">
            <w:pPr>
              <w:spacing w:line="0" w:lineRule="atLeast"/>
              <w:jc w:val="right"/>
              <w:rPr>
                <w:rFonts w:ascii="Arial" w:eastAsia="Arial" w:hAnsi="Arial"/>
                <w:sz w:val="13"/>
              </w:rPr>
            </w:pPr>
            <w:r>
              <w:rPr>
                <w:rFonts w:ascii="Arial" w:eastAsia="Arial" w:hAnsi="Arial"/>
                <w:sz w:val="13"/>
              </w:rPr>
              <w:t>_________________________to</w:t>
            </w:r>
          </w:p>
        </w:tc>
        <w:tc>
          <w:tcPr>
            <w:tcW w:w="2480" w:type="dxa"/>
            <w:gridSpan w:val="2"/>
            <w:shd w:val="clear" w:color="auto" w:fill="auto"/>
            <w:vAlign w:val="bottom"/>
          </w:tcPr>
          <w:p w:rsidR="00000000" w:rsidRDefault="003404F7">
            <w:pPr>
              <w:spacing w:line="0" w:lineRule="atLeast"/>
              <w:ind w:right="20"/>
              <w:jc w:val="right"/>
              <w:rPr>
                <w:rFonts w:ascii="Arial" w:eastAsia="Arial" w:hAnsi="Arial"/>
                <w:b/>
                <w:sz w:val="13"/>
              </w:rPr>
            </w:pPr>
            <w:r>
              <w:rPr>
                <w:rFonts w:ascii="Arial" w:eastAsia="Arial" w:hAnsi="Arial"/>
                <w:b/>
                <w:sz w:val="13"/>
              </w:rPr>
              <w:t>______________________________</w:t>
            </w:r>
            <w:r>
              <w:rPr>
                <w:rFonts w:ascii="Arial" w:eastAsia="Arial" w:hAnsi="Arial"/>
                <w:b/>
                <w:sz w:val="13"/>
              </w:rPr>
              <w:t>.</w:t>
            </w:r>
          </w:p>
        </w:tc>
      </w:tr>
      <w:tr w:rsidR="00000000">
        <w:trPr>
          <w:trHeight w:val="20"/>
        </w:trPr>
        <w:tc>
          <w:tcPr>
            <w:tcW w:w="220" w:type="dxa"/>
            <w:shd w:val="clear" w:color="auto" w:fill="auto"/>
            <w:vAlign w:val="bottom"/>
          </w:tcPr>
          <w:p w:rsidR="00000000" w:rsidRDefault="003404F7">
            <w:pPr>
              <w:spacing w:line="20" w:lineRule="exact"/>
              <w:rPr>
                <w:rFonts w:ascii="Times New Roman" w:eastAsia="Times New Roman" w:hAnsi="Times New Roman"/>
                <w:sz w:val="1"/>
              </w:rPr>
            </w:pPr>
          </w:p>
        </w:tc>
        <w:tc>
          <w:tcPr>
            <w:tcW w:w="2820" w:type="dxa"/>
            <w:shd w:val="clear" w:color="auto" w:fill="auto"/>
            <w:vAlign w:val="bottom"/>
          </w:tcPr>
          <w:p w:rsidR="00000000" w:rsidRDefault="003404F7">
            <w:pPr>
              <w:spacing w:line="20" w:lineRule="exact"/>
              <w:rPr>
                <w:rFonts w:ascii="Times New Roman" w:eastAsia="Times New Roman" w:hAnsi="Times New Roman"/>
                <w:sz w:val="1"/>
              </w:rPr>
            </w:pPr>
          </w:p>
        </w:tc>
        <w:tc>
          <w:tcPr>
            <w:tcW w:w="1360" w:type="dxa"/>
            <w:shd w:val="clear" w:color="auto" w:fill="auto"/>
            <w:vAlign w:val="bottom"/>
          </w:tcPr>
          <w:p w:rsidR="00000000" w:rsidRDefault="003404F7">
            <w:pPr>
              <w:spacing w:line="20" w:lineRule="exact"/>
              <w:rPr>
                <w:rFonts w:ascii="Times New Roman" w:eastAsia="Times New Roman" w:hAnsi="Times New Roman"/>
                <w:sz w:val="1"/>
              </w:rPr>
            </w:pPr>
          </w:p>
        </w:tc>
        <w:tc>
          <w:tcPr>
            <w:tcW w:w="40" w:type="dxa"/>
            <w:shd w:val="clear" w:color="auto" w:fill="auto"/>
            <w:vAlign w:val="bottom"/>
          </w:tcPr>
          <w:p w:rsidR="00000000" w:rsidRDefault="003404F7">
            <w:pPr>
              <w:spacing w:line="20" w:lineRule="exact"/>
              <w:rPr>
                <w:rFonts w:ascii="Times New Roman" w:eastAsia="Times New Roman" w:hAnsi="Times New Roman"/>
                <w:sz w:val="1"/>
              </w:rPr>
            </w:pPr>
          </w:p>
        </w:tc>
        <w:tc>
          <w:tcPr>
            <w:tcW w:w="2300" w:type="dxa"/>
            <w:shd w:val="clear" w:color="auto" w:fill="000000"/>
            <w:vAlign w:val="bottom"/>
          </w:tcPr>
          <w:p w:rsidR="00000000" w:rsidRDefault="003404F7">
            <w:pPr>
              <w:spacing w:line="20" w:lineRule="exact"/>
              <w:rPr>
                <w:rFonts w:ascii="Times New Roman" w:eastAsia="Times New Roman" w:hAnsi="Times New Roman"/>
                <w:sz w:val="1"/>
              </w:rPr>
            </w:pPr>
          </w:p>
        </w:tc>
        <w:tc>
          <w:tcPr>
            <w:tcW w:w="100" w:type="dxa"/>
            <w:shd w:val="clear" w:color="auto" w:fill="auto"/>
            <w:vAlign w:val="bottom"/>
          </w:tcPr>
          <w:p w:rsidR="00000000" w:rsidRDefault="003404F7">
            <w:pPr>
              <w:spacing w:line="20" w:lineRule="exact"/>
              <w:rPr>
                <w:rFonts w:ascii="Times New Roman" w:eastAsia="Times New Roman" w:hAnsi="Times New Roman"/>
                <w:sz w:val="1"/>
              </w:rPr>
            </w:pPr>
          </w:p>
        </w:tc>
        <w:tc>
          <w:tcPr>
            <w:tcW w:w="2420" w:type="dxa"/>
            <w:shd w:val="clear" w:color="auto" w:fill="000000"/>
            <w:vAlign w:val="bottom"/>
          </w:tcPr>
          <w:p w:rsidR="00000000" w:rsidRDefault="003404F7">
            <w:pPr>
              <w:spacing w:line="20" w:lineRule="exact"/>
              <w:rPr>
                <w:rFonts w:ascii="Times New Roman" w:eastAsia="Times New Roman" w:hAnsi="Times New Roman"/>
                <w:sz w:val="1"/>
              </w:rPr>
            </w:pPr>
          </w:p>
        </w:tc>
        <w:tc>
          <w:tcPr>
            <w:tcW w:w="80" w:type="dxa"/>
            <w:shd w:val="clear" w:color="auto" w:fill="auto"/>
            <w:vAlign w:val="bottom"/>
          </w:tcPr>
          <w:p w:rsidR="00000000" w:rsidRDefault="003404F7">
            <w:pPr>
              <w:spacing w:line="20" w:lineRule="exact"/>
              <w:rPr>
                <w:rFonts w:ascii="Times New Roman" w:eastAsia="Times New Roman" w:hAnsi="Times New Roman"/>
                <w:sz w:val="1"/>
              </w:rPr>
            </w:pPr>
          </w:p>
        </w:tc>
      </w:tr>
    </w:tbl>
    <w:p w:rsidR="00000000" w:rsidRDefault="003404F7">
      <w:pPr>
        <w:spacing w:line="74" w:lineRule="exact"/>
        <w:rPr>
          <w:rFonts w:ascii="Times New Roman" w:eastAsia="Times New Roman" w:hAnsi="Times New Roman"/>
        </w:rPr>
      </w:pPr>
    </w:p>
    <w:p w:rsidR="00000000" w:rsidRDefault="003404F7">
      <w:pPr>
        <w:numPr>
          <w:ilvl w:val="0"/>
          <w:numId w:val="10"/>
        </w:numPr>
        <w:tabs>
          <w:tab w:val="left" w:pos="362"/>
        </w:tabs>
        <w:spacing w:line="0" w:lineRule="atLeast"/>
        <w:ind w:left="362" w:hanging="362"/>
        <w:rPr>
          <w:rFonts w:ascii="Courier New" w:eastAsia="Courier New" w:hAnsi="Courier New"/>
          <w:sz w:val="12"/>
        </w:rPr>
      </w:pPr>
      <w:r>
        <w:rPr>
          <w:rFonts w:ascii="Arial" w:eastAsia="Arial" w:hAnsi="Arial"/>
          <w:sz w:val="13"/>
        </w:rPr>
        <w:t>NFLP borrower graduated and decided to return to a graduate nursing education progra</w:t>
      </w:r>
      <w:r>
        <w:rPr>
          <w:rFonts w:ascii="Arial" w:eastAsia="Arial" w:hAnsi="Arial"/>
          <w:sz w:val="13"/>
        </w:rPr>
        <w:t>m to further their preparation as nurse faculty</w:t>
      </w:r>
    </w:p>
    <w:p w:rsidR="00000000" w:rsidRDefault="003404F7">
      <w:pPr>
        <w:spacing w:line="43" w:lineRule="exact"/>
        <w:rPr>
          <w:rFonts w:ascii="Courier New" w:eastAsia="Courier New" w:hAnsi="Courier New"/>
          <w:sz w:val="12"/>
        </w:rPr>
      </w:pPr>
    </w:p>
    <w:p w:rsidR="00000000" w:rsidRDefault="003404F7">
      <w:pPr>
        <w:numPr>
          <w:ilvl w:val="0"/>
          <w:numId w:val="10"/>
        </w:numPr>
        <w:tabs>
          <w:tab w:val="left" w:pos="362"/>
        </w:tabs>
        <w:spacing w:line="0" w:lineRule="atLeast"/>
        <w:ind w:left="362" w:hanging="362"/>
        <w:rPr>
          <w:rFonts w:ascii="Courier New" w:eastAsia="Courier New" w:hAnsi="Courier New"/>
          <w:sz w:val="12"/>
        </w:rPr>
      </w:pPr>
      <w:r>
        <w:rPr>
          <w:rFonts w:ascii="Arial" w:eastAsia="Arial" w:hAnsi="Arial"/>
          <w:sz w:val="13"/>
        </w:rPr>
        <w:t>NFLP borrower graduated and participates in post-doctoral advanced nursing program to further their preparation as nurse faculty</w:t>
      </w:r>
    </w:p>
    <w:p w:rsidR="00000000" w:rsidRDefault="003404F7">
      <w:pPr>
        <w:spacing w:line="171" w:lineRule="exact"/>
        <w:rPr>
          <w:rFonts w:ascii="Times New Roman" w:eastAsia="Times New Roman" w:hAnsi="Times New Roman"/>
        </w:rPr>
      </w:pPr>
    </w:p>
    <w:p w:rsidR="00000000" w:rsidRDefault="003404F7">
      <w:pPr>
        <w:spacing w:line="0" w:lineRule="atLeast"/>
        <w:ind w:left="2"/>
        <w:rPr>
          <w:rFonts w:ascii="Arial" w:eastAsia="Arial" w:hAnsi="Arial"/>
          <w:b/>
          <w:sz w:val="13"/>
        </w:rPr>
      </w:pPr>
      <w:r>
        <w:rPr>
          <w:rFonts w:ascii="Arial" w:eastAsia="Arial" w:hAnsi="Arial"/>
          <w:b/>
          <w:sz w:val="13"/>
        </w:rPr>
        <w:t>I further agree to notify the school from which I receive assistance immediat</w:t>
      </w:r>
      <w:r>
        <w:rPr>
          <w:rFonts w:ascii="Arial" w:eastAsia="Arial" w:hAnsi="Arial"/>
          <w:b/>
          <w:sz w:val="13"/>
        </w:rPr>
        <w:t>ely upon termination of my status as indicated above.</w:t>
      </w:r>
    </w:p>
    <w:p w:rsidR="00000000" w:rsidRDefault="003404F7">
      <w:pPr>
        <w:spacing w:line="20" w:lineRule="exact"/>
        <w:rPr>
          <w:rFonts w:ascii="Times New Roman" w:eastAsia="Times New Roman" w:hAnsi="Times New Roman"/>
        </w:rPr>
      </w:pPr>
      <w:r>
        <w:rPr>
          <w:rFonts w:ascii="Arial" w:eastAsia="Arial" w:hAnsi="Arial"/>
          <w:b/>
          <w:sz w:val="13"/>
        </w:rPr>
        <w:pict>
          <v:line id="_x0000_s1126" style="position:absolute;z-index:-251635712" from="285.5pt,11.7pt" to="285.5pt,42.9pt" o:userdrawn="t" strokeweight="1.44pt"/>
        </w:pict>
      </w:r>
    </w:p>
    <w:p w:rsidR="00000000" w:rsidRDefault="003404F7">
      <w:pPr>
        <w:spacing w:line="20" w:lineRule="exact"/>
        <w:rPr>
          <w:rFonts w:ascii="Times New Roman" w:eastAsia="Times New Roman" w:hAnsi="Times New Roman"/>
        </w:rPr>
        <w:sectPr w:rsidR="00000000">
          <w:type w:val="continuous"/>
          <w:pgSz w:w="12240" w:h="15840"/>
          <w:pgMar w:top="1304" w:right="1120" w:bottom="1144" w:left="1238" w:header="0" w:footer="0" w:gutter="0"/>
          <w:cols w:space="0" w:equalWidth="0">
            <w:col w:w="9882"/>
          </w:cols>
          <w:docGrid w:linePitch="360"/>
        </w:sectPr>
      </w:pPr>
    </w:p>
    <w:p w:rsidR="00000000" w:rsidRDefault="003404F7">
      <w:pPr>
        <w:spacing w:line="352" w:lineRule="exact"/>
        <w:rPr>
          <w:rFonts w:ascii="Times New Roman" w:eastAsia="Times New Roman" w:hAnsi="Times New Roman"/>
        </w:rPr>
      </w:pPr>
    </w:p>
    <w:p w:rsidR="00000000" w:rsidRDefault="003404F7">
      <w:pPr>
        <w:spacing w:line="0" w:lineRule="atLeast"/>
        <w:ind w:left="2"/>
        <w:rPr>
          <w:rFonts w:ascii="Arial" w:eastAsia="Arial" w:hAnsi="Arial"/>
          <w:b/>
          <w:sz w:val="12"/>
        </w:rPr>
      </w:pPr>
      <w:r>
        <w:rPr>
          <w:rFonts w:ascii="Arial" w:eastAsia="Arial" w:hAnsi="Arial"/>
          <w:b/>
          <w:sz w:val="12"/>
        </w:rPr>
        <w:t>SIGNATURE OF BORROWER</w:t>
      </w:r>
    </w:p>
    <w:p w:rsidR="00000000" w:rsidRDefault="003404F7">
      <w:pPr>
        <w:spacing w:line="338" w:lineRule="exact"/>
        <w:rPr>
          <w:rFonts w:ascii="Times New Roman" w:eastAsia="Times New Roman" w:hAnsi="Times New Roman"/>
        </w:rPr>
      </w:pPr>
      <w:r>
        <w:rPr>
          <w:rFonts w:ascii="Arial" w:eastAsia="Arial" w:hAnsi="Arial"/>
          <w:b/>
          <w:sz w:val="12"/>
        </w:rPr>
        <w:br w:type="column"/>
      </w:r>
    </w:p>
    <w:p w:rsidR="00000000" w:rsidRDefault="003404F7">
      <w:pPr>
        <w:spacing w:line="0" w:lineRule="atLeast"/>
        <w:ind w:right="3680"/>
        <w:jc w:val="center"/>
        <w:rPr>
          <w:rFonts w:ascii="Arial" w:eastAsia="Arial" w:hAnsi="Arial"/>
          <w:b/>
          <w:sz w:val="13"/>
        </w:rPr>
      </w:pPr>
      <w:r>
        <w:rPr>
          <w:rFonts w:ascii="Arial" w:eastAsia="Arial" w:hAnsi="Arial"/>
          <w:b/>
          <w:sz w:val="13"/>
        </w:rPr>
        <w:t>DATE</w:t>
      </w:r>
    </w:p>
    <w:p w:rsidR="00000000" w:rsidRDefault="003404F7">
      <w:pPr>
        <w:spacing w:line="0" w:lineRule="atLeast"/>
        <w:ind w:right="3680"/>
        <w:jc w:val="center"/>
        <w:rPr>
          <w:rFonts w:ascii="Arial" w:eastAsia="Arial" w:hAnsi="Arial"/>
          <w:b/>
          <w:sz w:val="13"/>
        </w:rPr>
        <w:sectPr w:rsidR="00000000">
          <w:type w:val="continuous"/>
          <w:pgSz w:w="12240" w:h="15840"/>
          <w:pgMar w:top="1304" w:right="1120" w:bottom="1144" w:left="1238" w:header="0" w:footer="0" w:gutter="0"/>
          <w:cols w:num="2" w:space="0" w:equalWidth="0">
            <w:col w:w="5122" w:space="720"/>
            <w:col w:w="4040"/>
          </w:cols>
          <w:docGrid w:linePitch="360"/>
        </w:sectPr>
      </w:pPr>
    </w:p>
    <w:p w:rsidR="00000000" w:rsidRDefault="003404F7">
      <w:pPr>
        <w:spacing w:line="200" w:lineRule="exact"/>
        <w:rPr>
          <w:rFonts w:ascii="Times New Roman" w:eastAsia="Times New Roman" w:hAnsi="Times New Roman"/>
        </w:rPr>
      </w:pPr>
    </w:p>
    <w:p w:rsidR="00000000" w:rsidRDefault="003404F7">
      <w:pPr>
        <w:spacing w:line="248" w:lineRule="exact"/>
        <w:rPr>
          <w:rFonts w:ascii="Times New Roman" w:eastAsia="Times New Roman" w:hAnsi="Times New Roman"/>
        </w:rPr>
      </w:pPr>
    </w:p>
    <w:p w:rsidR="00000000" w:rsidRDefault="003404F7">
      <w:pPr>
        <w:spacing w:line="0" w:lineRule="atLeast"/>
        <w:ind w:left="2"/>
        <w:rPr>
          <w:rFonts w:ascii="Arial" w:eastAsia="Arial" w:hAnsi="Arial"/>
          <w:b/>
          <w:sz w:val="16"/>
        </w:rPr>
      </w:pPr>
      <w:r>
        <w:rPr>
          <w:rFonts w:ascii="Arial" w:eastAsia="Arial" w:hAnsi="Arial"/>
          <w:b/>
          <w:sz w:val="16"/>
        </w:rPr>
        <w:t xml:space="preserve">PART II </w:t>
      </w:r>
      <w:r>
        <w:rPr>
          <w:rFonts w:ascii="Arial" w:eastAsia="Arial" w:hAnsi="Arial"/>
          <w:b/>
          <w:sz w:val="16"/>
        </w:rPr>
        <w:t>– CERTIFICATION OF DEFERMENT</w:t>
      </w:r>
    </w:p>
    <w:p w:rsidR="00000000" w:rsidRDefault="003404F7">
      <w:pPr>
        <w:spacing w:line="147" w:lineRule="exact"/>
        <w:rPr>
          <w:rFonts w:ascii="Times New Roman" w:eastAsia="Times New Roman" w:hAnsi="Times New Roman"/>
        </w:rPr>
      </w:pPr>
    </w:p>
    <w:p w:rsidR="00000000" w:rsidRDefault="003404F7">
      <w:pPr>
        <w:spacing w:line="0" w:lineRule="atLeast"/>
        <w:ind w:left="2"/>
        <w:rPr>
          <w:rFonts w:ascii="Arial" w:eastAsia="Arial" w:hAnsi="Arial"/>
          <w:b/>
          <w:sz w:val="12"/>
        </w:rPr>
      </w:pPr>
      <w:r>
        <w:rPr>
          <w:rFonts w:ascii="Arial" w:eastAsia="Arial" w:hAnsi="Arial"/>
          <w:b/>
          <w:sz w:val="12"/>
        </w:rPr>
        <w:t>To be completed by Commanding Officer and mailed to school from which the loan was made.</w:t>
      </w:r>
    </w:p>
    <w:p w:rsidR="00000000" w:rsidRDefault="003404F7">
      <w:pPr>
        <w:spacing w:line="20" w:lineRule="exact"/>
        <w:rPr>
          <w:rFonts w:ascii="Times New Roman" w:eastAsia="Times New Roman" w:hAnsi="Times New Roman"/>
        </w:rPr>
      </w:pPr>
      <w:r>
        <w:rPr>
          <w:rFonts w:ascii="Arial" w:eastAsia="Arial" w:hAnsi="Arial"/>
          <w:b/>
          <w:sz w:val="12"/>
        </w:rPr>
        <w:pict>
          <v:line id="_x0000_s1127" style="position:absolute;z-index:-251634688" from="285.5pt,12.15pt" to="285.5pt,174.65pt" o:userdrawn="t" strokeweight="1.44pt"/>
        </w:pict>
      </w:r>
    </w:p>
    <w:p w:rsidR="00000000" w:rsidRDefault="003404F7">
      <w:pPr>
        <w:spacing w:line="20" w:lineRule="exact"/>
        <w:rPr>
          <w:rFonts w:ascii="Times New Roman" w:eastAsia="Times New Roman" w:hAnsi="Times New Roman"/>
        </w:rPr>
        <w:sectPr w:rsidR="00000000">
          <w:type w:val="continuous"/>
          <w:pgSz w:w="12240" w:h="15840"/>
          <w:pgMar w:top="1304" w:right="1120" w:bottom="1144" w:left="1238" w:header="0" w:footer="0" w:gutter="0"/>
          <w:cols w:space="0" w:equalWidth="0">
            <w:col w:w="9882"/>
          </w:cols>
          <w:docGrid w:linePitch="360"/>
        </w:sectPr>
      </w:pPr>
    </w:p>
    <w:p w:rsidR="00000000" w:rsidRDefault="003404F7">
      <w:pPr>
        <w:spacing w:line="361" w:lineRule="exact"/>
        <w:rPr>
          <w:rFonts w:ascii="Times New Roman" w:eastAsia="Times New Roman" w:hAnsi="Times New Roman"/>
        </w:rPr>
      </w:pPr>
    </w:p>
    <w:p w:rsidR="00000000" w:rsidRDefault="003404F7">
      <w:pPr>
        <w:spacing w:line="0" w:lineRule="atLeast"/>
        <w:ind w:left="2"/>
        <w:rPr>
          <w:rFonts w:ascii="Arial" w:eastAsia="Arial" w:hAnsi="Arial"/>
          <w:b/>
          <w:sz w:val="13"/>
        </w:rPr>
      </w:pPr>
      <w:r>
        <w:rPr>
          <w:rFonts w:ascii="Arial" w:eastAsia="Arial" w:hAnsi="Arial"/>
          <w:b/>
          <w:sz w:val="13"/>
        </w:rPr>
        <w:t>NAME AND ADDRESS OF UNIFORMED SERVI</w:t>
      </w:r>
      <w:r>
        <w:rPr>
          <w:rFonts w:ascii="Arial" w:eastAsia="Arial" w:hAnsi="Arial"/>
          <w:b/>
          <w:sz w:val="13"/>
        </w:rPr>
        <w:t>CE HEADQUARTERS</w: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9" w:lineRule="exact"/>
        <w:rPr>
          <w:rFonts w:ascii="Times New Roman" w:eastAsia="Times New Roman" w:hAnsi="Times New Roman"/>
        </w:rPr>
      </w:pPr>
    </w:p>
    <w:p w:rsidR="00000000" w:rsidRDefault="003404F7">
      <w:pPr>
        <w:spacing w:line="0" w:lineRule="atLeast"/>
        <w:ind w:left="2"/>
        <w:rPr>
          <w:rFonts w:ascii="Arial" w:eastAsia="Arial" w:hAnsi="Arial"/>
          <w:b/>
          <w:sz w:val="13"/>
        </w:rPr>
      </w:pPr>
      <w:r>
        <w:rPr>
          <w:rFonts w:ascii="Arial" w:eastAsia="Arial" w:hAnsi="Arial"/>
          <w:b/>
          <w:sz w:val="13"/>
        </w:rPr>
        <w:t>NAME AND ADDRESS OF EXECUTIVE OFFICER</w: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323" w:lineRule="exact"/>
        <w:rPr>
          <w:rFonts w:ascii="Times New Roman" w:eastAsia="Times New Roman" w:hAnsi="Times New Roman"/>
        </w:rPr>
      </w:pPr>
    </w:p>
    <w:p w:rsidR="00000000" w:rsidRDefault="003404F7">
      <w:pPr>
        <w:spacing w:line="0" w:lineRule="atLeast"/>
        <w:ind w:left="2"/>
        <w:rPr>
          <w:rFonts w:ascii="Arial" w:eastAsia="Arial" w:hAnsi="Arial"/>
          <w:b/>
          <w:sz w:val="13"/>
        </w:rPr>
      </w:pPr>
      <w:r>
        <w:rPr>
          <w:rFonts w:ascii="Arial" w:eastAsia="Arial" w:hAnsi="Arial"/>
          <w:b/>
          <w:sz w:val="13"/>
        </w:rPr>
        <w:t>INSTITUTIONAL ACTION (school from which the loan was made)</w:t>
      </w:r>
    </w:p>
    <w:p w:rsidR="00000000" w:rsidRDefault="003404F7">
      <w:pPr>
        <w:spacing w:line="95" w:lineRule="exact"/>
        <w:rPr>
          <w:rFonts w:ascii="Times New Roman" w:eastAsia="Times New Roman" w:hAnsi="Times New Roman"/>
        </w:rPr>
      </w:pPr>
    </w:p>
    <w:p w:rsidR="00000000" w:rsidRDefault="003404F7">
      <w:pPr>
        <w:tabs>
          <w:tab w:val="left" w:pos="1022"/>
          <w:tab w:val="left" w:pos="1742"/>
        </w:tabs>
        <w:spacing w:line="0" w:lineRule="atLeast"/>
        <w:ind w:left="2"/>
        <w:rPr>
          <w:rFonts w:ascii="Arial" w:eastAsia="Arial" w:hAnsi="Arial"/>
          <w:b/>
          <w:sz w:val="13"/>
        </w:rPr>
      </w:pPr>
      <w:r>
        <w:rPr>
          <w:rFonts w:ascii="Arial" w:eastAsia="Arial" w:hAnsi="Arial"/>
          <w:b/>
          <w:sz w:val="13"/>
        </w:rPr>
        <w:t>Approved</w:t>
      </w:r>
      <w:r>
        <w:rPr>
          <w:rFonts w:ascii="Times New Roman" w:eastAsia="Times New Roman" w:hAnsi="Times New Roman"/>
        </w:rPr>
        <w:tab/>
      </w:r>
      <w:r>
        <w:rPr>
          <w:rFonts w:ascii="Arial" w:eastAsia="Arial" w:hAnsi="Arial"/>
          <w:b/>
          <w:sz w:val="13"/>
        </w:rPr>
        <w:t>∆</w:t>
      </w:r>
      <w:r>
        <w:rPr>
          <w:rFonts w:ascii="Times New Roman" w:eastAsia="Times New Roman" w:hAnsi="Times New Roman"/>
        </w:rPr>
        <w:tab/>
      </w:r>
      <w:r>
        <w:rPr>
          <w:rFonts w:ascii="Arial" w:eastAsia="Arial" w:hAnsi="Arial"/>
          <w:b/>
          <w:sz w:val="13"/>
        </w:rPr>
        <w:t xml:space="preserve">Disapproved </w:t>
      </w:r>
      <w:r>
        <w:rPr>
          <w:rFonts w:ascii="Arial" w:eastAsia="Arial" w:hAnsi="Arial"/>
          <w:b/>
          <w:sz w:val="13"/>
        </w:rPr>
        <w:t>∆</w:t>
      </w:r>
    </w:p>
    <w:p w:rsidR="00000000" w:rsidRDefault="003404F7">
      <w:pPr>
        <w:spacing w:line="347" w:lineRule="exact"/>
        <w:rPr>
          <w:rFonts w:ascii="Times New Roman" w:eastAsia="Times New Roman" w:hAnsi="Times New Roman"/>
        </w:rPr>
      </w:pPr>
      <w:r>
        <w:rPr>
          <w:rFonts w:ascii="Arial" w:eastAsia="Arial" w:hAnsi="Arial"/>
          <w:b/>
          <w:sz w:val="13"/>
        </w:rPr>
        <w:br w:type="column"/>
      </w:r>
    </w:p>
    <w:p w:rsidR="00000000" w:rsidRDefault="003404F7">
      <w:pPr>
        <w:spacing w:line="0" w:lineRule="atLeast"/>
        <w:rPr>
          <w:rFonts w:ascii="Arial" w:eastAsia="Arial" w:hAnsi="Arial"/>
          <w:b/>
          <w:sz w:val="12"/>
        </w:rPr>
      </w:pPr>
      <w:r>
        <w:rPr>
          <w:rFonts w:ascii="Arial" w:eastAsia="Arial" w:hAnsi="Arial"/>
          <w:b/>
          <w:sz w:val="12"/>
        </w:rPr>
        <w:t>SIGNATURE OF COMMANDING OFFICER/ EXECUTUVE OFFICER</w: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304" w:lineRule="exact"/>
        <w:rPr>
          <w:rFonts w:ascii="Times New Roman" w:eastAsia="Times New Roman" w:hAnsi="Times New Roman"/>
        </w:rPr>
      </w:pPr>
    </w:p>
    <w:p w:rsidR="00000000" w:rsidRDefault="003404F7">
      <w:pPr>
        <w:spacing w:line="0" w:lineRule="atLeast"/>
        <w:rPr>
          <w:rFonts w:ascii="Arial" w:eastAsia="Arial" w:hAnsi="Arial"/>
          <w:b/>
          <w:sz w:val="13"/>
        </w:rPr>
      </w:pPr>
      <w:r>
        <w:rPr>
          <w:rFonts w:ascii="Arial" w:eastAsia="Arial" w:hAnsi="Arial"/>
          <w:b/>
          <w:sz w:val="13"/>
        </w:rPr>
        <w:t>DATE</w: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38" w:lineRule="exact"/>
        <w:rPr>
          <w:rFonts w:ascii="Times New Roman" w:eastAsia="Times New Roman" w:hAnsi="Times New Roman"/>
        </w:rPr>
      </w:pPr>
    </w:p>
    <w:p w:rsidR="00000000" w:rsidRDefault="003404F7">
      <w:pPr>
        <w:spacing w:line="0" w:lineRule="atLeast"/>
        <w:rPr>
          <w:rFonts w:ascii="Arial" w:eastAsia="Arial" w:hAnsi="Arial"/>
          <w:b/>
          <w:sz w:val="13"/>
        </w:rPr>
      </w:pPr>
      <w:r>
        <w:rPr>
          <w:rFonts w:ascii="Arial" w:eastAsia="Arial" w:hAnsi="Arial"/>
          <w:b/>
          <w:sz w:val="13"/>
        </w:rPr>
        <w:t>SIGNATURE</w:t>
      </w:r>
    </w:p>
    <w:p w:rsidR="00000000" w:rsidRDefault="003404F7">
      <w:pPr>
        <w:spacing w:line="0" w:lineRule="atLeast"/>
        <w:rPr>
          <w:rFonts w:ascii="Arial" w:eastAsia="Arial" w:hAnsi="Arial"/>
          <w:b/>
          <w:sz w:val="13"/>
        </w:rPr>
        <w:sectPr w:rsidR="00000000">
          <w:type w:val="continuous"/>
          <w:pgSz w:w="12240" w:h="15840"/>
          <w:pgMar w:top="1304" w:right="1120" w:bottom="1144" w:left="1238" w:header="0" w:footer="0" w:gutter="0"/>
          <w:cols w:num="2" w:space="0" w:equalWidth="0">
            <w:col w:w="5102" w:space="720"/>
            <w:col w:w="4060"/>
          </w:cols>
          <w:docGrid w:linePitch="360"/>
        </w:sectPr>
      </w:pPr>
    </w:p>
    <w:p w:rsidR="00000000" w:rsidRDefault="003404F7">
      <w:pPr>
        <w:spacing w:line="311" w:lineRule="exact"/>
        <w:rPr>
          <w:rFonts w:ascii="Times New Roman" w:eastAsia="Times New Roman" w:hAnsi="Times New Roman"/>
        </w:rPr>
      </w:pPr>
    </w:p>
    <w:p w:rsidR="00000000" w:rsidRDefault="003404F7">
      <w:pPr>
        <w:spacing w:line="0" w:lineRule="atLeast"/>
        <w:ind w:left="2"/>
        <w:rPr>
          <w:rFonts w:ascii="Arial" w:eastAsia="Arial" w:hAnsi="Arial"/>
          <w:b/>
          <w:sz w:val="12"/>
        </w:rPr>
      </w:pPr>
      <w:r>
        <w:rPr>
          <w:rFonts w:ascii="Arial" w:eastAsia="Arial" w:hAnsi="Arial"/>
          <w:b/>
          <w:sz w:val="12"/>
        </w:rPr>
        <w:t>Reason for disapproval</w:t>
      </w:r>
    </w:p>
    <w:p w:rsidR="00000000" w:rsidRDefault="003404F7">
      <w:pPr>
        <w:spacing w:line="20" w:lineRule="exact"/>
        <w:rPr>
          <w:rFonts w:ascii="Times New Roman" w:eastAsia="Times New Roman" w:hAnsi="Times New Roman"/>
        </w:rPr>
      </w:pPr>
      <w:r>
        <w:rPr>
          <w:rFonts w:ascii="Arial" w:eastAsia="Arial" w:hAnsi="Arial"/>
          <w:b/>
          <w:sz w:val="12"/>
        </w:rPr>
        <w:pict>
          <v:line id="_x0000_s1128" style="position:absolute;z-index:-251633664" from="57.35pt,11.1pt" to="229.1pt,11.1pt" o:userdrawn="t" strokeweight=".25pt"/>
        </w:pict>
      </w:r>
      <w:r>
        <w:rPr>
          <w:rFonts w:ascii="Arial" w:eastAsia="Arial" w:hAnsi="Arial"/>
          <w:b/>
          <w:sz w:val="12"/>
        </w:rPr>
        <w:pict>
          <v:line id="_x0000_s1129" style="position:absolute;z-index:-251632640" from="88.45pt,1pt" to="260.15pt,1pt" o:userdrawn="t" strokeweight=".72pt"/>
        </w:pict>
      </w:r>
    </w:p>
    <w:p w:rsidR="00000000" w:rsidRDefault="003404F7">
      <w:pPr>
        <w:spacing w:line="304" w:lineRule="exact"/>
        <w:rPr>
          <w:rFonts w:ascii="Times New Roman" w:eastAsia="Times New Roman" w:hAnsi="Times New Roman"/>
        </w:rPr>
      </w:pPr>
      <w:r>
        <w:rPr>
          <w:rFonts w:ascii="Times New Roman" w:eastAsia="Times New Roman" w:hAnsi="Times New Roman"/>
        </w:rPr>
        <w:br w:type="column"/>
      </w:r>
    </w:p>
    <w:p w:rsidR="00000000" w:rsidRDefault="003404F7">
      <w:pPr>
        <w:spacing w:line="0" w:lineRule="atLeast"/>
        <w:rPr>
          <w:rFonts w:ascii="Arial" w:eastAsia="Arial" w:hAnsi="Arial"/>
          <w:b/>
          <w:sz w:val="13"/>
        </w:rPr>
      </w:pPr>
      <w:r>
        <w:rPr>
          <w:rFonts w:ascii="Arial" w:eastAsia="Arial" w:hAnsi="Arial"/>
          <w:b/>
          <w:sz w:val="13"/>
        </w:rPr>
        <w:t>DATE</w:t>
      </w:r>
    </w:p>
    <w:p w:rsidR="00000000" w:rsidRDefault="003404F7">
      <w:pPr>
        <w:spacing w:line="0" w:lineRule="atLeast"/>
        <w:rPr>
          <w:rFonts w:ascii="Arial" w:eastAsia="Arial" w:hAnsi="Arial"/>
          <w:b/>
          <w:sz w:val="13"/>
        </w:rPr>
        <w:sectPr w:rsidR="00000000">
          <w:type w:val="continuous"/>
          <w:pgSz w:w="12240" w:h="15840"/>
          <w:pgMar w:top="1304" w:right="1120" w:bottom="1144" w:left="1238" w:header="0" w:footer="0" w:gutter="0"/>
          <w:cols w:num="2" w:space="0" w:equalWidth="0">
            <w:col w:w="5102" w:space="720"/>
            <w:col w:w="4060"/>
          </w:cols>
          <w:docGrid w:linePitch="360"/>
        </w:sectPr>
      </w:pPr>
    </w:p>
    <w:p w:rsidR="00000000" w:rsidRDefault="003404F7">
      <w:pPr>
        <w:spacing w:line="200" w:lineRule="exact"/>
        <w:rPr>
          <w:rFonts w:ascii="Times New Roman" w:eastAsia="Times New Roman" w:hAnsi="Times New Roman"/>
        </w:rPr>
      </w:pPr>
    </w:p>
    <w:p w:rsidR="00000000" w:rsidRDefault="003404F7">
      <w:pPr>
        <w:spacing w:line="344" w:lineRule="exact"/>
        <w:rPr>
          <w:rFonts w:ascii="Times New Roman" w:eastAsia="Times New Roman" w:hAnsi="Times New Roman"/>
        </w:rPr>
      </w:pPr>
    </w:p>
    <w:p w:rsidR="00000000" w:rsidRDefault="003404F7">
      <w:pPr>
        <w:numPr>
          <w:ilvl w:val="0"/>
          <w:numId w:val="11"/>
        </w:numPr>
        <w:tabs>
          <w:tab w:val="left" w:pos="79"/>
        </w:tabs>
        <w:spacing w:line="426" w:lineRule="auto"/>
        <w:ind w:left="2" w:right="1180" w:hanging="2"/>
        <w:rPr>
          <w:rFonts w:ascii="Arial" w:eastAsia="Arial" w:hAnsi="Arial"/>
          <w:b/>
          <w:sz w:val="13"/>
        </w:rPr>
      </w:pPr>
      <w:r>
        <w:rPr>
          <w:rFonts w:ascii="Arial" w:eastAsia="Arial" w:hAnsi="Arial"/>
          <w:b/>
          <w:sz w:val="13"/>
        </w:rPr>
        <w:t>The uniformed services of the United States are the Army, Navy, Marine Corps, Air Force, Coast Guard, the National Oceanic and Atmospheric Administration Corps, and the U.S. Public Health Service Commissioned Corps.</w:t>
      </w:r>
    </w:p>
    <w:p w:rsidR="00000000" w:rsidRDefault="003404F7">
      <w:pPr>
        <w:spacing w:line="20" w:lineRule="exact"/>
        <w:rPr>
          <w:rFonts w:ascii="Times New Roman" w:eastAsia="Times New Roman" w:hAnsi="Times New Roman"/>
        </w:rPr>
      </w:pPr>
      <w:r>
        <w:rPr>
          <w:rFonts w:ascii="Arial" w:eastAsia="Arial" w:hAnsi="Arial"/>
          <w:b/>
          <w:sz w:val="13"/>
        </w:rPr>
        <w:pict>
          <v:line id="_x0000_s1130" style="position:absolute;z-index:-251631616" from="-6.75pt,5.7pt" to="494.15pt,5.7pt" o:userdrawn="t" strokeweight="1.44pt"/>
        </w:pict>
      </w:r>
    </w:p>
    <w:p w:rsidR="00000000" w:rsidRDefault="003404F7">
      <w:pPr>
        <w:spacing w:line="20" w:lineRule="exact"/>
        <w:rPr>
          <w:rFonts w:ascii="Times New Roman" w:eastAsia="Times New Roman" w:hAnsi="Times New Roman"/>
        </w:rPr>
        <w:sectPr w:rsidR="00000000">
          <w:type w:val="continuous"/>
          <w:pgSz w:w="12240" w:h="15840"/>
          <w:pgMar w:top="1304" w:right="1120" w:bottom="1144" w:left="1238" w:header="0" w:footer="0" w:gutter="0"/>
          <w:cols w:space="0" w:equalWidth="0">
            <w:col w:w="9882"/>
          </w:cols>
          <w:docGrid w:linePitch="360"/>
        </w:sectPr>
      </w:pPr>
    </w:p>
    <w:p w:rsidR="00000000" w:rsidRDefault="003404F7">
      <w:pPr>
        <w:spacing w:line="97" w:lineRule="exact"/>
        <w:rPr>
          <w:rFonts w:ascii="Times New Roman" w:eastAsia="Times New Roman" w:hAnsi="Times New Roman"/>
        </w:rPr>
      </w:pPr>
      <w:bookmarkStart w:id="13" w:name="page14"/>
      <w:bookmarkEnd w:id="13"/>
    </w:p>
    <w:p w:rsidR="00000000" w:rsidRDefault="003404F7">
      <w:pPr>
        <w:spacing w:line="0" w:lineRule="atLeast"/>
        <w:ind w:right="200"/>
        <w:jc w:val="right"/>
        <w:rPr>
          <w:rFonts w:ascii="Times New Roman" w:eastAsia="Times New Roman" w:hAnsi="Times New Roman"/>
          <w:b/>
          <w:sz w:val="32"/>
        </w:rPr>
      </w:pPr>
      <w:r>
        <w:rPr>
          <w:rFonts w:ascii="Times New Roman" w:eastAsia="Times New Roman" w:hAnsi="Times New Roman"/>
          <w:b/>
          <w:sz w:val="32"/>
        </w:rPr>
        <w:t>EXHIBIT I</w:t>
      </w:r>
    </w:p>
    <w:p w:rsidR="00000000" w:rsidRDefault="003404F7">
      <w:pPr>
        <w:spacing w:line="4" w:lineRule="exact"/>
        <w:rPr>
          <w:rFonts w:ascii="Times New Roman" w:eastAsia="Times New Roman" w:hAnsi="Times New Roman"/>
        </w:rPr>
      </w:pPr>
    </w:p>
    <w:p w:rsidR="00000000" w:rsidRDefault="003404F7">
      <w:pPr>
        <w:spacing w:line="0" w:lineRule="atLeast"/>
        <w:ind w:left="1740"/>
        <w:rPr>
          <w:rFonts w:ascii="Times New Roman" w:eastAsia="Times New Roman" w:hAnsi="Times New Roman"/>
          <w:b/>
          <w:sz w:val="28"/>
        </w:rPr>
      </w:pPr>
      <w:r>
        <w:rPr>
          <w:rFonts w:ascii="Times New Roman" w:eastAsia="Times New Roman" w:hAnsi="Times New Roman"/>
          <w:b/>
          <w:sz w:val="28"/>
        </w:rPr>
        <w:t xml:space="preserve">NFLP EXIT INTERVIEW </w:t>
      </w:r>
      <w:r>
        <w:rPr>
          <w:rFonts w:ascii="Times New Roman" w:eastAsia="Times New Roman" w:hAnsi="Times New Roman"/>
          <w:b/>
          <w:sz w:val="28"/>
        </w:rPr>
        <w:t xml:space="preserve">– </w:t>
      </w:r>
      <w:r>
        <w:rPr>
          <w:rFonts w:ascii="Times New Roman" w:eastAsia="Times New Roman" w:hAnsi="Times New Roman"/>
          <w:b/>
          <w:sz w:val="28"/>
        </w:rPr>
        <w:t>Questionnaire</w:t>
      </w:r>
    </w:p>
    <w:p w:rsidR="00000000" w:rsidRDefault="003404F7">
      <w:pPr>
        <w:spacing w:line="200" w:lineRule="exact"/>
        <w:rPr>
          <w:rFonts w:ascii="Times New Roman" w:eastAsia="Times New Roman" w:hAnsi="Times New Roman"/>
        </w:rPr>
      </w:pPr>
    </w:p>
    <w:p w:rsidR="00000000" w:rsidRDefault="003404F7">
      <w:pPr>
        <w:spacing w:line="323" w:lineRule="exact"/>
        <w:rPr>
          <w:rFonts w:ascii="Times New Roman" w:eastAsia="Times New Roman" w:hAnsi="Times New Roman"/>
        </w:rPr>
      </w:pPr>
    </w:p>
    <w:p w:rsidR="00000000" w:rsidRDefault="003404F7">
      <w:pPr>
        <w:spacing w:line="0" w:lineRule="atLeast"/>
        <w:rPr>
          <w:rFonts w:ascii="Times New Roman" w:eastAsia="Times New Roman" w:hAnsi="Times New Roman"/>
          <w:sz w:val="22"/>
        </w:rPr>
      </w:pPr>
      <w:r>
        <w:rPr>
          <w:rFonts w:ascii="Times New Roman" w:eastAsia="Times New Roman" w:hAnsi="Times New Roman"/>
          <w:sz w:val="22"/>
        </w:rPr>
        <w:t>Date:</w:t>
      </w:r>
    </w:p>
    <w:p w:rsidR="00000000" w:rsidRDefault="003404F7">
      <w:pPr>
        <w:spacing w:line="241" w:lineRule="exact"/>
        <w:rPr>
          <w:rFonts w:ascii="Times New Roman" w:eastAsia="Times New Roman" w:hAnsi="Times New Roman"/>
        </w:rPr>
      </w:pPr>
    </w:p>
    <w:p w:rsidR="00000000" w:rsidRDefault="003404F7">
      <w:pPr>
        <w:spacing w:line="0" w:lineRule="atLeast"/>
        <w:ind w:left="20"/>
        <w:rPr>
          <w:rFonts w:ascii="Times New Roman" w:eastAsia="Times New Roman" w:hAnsi="Times New Roman"/>
          <w:sz w:val="22"/>
        </w:rPr>
      </w:pPr>
      <w:r>
        <w:rPr>
          <w:rFonts w:ascii="Times New Roman" w:eastAsia="Times New Roman" w:hAnsi="Times New Roman"/>
          <w:sz w:val="22"/>
        </w:rPr>
        <w:t>NFLP Participant Name:</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31" style="position:absolute;z-index:-251630592" from="111.1pt,.25pt" to="465.1pt,.25pt" o:userdrawn="t" strokeweight=".48pt"/>
        </w:pict>
      </w:r>
    </w:p>
    <w:p w:rsidR="00000000" w:rsidRDefault="003404F7">
      <w:pPr>
        <w:spacing w:line="231" w:lineRule="exact"/>
        <w:rPr>
          <w:rFonts w:ascii="Times New Roman" w:eastAsia="Times New Roman" w:hAnsi="Times New Roman"/>
        </w:rPr>
      </w:pPr>
    </w:p>
    <w:p w:rsidR="00000000" w:rsidRDefault="003404F7">
      <w:pPr>
        <w:spacing w:line="0" w:lineRule="atLeast"/>
        <w:ind w:left="20"/>
        <w:rPr>
          <w:rFonts w:ascii="Times New Roman" w:eastAsia="Times New Roman" w:hAnsi="Times New Roman"/>
          <w:sz w:val="22"/>
        </w:rPr>
      </w:pPr>
      <w:r>
        <w:rPr>
          <w:rFonts w:ascii="Times New Roman" w:eastAsia="Times New Roman" w:hAnsi="Times New Roman"/>
          <w:sz w:val="22"/>
        </w:rPr>
        <w:t>Social Security Number:</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32" style="position:absolute;z-index:-251629568" from="112.95pt,.25pt" to="285.5pt,.25pt" o:userdrawn="t" strokeweight=".16967mm"/>
        </w:pict>
      </w:r>
    </w:p>
    <w:p w:rsidR="00000000" w:rsidRDefault="003404F7">
      <w:pPr>
        <w:spacing w:line="236" w:lineRule="exact"/>
        <w:rPr>
          <w:rFonts w:ascii="Times New Roman" w:eastAsia="Times New Roman" w:hAnsi="Times New Roman"/>
        </w:rPr>
      </w:pPr>
    </w:p>
    <w:p w:rsidR="00000000" w:rsidRDefault="003404F7">
      <w:pPr>
        <w:tabs>
          <w:tab w:val="left" w:pos="5740"/>
        </w:tabs>
        <w:spacing w:line="0" w:lineRule="atLeast"/>
        <w:ind w:left="20"/>
        <w:rPr>
          <w:rFonts w:ascii="Times New Roman" w:eastAsia="Times New Roman" w:hAnsi="Times New Roman"/>
          <w:sz w:val="21"/>
        </w:rPr>
      </w:pPr>
      <w:r>
        <w:rPr>
          <w:rFonts w:ascii="Times New Roman" w:eastAsia="Times New Roman" w:hAnsi="Times New Roman"/>
          <w:sz w:val="22"/>
        </w:rPr>
        <w:t>Driver's License Number:</w:t>
      </w:r>
      <w:r>
        <w:rPr>
          <w:rFonts w:ascii="Times New Roman" w:eastAsia="Times New Roman" w:hAnsi="Times New Roman"/>
        </w:rPr>
        <w:tab/>
      </w:r>
      <w:r>
        <w:rPr>
          <w:rFonts w:ascii="Times New Roman" w:eastAsia="Times New Roman" w:hAnsi="Times New Roman"/>
          <w:sz w:val="21"/>
        </w:rPr>
        <w:t>State:</w:t>
      </w:r>
    </w:p>
    <w:p w:rsidR="00000000" w:rsidRDefault="003404F7">
      <w:pPr>
        <w:spacing w:line="20" w:lineRule="exact"/>
        <w:rPr>
          <w:rFonts w:ascii="Times New Roman" w:eastAsia="Times New Roman" w:hAnsi="Times New Roman"/>
        </w:rPr>
      </w:pPr>
      <w:r>
        <w:rPr>
          <w:rFonts w:ascii="Times New Roman" w:eastAsia="Times New Roman" w:hAnsi="Times New Roman"/>
          <w:sz w:val="21"/>
        </w:rPr>
        <w:pict>
          <v:line id="_x0000_s1133" style="position:absolute;z-index:-251628544" from="113.4pt,.25pt" to="287.9pt,.25pt" o:userdrawn="t" strokeweight=".48pt"/>
        </w:pict>
      </w:r>
      <w:r>
        <w:rPr>
          <w:rFonts w:ascii="Times New Roman" w:eastAsia="Times New Roman" w:hAnsi="Times New Roman"/>
          <w:sz w:val="21"/>
        </w:rPr>
        <w:pict>
          <v:line id="_x0000_s1134" style="position:absolute;z-index:-251627520" from="318.6pt,.25pt" to="374.55pt,.25pt" o:userdrawn="t" strokeweight=".48pt"/>
        </w:pict>
      </w:r>
    </w:p>
    <w:p w:rsidR="00000000" w:rsidRDefault="003404F7">
      <w:pPr>
        <w:spacing w:line="233" w:lineRule="exact"/>
        <w:rPr>
          <w:rFonts w:ascii="Times New Roman" w:eastAsia="Times New Roman" w:hAnsi="Times New Roman"/>
        </w:rPr>
      </w:pPr>
    </w:p>
    <w:p w:rsidR="00000000" w:rsidRDefault="003404F7">
      <w:pPr>
        <w:spacing w:line="0" w:lineRule="atLeast"/>
        <w:ind w:left="20"/>
        <w:rPr>
          <w:rFonts w:ascii="Times New Roman" w:eastAsia="Times New Roman" w:hAnsi="Times New Roman"/>
          <w:sz w:val="22"/>
        </w:rPr>
      </w:pPr>
      <w:r>
        <w:rPr>
          <w:rFonts w:ascii="Times New Roman" w:eastAsia="Times New Roman" w:hAnsi="Times New Roman"/>
          <w:sz w:val="22"/>
        </w:rPr>
        <w:t>Permanent Mailing Address:</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35" style="position:absolute;z-index:-251626496" from="1.65pt,14.75pt" to="469.1pt,14.75pt" o:userdrawn="t" strokeweight=".15486mm"/>
        </w:pict>
      </w:r>
      <w:r>
        <w:rPr>
          <w:rFonts w:ascii="Times New Roman" w:eastAsia="Times New Roman" w:hAnsi="Times New Roman"/>
          <w:sz w:val="22"/>
        </w:rPr>
        <w:pict>
          <v:line id="_x0000_s1136" style="position:absolute;z-index:-251625472" from="1.65pt,38.85pt" to="469.1pt,38.85pt" o:userdrawn="t" strokeweight=".15486mm"/>
        </w:pic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5" w:lineRule="exact"/>
        <w:rPr>
          <w:rFonts w:ascii="Times New Roman" w:eastAsia="Times New Roman" w:hAnsi="Times New Roman"/>
        </w:rPr>
      </w:pPr>
    </w:p>
    <w:p w:rsidR="00000000" w:rsidRDefault="003404F7">
      <w:pPr>
        <w:spacing w:line="0" w:lineRule="atLeast"/>
        <w:ind w:left="20"/>
        <w:rPr>
          <w:rFonts w:ascii="Times New Roman" w:eastAsia="Times New Roman" w:hAnsi="Times New Roman"/>
          <w:sz w:val="22"/>
        </w:rPr>
      </w:pPr>
      <w:r>
        <w:rPr>
          <w:rFonts w:ascii="Times New Roman" w:eastAsia="Times New Roman" w:hAnsi="Times New Roman"/>
          <w:sz w:val="22"/>
        </w:rPr>
        <w:t>Telephone Number:</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37" style="position:absolute;z-index:-251624448" from="95.35pt,2.45pt" to="282.45pt,2.45pt" o:userdrawn="t" strokeweight=".15486mm"/>
        </w:pict>
      </w:r>
    </w:p>
    <w:p w:rsidR="00000000" w:rsidRDefault="003404F7">
      <w:pPr>
        <w:spacing w:line="243" w:lineRule="exact"/>
        <w:rPr>
          <w:rFonts w:ascii="Times New Roman" w:eastAsia="Times New Roman" w:hAnsi="Times New Roman"/>
        </w:rPr>
      </w:pPr>
    </w:p>
    <w:p w:rsidR="00000000" w:rsidRDefault="003404F7">
      <w:pPr>
        <w:spacing w:line="0" w:lineRule="atLeast"/>
        <w:ind w:left="20"/>
        <w:rPr>
          <w:rFonts w:ascii="Times New Roman" w:eastAsia="Times New Roman" w:hAnsi="Times New Roman"/>
          <w:sz w:val="22"/>
        </w:rPr>
      </w:pPr>
      <w:r>
        <w:rPr>
          <w:rFonts w:ascii="Times New Roman" w:eastAsia="Times New Roman" w:hAnsi="Times New Roman"/>
          <w:sz w:val="22"/>
        </w:rPr>
        <w:t>Email Address:</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38" style="position:absolute;z-index:-251623424" from="75.3pt,2.45pt" to="284.3pt,2.45pt" o:userdrawn="t" strokeweight=".15486mm"/>
        </w:pict>
      </w:r>
    </w:p>
    <w:p w:rsidR="00000000" w:rsidRDefault="003404F7">
      <w:pPr>
        <w:spacing w:line="200" w:lineRule="exact"/>
        <w:rPr>
          <w:rFonts w:ascii="Times New Roman" w:eastAsia="Times New Roman" w:hAnsi="Times New Roman"/>
        </w:rPr>
      </w:pPr>
    </w:p>
    <w:p w:rsidR="00000000" w:rsidRDefault="003404F7">
      <w:pPr>
        <w:spacing w:line="290" w:lineRule="exact"/>
        <w:rPr>
          <w:rFonts w:ascii="Times New Roman" w:eastAsia="Times New Roman" w:hAnsi="Times New Roman"/>
        </w:rPr>
      </w:pPr>
    </w:p>
    <w:p w:rsidR="00000000" w:rsidRDefault="003404F7">
      <w:pPr>
        <w:spacing w:line="0" w:lineRule="atLeast"/>
        <w:ind w:left="20"/>
        <w:rPr>
          <w:rFonts w:ascii="Times New Roman" w:eastAsia="Times New Roman" w:hAnsi="Times New Roman"/>
          <w:sz w:val="22"/>
        </w:rPr>
      </w:pPr>
      <w:r>
        <w:rPr>
          <w:rFonts w:ascii="Times New Roman" w:eastAsia="Times New Roman" w:hAnsi="Times New Roman"/>
          <w:sz w:val="22"/>
        </w:rPr>
        <w:t>Additional contacts able to provide your address upon request:</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39" style="position:absolute;z-index:-251622400" from="1.65pt,27.5pt" to="469.1pt,27.5pt" o:userdrawn="t" strokeweight=".15486mm"/>
        </w:pict>
      </w:r>
      <w:r>
        <w:rPr>
          <w:rFonts w:ascii="Times New Roman" w:eastAsia="Times New Roman" w:hAnsi="Times New Roman"/>
          <w:sz w:val="22"/>
        </w:rPr>
        <w:pict>
          <v:line id="_x0000_s1140" style="position:absolute;z-index:-251621376" from="1.65pt,51.65pt" to="469.1pt,51.65pt" o:userdrawn="t" strokeweight=".15486mm"/>
        </w:pic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60" w:lineRule="exact"/>
        <w:rPr>
          <w:rFonts w:ascii="Times New Roman" w:eastAsia="Times New Roman" w:hAnsi="Times New Roman"/>
        </w:rPr>
      </w:pPr>
    </w:p>
    <w:p w:rsidR="00000000" w:rsidRDefault="003404F7">
      <w:pPr>
        <w:spacing w:line="0" w:lineRule="atLeast"/>
        <w:ind w:left="20"/>
        <w:rPr>
          <w:rFonts w:ascii="Times New Roman" w:eastAsia="Times New Roman" w:hAnsi="Times New Roman"/>
          <w:sz w:val="22"/>
        </w:rPr>
      </w:pPr>
      <w:r>
        <w:rPr>
          <w:rFonts w:ascii="Times New Roman" w:eastAsia="Times New Roman" w:hAnsi="Times New Roman"/>
          <w:sz w:val="22"/>
        </w:rPr>
        <w:t>Telephone Number:</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41" style="position:absolute;z-index:-251620352" from="95.5pt,2pt" to="282.6pt,2pt" o:userdrawn="t" strokeweight=".15486mm"/>
        </w:pict>
      </w:r>
    </w:p>
    <w:p w:rsidR="00000000" w:rsidRDefault="003404F7">
      <w:pPr>
        <w:spacing w:line="200" w:lineRule="exact"/>
        <w:rPr>
          <w:rFonts w:ascii="Times New Roman" w:eastAsia="Times New Roman" w:hAnsi="Times New Roman"/>
        </w:rPr>
      </w:pPr>
    </w:p>
    <w:p w:rsidR="00000000" w:rsidRDefault="003404F7">
      <w:pPr>
        <w:spacing w:line="293" w:lineRule="exact"/>
        <w:rPr>
          <w:rFonts w:ascii="Times New Roman" w:eastAsia="Times New Roman" w:hAnsi="Times New Roman"/>
        </w:rPr>
      </w:pPr>
    </w:p>
    <w:p w:rsidR="00000000" w:rsidRDefault="003404F7">
      <w:pPr>
        <w:spacing w:line="0" w:lineRule="atLeast"/>
        <w:ind w:left="20"/>
        <w:rPr>
          <w:rFonts w:ascii="Times New Roman" w:eastAsia="Times New Roman" w:hAnsi="Times New Roman"/>
          <w:sz w:val="22"/>
        </w:rPr>
      </w:pPr>
      <w:r>
        <w:rPr>
          <w:rFonts w:ascii="Times New Roman" w:eastAsia="Times New Roman" w:hAnsi="Times New Roman"/>
          <w:sz w:val="22"/>
        </w:rPr>
        <w:t>Name and Address of Employer (If known):</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42" style="position:absolute;z-index:-251619328" from="1.65pt,27.35pt" to="469.1pt,27.35pt" o:userdrawn="t" strokeweight=".15486mm"/>
        </w:pict>
      </w:r>
      <w:r>
        <w:rPr>
          <w:rFonts w:ascii="Times New Roman" w:eastAsia="Times New Roman" w:hAnsi="Times New Roman"/>
          <w:sz w:val="22"/>
        </w:rPr>
        <w:pict>
          <v:line id="_x0000_s1143" style="position:absolute;z-index:-251618304" from="1.65pt,51.6pt" to="469.1pt,51.6pt" o:userdrawn="t" strokeweight=".15486mm"/>
        </w:pic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5" w:lineRule="exact"/>
        <w:rPr>
          <w:rFonts w:ascii="Times New Roman" w:eastAsia="Times New Roman" w:hAnsi="Times New Roman"/>
        </w:rPr>
      </w:pPr>
    </w:p>
    <w:p w:rsidR="00000000" w:rsidRDefault="003404F7">
      <w:pPr>
        <w:spacing w:line="0" w:lineRule="atLeast"/>
        <w:ind w:left="20"/>
        <w:rPr>
          <w:rFonts w:ascii="Times New Roman" w:eastAsia="Times New Roman" w:hAnsi="Times New Roman"/>
          <w:sz w:val="22"/>
        </w:rPr>
      </w:pPr>
      <w:r>
        <w:rPr>
          <w:rFonts w:ascii="Times New Roman" w:eastAsia="Times New Roman" w:hAnsi="Times New Roman"/>
          <w:sz w:val="22"/>
        </w:rPr>
        <w:t>Telephone Number:</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44" style="position:absolute;z-index:-251617280" from="95.5pt,2.3pt" to="282.6pt,2.3pt" o:userdrawn="t" strokeweight=".15486mm"/>
        </w:pict>
      </w:r>
    </w:p>
    <w:p w:rsidR="00000000" w:rsidRDefault="003404F7">
      <w:pPr>
        <w:spacing w:line="200" w:lineRule="exact"/>
        <w:rPr>
          <w:rFonts w:ascii="Times New Roman" w:eastAsia="Times New Roman" w:hAnsi="Times New Roman"/>
        </w:rPr>
      </w:pPr>
    </w:p>
    <w:p w:rsidR="00000000" w:rsidRDefault="003404F7">
      <w:pPr>
        <w:spacing w:line="293" w:lineRule="exact"/>
        <w:rPr>
          <w:rFonts w:ascii="Times New Roman" w:eastAsia="Times New Roman" w:hAnsi="Times New Roman"/>
        </w:rPr>
      </w:pPr>
    </w:p>
    <w:p w:rsidR="00000000" w:rsidRDefault="003404F7">
      <w:pPr>
        <w:spacing w:line="0" w:lineRule="atLeast"/>
        <w:ind w:left="20"/>
        <w:rPr>
          <w:rFonts w:ascii="Times New Roman" w:eastAsia="Times New Roman" w:hAnsi="Times New Roman"/>
          <w:sz w:val="22"/>
        </w:rPr>
      </w:pPr>
      <w:r>
        <w:rPr>
          <w:rFonts w:ascii="Times New Roman" w:eastAsia="Times New Roman" w:hAnsi="Times New Roman"/>
          <w:sz w:val="22"/>
        </w:rPr>
        <w:t>What are your future career plans?</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45" style="position:absolute;z-index:-251616256" from="1.65pt,27.45pt" to="430.6pt,27.45pt" o:userdrawn="t" strokeweight=".15486mm"/>
        </w:pict>
      </w:r>
      <w:r>
        <w:rPr>
          <w:rFonts w:ascii="Times New Roman" w:eastAsia="Times New Roman" w:hAnsi="Times New Roman"/>
          <w:sz w:val="22"/>
        </w:rPr>
        <w:pict>
          <v:line id="_x0000_s1146" style="position:absolute;z-index:-251615232" from="1.65pt,51.55pt" to="430.6pt,51.55pt" o:userdrawn="t" strokeweight=".15486mm"/>
        </w:pic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348" w:lineRule="exact"/>
        <w:rPr>
          <w:rFonts w:ascii="Times New Roman" w:eastAsia="Times New Roman" w:hAnsi="Times New Roman"/>
        </w:rPr>
      </w:pPr>
    </w:p>
    <w:p w:rsidR="00000000" w:rsidRDefault="003404F7">
      <w:pPr>
        <w:spacing w:line="0" w:lineRule="atLeast"/>
        <w:ind w:right="300"/>
        <w:jc w:val="center"/>
        <w:rPr>
          <w:rFonts w:ascii="Times New Roman" w:eastAsia="Times New Roman" w:hAnsi="Times New Roman"/>
          <w:sz w:val="24"/>
        </w:rPr>
      </w:pPr>
      <w:r>
        <w:rPr>
          <w:rFonts w:ascii="Times New Roman" w:eastAsia="Times New Roman" w:hAnsi="Times New Roman"/>
          <w:sz w:val="24"/>
        </w:rPr>
        <w:t>Page 1 of 2</w:t>
      </w:r>
    </w:p>
    <w:p w:rsidR="00000000" w:rsidRDefault="003404F7">
      <w:pPr>
        <w:spacing w:line="0" w:lineRule="atLeast"/>
        <w:ind w:right="300"/>
        <w:jc w:val="center"/>
        <w:rPr>
          <w:rFonts w:ascii="Times New Roman" w:eastAsia="Times New Roman" w:hAnsi="Times New Roman"/>
          <w:sz w:val="24"/>
        </w:rPr>
        <w:sectPr w:rsidR="00000000">
          <w:pgSz w:w="12240" w:h="15840"/>
          <w:pgMar w:top="1440" w:right="1440" w:bottom="912" w:left="1420" w:header="0" w:footer="0" w:gutter="0"/>
          <w:cols w:space="0" w:equalWidth="0">
            <w:col w:w="9380"/>
          </w:cols>
          <w:docGrid w:linePitch="360"/>
        </w:sectPr>
      </w:pPr>
    </w:p>
    <w:p w:rsidR="00000000" w:rsidRDefault="003404F7">
      <w:pPr>
        <w:spacing w:line="0" w:lineRule="atLeast"/>
        <w:jc w:val="right"/>
        <w:rPr>
          <w:rFonts w:ascii="Times New Roman" w:eastAsia="Times New Roman" w:hAnsi="Times New Roman"/>
          <w:b/>
          <w:sz w:val="32"/>
        </w:rPr>
      </w:pPr>
      <w:bookmarkStart w:id="14" w:name="page15"/>
      <w:bookmarkEnd w:id="14"/>
      <w:r>
        <w:rPr>
          <w:rFonts w:ascii="Times New Roman" w:eastAsia="Times New Roman" w:hAnsi="Times New Roman"/>
          <w:b/>
          <w:sz w:val="32"/>
        </w:rPr>
        <w:t>EXHIBIT I continued</w:t>
      </w:r>
    </w:p>
    <w:p w:rsidR="00000000" w:rsidRDefault="003404F7">
      <w:pPr>
        <w:spacing w:line="312" w:lineRule="exact"/>
        <w:rPr>
          <w:rFonts w:ascii="Times New Roman" w:eastAsia="Times New Roman" w:hAnsi="Times New Roman"/>
        </w:rPr>
      </w:pPr>
    </w:p>
    <w:p w:rsidR="00000000" w:rsidRDefault="003404F7">
      <w:pPr>
        <w:spacing w:line="0" w:lineRule="atLeast"/>
        <w:rPr>
          <w:rFonts w:ascii="Times New Roman" w:eastAsia="Times New Roman" w:hAnsi="Times New Roman"/>
          <w:b/>
          <w:i/>
          <w:sz w:val="22"/>
        </w:rPr>
      </w:pPr>
      <w:r>
        <w:rPr>
          <w:rFonts w:ascii="Times New Roman" w:eastAsia="Times New Roman" w:hAnsi="Times New Roman"/>
          <w:b/>
          <w:i/>
          <w:sz w:val="22"/>
        </w:rPr>
        <w:t>For All Student Borrowers:</w:t>
      </w:r>
    </w:p>
    <w:p w:rsidR="00000000" w:rsidRDefault="003404F7">
      <w:pPr>
        <w:spacing w:line="303" w:lineRule="exact"/>
        <w:rPr>
          <w:rFonts w:ascii="Times New Roman" w:eastAsia="Times New Roman" w:hAnsi="Times New Roman"/>
        </w:rPr>
      </w:pPr>
    </w:p>
    <w:p w:rsidR="00000000" w:rsidRDefault="003404F7">
      <w:pPr>
        <w:numPr>
          <w:ilvl w:val="0"/>
          <w:numId w:val="12"/>
        </w:numPr>
        <w:tabs>
          <w:tab w:val="left" w:pos="640"/>
        </w:tabs>
        <w:spacing w:line="0" w:lineRule="atLeast"/>
        <w:ind w:left="640" w:hanging="640"/>
        <w:rPr>
          <w:rFonts w:ascii="Times New Roman" w:eastAsia="Times New Roman" w:hAnsi="Times New Roman"/>
          <w:sz w:val="22"/>
        </w:rPr>
      </w:pPr>
      <w:r>
        <w:rPr>
          <w:rFonts w:ascii="Times New Roman" w:eastAsia="Times New Roman" w:hAnsi="Times New Roman"/>
          <w:sz w:val="22"/>
        </w:rPr>
        <w:t>Do you know the full amount of the loan?</w:t>
      </w:r>
    </w:p>
    <w:p w:rsidR="00000000" w:rsidRDefault="003404F7">
      <w:pPr>
        <w:tabs>
          <w:tab w:val="left" w:pos="1580"/>
        </w:tabs>
        <w:spacing w:line="0" w:lineRule="atLeast"/>
        <w:ind w:left="640"/>
        <w:rPr>
          <w:rFonts w:ascii="Times New Roman" w:eastAsia="Times New Roman" w:hAnsi="Times New Roman"/>
          <w:sz w:val="22"/>
        </w:rPr>
      </w:pPr>
      <w:r>
        <w:rPr>
          <w:rFonts w:ascii="Times New Roman" w:eastAsia="Times New Roman" w:hAnsi="Times New Roman"/>
          <w:sz w:val="22"/>
        </w:rPr>
        <w:t>Yes</w:t>
      </w:r>
      <w:r>
        <w:rPr>
          <w:rFonts w:ascii="Times New Roman" w:eastAsia="Times New Roman" w:hAnsi="Times New Roman"/>
        </w:rPr>
        <w:tab/>
      </w:r>
      <w:r>
        <w:rPr>
          <w:rFonts w:ascii="Times New Roman" w:eastAsia="Times New Roman" w:hAnsi="Times New Roman"/>
          <w:sz w:val="22"/>
        </w:rPr>
        <w:t>No</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47" style="position:absolute;z-index:-251614208" from="48.8pt,.25pt" to="79.55pt,.25pt" o:userdrawn="t" strokeweight=".48pt"/>
        </w:pict>
      </w:r>
      <w:r>
        <w:rPr>
          <w:rFonts w:ascii="Times New Roman" w:eastAsia="Times New Roman" w:hAnsi="Times New Roman"/>
          <w:sz w:val="22"/>
        </w:rPr>
        <w:pict>
          <v:line id="_x0000_s1148" style="position:absolute;z-index:-251613184" from="95.75pt,.25pt" to="126.1pt,.25pt" o:userdrawn="t" strokeweight=".48pt"/>
        </w:pict>
      </w:r>
    </w:p>
    <w:p w:rsidR="00000000" w:rsidRDefault="003404F7">
      <w:pPr>
        <w:spacing w:line="232" w:lineRule="exact"/>
        <w:rPr>
          <w:rFonts w:ascii="Times New Roman" w:eastAsia="Times New Roman" w:hAnsi="Times New Roman"/>
        </w:rPr>
      </w:pPr>
    </w:p>
    <w:p w:rsidR="00000000" w:rsidRDefault="003404F7">
      <w:pPr>
        <w:numPr>
          <w:ilvl w:val="0"/>
          <w:numId w:val="13"/>
        </w:numPr>
        <w:tabs>
          <w:tab w:val="left" w:pos="640"/>
        </w:tabs>
        <w:spacing w:line="0" w:lineRule="atLeast"/>
        <w:ind w:left="640" w:hanging="640"/>
        <w:rPr>
          <w:rFonts w:ascii="Times New Roman" w:eastAsia="Times New Roman" w:hAnsi="Times New Roman"/>
          <w:sz w:val="22"/>
        </w:rPr>
      </w:pPr>
      <w:r>
        <w:rPr>
          <w:rFonts w:ascii="Times New Roman" w:eastAsia="Times New Roman" w:hAnsi="Times New Roman"/>
          <w:sz w:val="22"/>
        </w:rPr>
        <w:t>Have you been informed of your rights and responsibilities?</w:t>
      </w:r>
    </w:p>
    <w:p w:rsidR="00000000" w:rsidRDefault="003404F7">
      <w:pPr>
        <w:tabs>
          <w:tab w:val="left" w:pos="1580"/>
        </w:tabs>
        <w:spacing w:line="0" w:lineRule="atLeast"/>
        <w:ind w:left="640"/>
        <w:rPr>
          <w:rFonts w:ascii="Times New Roman" w:eastAsia="Times New Roman" w:hAnsi="Times New Roman"/>
          <w:sz w:val="22"/>
        </w:rPr>
      </w:pPr>
      <w:r>
        <w:rPr>
          <w:rFonts w:ascii="Times New Roman" w:eastAsia="Times New Roman" w:hAnsi="Times New Roman"/>
          <w:sz w:val="22"/>
        </w:rPr>
        <w:t>Yes</w:t>
      </w:r>
      <w:r>
        <w:rPr>
          <w:rFonts w:ascii="Times New Roman" w:eastAsia="Times New Roman" w:hAnsi="Times New Roman"/>
        </w:rPr>
        <w:tab/>
      </w:r>
      <w:r>
        <w:rPr>
          <w:rFonts w:ascii="Times New Roman" w:eastAsia="Times New Roman" w:hAnsi="Times New Roman"/>
          <w:sz w:val="22"/>
        </w:rPr>
        <w:t>No</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49" style="position:absolute;z-index:-251612160" from="48.8pt,.25pt" to="79.55pt,.25pt" o:userdrawn="t" strokeweight=".16967mm"/>
        </w:pict>
      </w:r>
      <w:r>
        <w:rPr>
          <w:rFonts w:ascii="Times New Roman" w:eastAsia="Times New Roman" w:hAnsi="Times New Roman"/>
          <w:sz w:val="22"/>
        </w:rPr>
        <w:pict>
          <v:line id="_x0000_s1150" style="position:absolute;z-index:-251611136" from="95.75pt,.25pt" to="126.1pt,.25pt" o:userdrawn="t" strokeweight=".16967mm"/>
        </w:pict>
      </w:r>
    </w:p>
    <w:p w:rsidR="00000000" w:rsidRDefault="003404F7">
      <w:pPr>
        <w:spacing w:line="232" w:lineRule="exact"/>
        <w:rPr>
          <w:rFonts w:ascii="Times New Roman" w:eastAsia="Times New Roman" w:hAnsi="Times New Roman"/>
        </w:rPr>
      </w:pPr>
    </w:p>
    <w:p w:rsidR="00000000" w:rsidRDefault="003404F7">
      <w:pPr>
        <w:numPr>
          <w:ilvl w:val="0"/>
          <w:numId w:val="14"/>
        </w:numPr>
        <w:tabs>
          <w:tab w:val="left" w:pos="640"/>
        </w:tabs>
        <w:spacing w:line="0" w:lineRule="atLeast"/>
        <w:ind w:left="640" w:hanging="640"/>
        <w:rPr>
          <w:rFonts w:ascii="Times New Roman" w:eastAsia="Times New Roman" w:hAnsi="Times New Roman"/>
          <w:sz w:val="22"/>
        </w:rPr>
      </w:pPr>
      <w:r>
        <w:rPr>
          <w:rFonts w:ascii="Times New Roman" w:eastAsia="Times New Roman" w:hAnsi="Times New Roman"/>
          <w:sz w:val="22"/>
        </w:rPr>
        <w:t>Do you understand the grace period and know when the first payment is due?</w:t>
      </w:r>
    </w:p>
    <w:p w:rsidR="00000000" w:rsidRDefault="003404F7">
      <w:pPr>
        <w:tabs>
          <w:tab w:val="left" w:pos="1580"/>
        </w:tabs>
        <w:spacing w:line="0" w:lineRule="atLeast"/>
        <w:ind w:left="640"/>
        <w:rPr>
          <w:rFonts w:ascii="Times New Roman" w:eastAsia="Times New Roman" w:hAnsi="Times New Roman"/>
          <w:sz w:val="22"/>
        </w:rPr>
      </w:pPr>
      <w:r>
        <w:rPr>
          <w:rFonts w:ascii="Times New Roman" w:eastAsia="Times New Roman" w:hAnsi="Times New Roman"/>
          <w:sz w:val="22"/>
        </w:rPr>
        <w:t>Yes</w:t>
      </w:r>
      <w:r>
        <w:rPr>
          <w:rFonts w:ascii="Times New Roman" w:eastAsia="Times New Roman" w:hAnsi="Times New Roman"/>
        </w:rPr>
        <w:tab/>
      </w:r>
      <w:r>
        <w:rPr>
          <w:rFonts w:ascii="Times New Roman" w:eastAsia="Times New Roman" w:hAnsi="Times New Roman"/>
          <w:sz w:val="22"/>
        </w:rPr>
        <w:t>No</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51" style="position:absolute;z-index:-251610112" from="48.8pt,.25pt" to="79.55pt,.25pt" o:userdrawn="t" strokeweight=".16931mm"/>
        </w:pict>
      </w:r>
      <w:r>
        <w:rPr>
          <w:rFonts w:ascii="Times New Roman" w:eastAsia="Times New Roman" w:hAnsi="Times New Roman"/>
          <w:sz w:val="22"/>
        </w:rPr>
        <w:pict>
          <v:line id="_x0000_s1152" style="position:absolute;z-index:-251609088" from="95.75pt,.25pt" to="126.1pt,.25pt" o:userdrawn="t" strokeweight=".16931mm"/>
        </w:pict>
      </w:r>
    </w:p>
    <w:p w:rsidR="00000000" w:rsidRDefault="003404F7">
      <w:pPr>
        <w:spacing w:line="236" w:lineRule="exact"/>
        <w:rPr>
          <w:rFonts w:ascii="Times New Roman" w:eastAsia="Times New Roman" w:hAnsi="Times New Roman"/>
        </w:rPr>
      </w:pPr>
    </w:p>
    <w:p w:rsidR="00000000" w:rsidRDefault="003404F7">
      <w:pPr>
        <w:numPr>
          <w:ilvl w:val="0"/>
          <w:numId w:val="15"/>
        </w:numPr>
        <w:tabs>
          <w:tab w:val="left" w:pos="640"/>
        </w:tabs>
        <w:spacing w:line="0" w:lineRule="atLeast"/>
        <w:ind w:left="640" w:right="520" w:hanging="640"/>
        <w:rPr>
          <w:rFonts w:ascii="Times New Roman" w:eastAsia="Times New Roman" w:hAnsi="Times New Roman"/>
          <w:sz w:val="22"/>
        </w:rPr>
      </w:pPr>
      <w:r>
        <w:rPr>
          <w:rFonts w:ascii="Times New Roman" w:eastAsia="Times New Roman" w:hAnsi="Times New Roman"/>
          <w:sz w:val="22"/>
        </w:rPr>
        <w:t xml:space="preserve">Have you been informed of the repayment options, postponement and cancellation provisions of the </w:t>
      </w:r>
      <w:r>
        <w:rPr>
          <w:rFonts w:ascii="Times New Roman" w:eastAsia="Times New Roman" w:hAnsi="Times New Roman"/>
          <w:sz w:val="22"/>
        </w:rPr>
        <w:t>Nurse Faculty Loan program?</w:t>
      </w:r>
    </w:p>
    <w:p w:rsidR="00000000" w:rsidRDefault="003404F7">
      <w:pPr>
        <w:tabs>
          <w:tab w:val="left" w:pos="1580"/>
        </w:tabs>
        <w:spacing w:line="0" w:lineRule="atLeast"/>
        <w:ind w:left="640"/>
        <w:rPr>
          <w:rFonts w:ascii="Times New Roman" w:eastAsia="Times New Roman" w:hAnsi="Times New Roman"/>
          <w:sz w:val="22"/>
        </w:rPr>
      </w:pPr>
      <w:r>
        <w:rPr>
          <w:rFonts w:ascii="Times New Roman" w:eastAsia="Times New Roman" w:hAnsi="Times New Roman"/>
          <w:sz w:val="22"/>
        </w:rPr>
        <w:t>Yes</w:t>
      </w:r>
      <w:r>
        <w:rPr>
          <w:rFonts w:ascii="Times New Roman" w:eastAsia="Times New Roman" w:hAnsi="Times New Roman"/>
        </w:rPr>
        <w:tab/>
      </w:r>
      <w:r>
        <w:rPr>
          <w:rFonts w:ascii="Times New Roman" w:eastAsia="Times New Roman" w:hAnsi="Times New Roman"/>
          <w:sz w:val="22"/>
        </w:rPr>
        <w:t>No</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53" style="position:absolute;z-index:-251608064" from="48.8pt,.25pt" to="79.55pt,.25pt" o:userdrawn="t" strokeweight=".16931mm"/>
        </w:pict>
      </w:r>
      <w:r>
        <w:rPr>
          <w:rFonts w:ascii="Times New Roman" w:eastAsia="Times New Roman" w:hAnsi="Times New Roman"/>
          <w:sz w:val="22"/>
        </w:rPr>
        <w:pict>
          <v:line id="_x0000_s1154" style="position:absolute;z-index:-251607040" from="95.75pt,.25pt" to="126.1pt,.25pt" o:userdrawn="t" strokeweight=".16931mm"/>
        </w:pict>
      </w:r>
    </w:p>
    <w:p w:rsidR="00000000" w:rsidRDefault="003404F7">
      <w:pPr>
        <w:spacing w:line="230" w:lineRule="exact"/>
        <w:rPr>
          <w:rFonts w:ascii="Times New Roman" w:eastAsia="Times New Roman" w:hAnsi="Times New Roman"/>
        </w:rPr>
      </w:pPr>
    </w:p>
    <w:p w:rsidR="00000000" w:rsidRDefault="003404F7">
      <w:pPr>
        <w:numPr>
          <w:ilvl w:val="0"/>
          <w:numId w:val="16"/>
        </w:numPr>
        <w:tabs>
          <w:tab w:val="left" w:pos="640"/>
        </w:tabs>
        <w:spacing w:line="0" w:lineRule="atLeast"/>
        <w:ind w:left="640" w:hanging="640"/>
        <w:rPr>
          <w:rFonts w:ascii="Times New Roman" w:eastAsia="Times New Roman" w:hAnsi="Times New Roman"/>
          <w:sz w:val="22"/>
        </w:rPr>
      </w:pPr>
      <w:r>
        <w:rPr>
          <w:rFonts w:ascii="Times New Roman" w:eastAsia="Times New Roman" w:hAnsi="Times New Roman"/>
          <w:sz w:val="22"/>
        </w:rPr>
        <w:t>Do you understand the accelerated payment option?</w:t>
      </w:r>
    </w:p>
    <w:p w:rsidR="00000000" w:rsidRDefault="003404F7">
      <w:pPr>
        <w:tabs>
          <w:tab w:val="left" w:pos="1580"/>
        </w:tabs>
        <w:spacing w:line="0" w:lineRule="atLeast"/>
        <w:ind w:left="640"/>
        <w:rPr>
          <w:rFonts w:ascii="Times New Roman" w:eastAsia="Times New Roman" w:hAnsi="Times New Roman"/>
          <w:sz w:val="22"/>
        </w:rPr>
      </w:pPr>
      <w:r>
        <w:rPr>
          <w:rFonts w:ascii="Times New Roman" w:eastAsia="Times New Roman" w:hAnsi="Times New Roman"/>
          <w:sz w:val="22"/>
        </w:rPr>
        <w:t>Yes</w:t>
      </w:r>
      <w:r>
        <w:rPr>
          <w:rFonts w:ascii="Times New Roman" w:eastAsia="Times New Roman" w:hAnsi="Times New Roman"/>
        </w:rPr>
        <w:tab/>
      </w:r>
      <w:r>
        <w:rPr>
          <w:rFonts w:ascii="Times New Roman" w:eastAsia="Times New Roman" w:hAnsi="Times New Roman"/>
          <w:sz w:val="22"/>
        </w:rPr>
        <w:t>No</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55" style="position:absolute;z-index:-251606016" from="48.8pt,.25pt" to="79.55pt,.25pt" o:userdrawn="t" strokeweight=".48pt"/>
        </w:pict>
      </w:r>
      <w:r>
        <w:rPr>
          <w:rFonts w:ascii="Times New Roman" w:eastAsia="Times New Roman" w:hAnsi="Times New Roman"/>
          <w:sz w:val="22"/>
        </w:rPr>
        <w:pict>
          <v:line id="_x0000_s1156" style="position:absolute;z-index:-251604992" from="95.75pt,.25pt" to="126.1pt,.25pt" o:userdrawn="t" strokeweight=".48pt"/>
        </w:pict>
      </w:r>
    </w:p>
    <w:p w:rsidR="00000000" w:rsidRDefault="003404F7">
      <w:pPr>
        <w:spacing w:line="163" w:lineRule="exact"/>
        <w:rPr>
          <w:rFonts w:ascii="Times New Roman" w:eastAsia="Times New Roman" w:hAnsi="Times New Roman"/>
        </w:rPr>
      </w:pPr>
    </w:p>
    <w:p w:rsidR="00000000" w:rsidRDefault="003404F7">
      <w:pPr>
        <w:numPr>
          <w:ilvl w:val="0"/>
          <w:numId w:val="17"/>
        </w:numPr>
        <w:tabs>
          <w:tab w:val="left" w:pos="640"/>
        </w:tabs>
        <w:spacing w:line="0" w:lineRule="atLeast"/>
        <w:ind w:left="640" w:hanging="640"/>
        <w:rPr>
          <w:rFonts w:ascii="Times New Roman" w:eastAsia="Times New Roman" w:hAnsi="Times New Roman"/>
          <w:sz w:val="22"/>
        </w:rPr>
      </w:pPr>
      <w:r>
        <w:rPr>
          <w:rFonts w:ascii="Times New Roman" w:eastAsia="Times New Roman" w:hAnsi="Times New Roman"/>
          <w:sz w:val="22"/>
        </w:rPr>
        <w:t>Do you understand that the collection officer must be informed of any change in your address?</w:t>
      </w:r>
    </w:p>
    <w:p w:rsidR="00000000" w:rsidRDefault="003404F7">
      <w:pPr>
        <w:tabs>
          <w:tab w:val="left" w:pos="1580"/>
        </w:tabs>
        <w:spacing w:line="0" w:lineRule="atLeast"/>
        <w:ind w:left="640"/>
        <w:rPr>
          <w:rFonts w:ascii="Times New Roman" w:eastAsia="Times New Roman" w:hAnsi="Times New Roman"/>
          <w:sz w:val="22"/>
        </w:rPr>
      </w:pPr>
      <w:r>
        <w:rPr>
          <w:rFonts w:ascii="Times New Roman" w:eastAsia="Times New Roman" w:hAnsi="Times New Roman"/>
          <w:sz w:val="22"/>
        </w:rPr>
        <w:t>Yes</w:t>
      </w:r>
      <w:r>
        <w:rPr>
          <w:rFonts w:ascii="Times New Roman" w:eastAsia="Times New Roman" w:hAnsi="Times New Roman"/>
        </w:rPr>
        <w:tab/>
      </w:r>
      <w:r>
        <w:rPr>
          <w:rFonts w:ascii="Times New Roman" w:eastAsia="Times New Roman" w:hAnsi="Times New Roman"/>
          <w:sz w:val="22"/>
        </w:rPr>
        <w:t>No</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57" style="position:absolute;z-index:-251603968" from="48.8pt,.25pt" to="79.55pt,.25pt" o:userdrawn="t" strokeweight=".16967mm"/>
        </w:pict>
      </w:r>
      <w:r>
        <w:rPr>
          <w:rFonts w:ascii="Times New Roman" w:eastAsia="Times New Roman" w:hAnsi="Times New Roman"/>
          <w:sz w:val="22"/>
        </w:rPr>
        <w:pict>
          <v:line id="_x0000_s1158" style="position:absolute;z-index:-251602944" from="95.75pt,.25pt" to="126.1pt,.25pt" o:userdrawn="t" strokeweight=".16967mm"/>
        </w:pict>
      </w:r>
    </w:p>
    <w:p w:rsidR="00000000" w:rsidRDefault="003404F7">
      <w:pPr>
        <w:spacing w:line="231" w:lineRule="exact"/>
        <w:rPr>
          <w:rFonts w:ascii="Times New Roman" w:eastAsia="Times New Roman" w:hAnsi="Times New Roman"/>
        </w:rPr>
      </w:pPr>
    </w:p>
    <w:p w:rsidR="00000000" w:rsidRDefault="003404F7">
      <w:pPr>
        <w:numPr>
          <w:ilvl w:val="0"/>
          <w:numId w:val="18"/>
        </w:numPr>
        <w:tabs>
          <w:tab w:val="left" w:pos="640"/>
        </w:tabs>
        <w:spacing w:line="239" w:lineRule="auto"/>
        <w:ind w:left="640" w:right="260" w:hanging="640"/>
        <w:rPr>
          <w:rFonts w:ascii="Times New Roman" w:eastAsia="Times New Roman" w:hAnsi="Times New Roman"/>
          <w:sz w:val="22"/>
        </w:rPr>
      </w:pPr>
      <w:r>
        <w:rPr>
          <w:rFonts w:ascii="Times New Roman" w:eastAsia="Times New Roman" w:hAnsi="Times New Roman"/>
          <w:sz w:val="22"/>
        </w:rPr>
        <w:t>Do you realize the importance of paying promptly or</w:t>
      </w:r>
      <w:r>
        <w:rPr>
          <w:rFonts w:ascii="Times New Roman" w:eastAsia="Times New Roman" w:hAnsi="Times New Roman"/>
          <w:sz w:val="22"/>
        </w:rPr>
        <w:t xml:space="preserve"> contacting the collection officer prior to the due date if payment cannot be made for any reason?</w:t>
      </w:r>
    </w:p>
    <w:p w:rsidR="00000000" w:rsidRDefault="003404F7">
      <w:pPr>
        <w:spacing w:line="0" w:lineRule="atLeast"/>
        <w:ind w:left="640"/>
        <w:rPr>
          <w:rFonts w:ascii="Times New Roman" w:eastAsia="Times New Roman" w:hAnsi="Times New Roman"/>
          <w:sz w:val="21"/>
        </w:rPr>
      </w:pPr>
      <w:r>
        <w:rPr>
          <w:rFonts w:ascii="Times New Roman" w:eastAsia="Times New Roman" w:hAnsi="Times New Roman"/>
          <w:sz w:val="22"/>
        </w:rPr>
        <w:t>Yes</w:t>
      </w:r>
      <w:r>
        <w:rPr>
          <w:rFonts w:ascii="Times New Roman" w:eastAsia="Times New Roman" w:hAnsi="Times New Roman"/>
          <w:sz w:val="21"/>
        </w:rPr>
        <w:t>No</w:t>
      </w:r>
    </w:p>
    <w:p w:rsidR="00000000" w:rsidRDefault="003404F7">
      <w:pPr>
        <w:spacing w:line="20" w:lineRule="exact"/>
        <w:rPr>
          <w:rFonts w:ascii="Times New Roman" w:eastAsia="Times New Roman" w:hAnsi="Times New Roman"/>
        </w:rPr>
      </w:pPr>
      <w:r>
        <w:rPr>
          <w:rFonts w:ascii="Times New Roman" w:eastAsia="Times New Roman" w:hAnsi="Times New Roman"/>
          <w:sz w:val="21"/>
        </w:rPr>
        <w:pict>
          <v:line id="_x0000_s1159" style="position:absolute;z-index:-251601920" from="48.8pt,.25pt" to="79.55pt,.25pt" o:userdrawn="t" strokeweight=".16967mm"/>
        </w:pict>
      </w:r>
      <w:r>
        <w:rPr>
          <w:rFonts w:ascii="Times New Roman" w:eastAsia="Times New Roman" w:hAnsi="Times New Roman"/>
          <w:sz w:val="21"/>
        </w:rPr>
        <w:pict>
          <v:line id="_x0000_s1160" style="position:absolute;z-index:-251600896" from="95.75pt,.25pt" to="126.1pt,.25pt" o:userdrawn="t" strokeweight=".16967mm"/>
        </w:pict>
      </w:r>
    </w:p>
    <w:p w:rsidR="00000000" w:rsidRDefault="003404F7">
      <w:pPr>
        <w:spacing w:line="237" w:lineRule="exact"/>
        <w:rPr>
          <w:rFonts w:ascii="Times New Roman" w:eastAsia="Times New Roman" w:hAnsi="Times New Roman"/>
        </w:rPr>
      </w:pPr>
    </w:p>
    <w:p w:rsidR="00000000" w:rsidRDefault="003404F7">
      <w:pPr>
        <w:spacing w:line="0" w:lineRule="atLeast"/>
        <w:rPr>
          <w:rFonts w:ascii="Times New Roman" w:eastAsia="Times New Roman" w:hAnsi="Times New Roman"/>
          <w:b/>
          <w:sz w:val="22"/>
        </w:rPr>
      </w:pPr>
      <w:r>
        <w:rPr>
          <w:rFonts w:ascii="Times New Roman" w:eastAsia="Times New Roman" w:hAnsi="Times New Roman"/>
          <w:b/>
          <w:sz w:val="22"/>
        </w:rPr>
        <w:t>For Graduating Student Borrowers:</w:t>
      </w:r>
    </w:p>
    <w:p w:rsidR="00000000" w:rsidRDefault="003404F7">
      <w:pPr>
        <w:spacing w:line="252" w:lineRule="exact"/>
        <w:rPr>
          <w:rFonts w:ascii="Times New Roman" w:eastAsia="Times New Roman" w:hAnsi="Times New Roman"/>
        </w:rPr>
      </w:pPr>
    </w:p>
    <w:p w:rsidR="00000000" w:rsidRDefault="003404F7">
      <w:pPr>
        <w:numPr>
          <w:ilvl w:val="0"/>
          <w:numId w:val="19"/>
        </w:numPr>
        <w:tabs>
          <w:tab w:val="left" w:pos="639"/>
        </w:tabs>
        <w:spacing w:line="0" w:lineRule="atLeast"/>
        <w:ind w:left="640" w:right="460" w:hanging="640"/>
        <w:rPr>
          <w:rFonts w:ascii="Times New Roman" w:eastAsia="Times New Roman" w:hAnsi="Times New Roman"/>
          <w:sz w:val="22"/>
        </w:rPr>
      </w:pPr>
      <w:r>
        <w:rPr>
          <w:rFonts w:ascii="Times New Roman" w:eastAsia="Times New Roman" w:hAnsi="Times New Roman"/>
          <w:sz w:val="22"/>
        </w:rPr>
        <w:t>Do you understand the requirement to begin full-time employment as nurse faculty at a school of nursing to be el</w:t>
      </w:r>
      <w:r>
        <w:rPr>
          <w:rFonts w:ascii="Times New Roman" w:eastAsia="Times New Roman" w:hAnsi="Times New Roman"/>
          <w:sz w:val="22"/>
        </w:rPr>
        <w:t>igible for postponement of the loan?</w:t>
      </w:r>
    </w:p>
    <w:p w:rsidR="00000000" w:rsidRDefault="003404F7">
      <w:pPr>
        <w:tabs>
          <w:tab w:val="left" w:pos="1580"/>
        </w:tabs>
        <w:spacing w:line="0" w:lineRule="atLeast"/>
        <w:ind w:left="640"/>
        <w:rPr>
          <w:rFonts w:ascii="Times New Roman" w:eastAsia="Times New Roman" w:hAnsi="Times New Roman"/>
          <w:sz w:val="22"/>
        </w:rPr>
      </w:pPr>
      <w:r>
        <w:rPr>
          <w:rFonts w:ascii="Times New Roman" w:eastAsia="Times New Roman" w:hAnsi="Times New Roman"/>
          <w:sz w:val="22"/>
        </w:rPr>
        <w:t>Yes</w:t>
      </w:r>
      <w:r>
        <w:rPr>
          <w:rFonts w:ascii="Times New Roman" w:eastAsia="Times New Roman" w:hAnsi="Times New Roman"/>
        </w:rPr>
        <w:tab/>
      </w:r>
      <w:r>
        <w:rPr>
          <w:rFonts w:ascii="Times New Roman" w:eastAsia="Times New Roman" w:hAnsi="Times New Roman"/>
          <w:sz w:val="22"/>
        </w:rPr>
        <w:t>No</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61" style="position:absolute;z-index:-251599872" from="48.95pt,.25pt" to="79.65pt,.25pt" o:userdrawn="t" strokeweight=".16931mm"/>
        </w:pict>
      </w:r>
      <w:r>
        <w:rPr>
          <w:rFonts w:ascii="Times New Roman" w:eastAsia="Times New Roman" w:hAnsi="Times New Roman"/>
          <w:sz w:val="22"/>
        </w:rPr>
        <w:pict>
          <v:line id="_x0000_s1162" style="position:absolute;z-index:-251598848" from="95.85pt,.25pt" to="126.1pt,.25pt" o:userdrawn="t" strokeweight=".16931mm"/>
        </w:pict>
      </w:r>
    </w:p>
    <w:p w:rsidR="00000000" w:rsidRDefault="003404F7">
      <w:pPr>
        <w:spacing w:line="231" w:lineRule="exact"/>
        <w:rPr>
          <w:rFonts w:ascii="Times New Roman" w:eastAsia="Times New Roman" w:hAnsi="Times New Roman"/>
        </w:rPr>
      </w:pPr>
    </w:p>
    <w:p w:rsidR="00000000" w:rsidRDefault="003404F7">
      <w:pPr>
        <w:numPr>
          <w:ilvl w:val="0"/>
          <w:numId w:val="20"/>
        </w:numPr>
        <w:tabs>
          <w:tab w:val="left" w:pos="638"/>
        </w:tabs>
        <w:spacing w:line="241" w:lineRule="auto"/>
        <w:ind w:left="640" w:right="360" w:hanging="640"/>
        <w:rPr>
          <w:rFonts w:ascii="Times New Roman" w:eastAsia="Times New Roman" w:hAnsi="Times New Roman"/>
          <w:sz w:val="22"/>
        </w:rPr>
      </w:pPr>
      <w:r>
        <w:rPr>
          <w:rFonts w:ascii="Times New Roman" w:eastAsia="Times New Roman" w:hAnsi="Times New Roman"/>
          <w:sz w:val="22"/>
        </w:rPr>
        <w:t>Do you understand that you must be employed full-time as a nurse faculty member for a complete year to be eligible for partial loan cancellation?</w:t>
      </w:r>
    </w:p>
    <w:p w:rsidR="00000000" w:rsidRDefault="003404F7">
      <w:pPr>
        <w:spacing w:line="0" w:lineRule="atLeast"/>
        <w:ind w:left="640"/>
        <w:rPr>
          <w:rFonts w:ascii="Times New Roman" w:eastAsia="Times New Roman" w:hAnsi="Times New Roman"/>
          <w:sz w:val="21"/>
        </w:rPr>
      </w:pPr>
      <w:r>
        <w:rPr>
          <w:rFonts w:ascii="Times New Roman" w:eastAsia="Times New Roman" w:hAnsi="Times New Roman"/>
          <w:sz w:val="22"/>
        </w:rPr>
        <w:t>Yes</w:t>
      </w:r>
      <w:r>
        <w:rPr>
          <w:rFonts w:ascii="Times New Roman" w:eastAsia="Times New Roman" w:hAnsi="Times New Roman"/>
          <w:sz w:val="21"/>
        </w:rPr>
        <w:t>No</w:t>
      </w:r>
    </w:p>
    <w:p w:rsidR="00000000" w:rsidRDefault="003404F7">
      <w:pPr>
        <w:spacing w:line="251" w:lineRule="exact"/>
        <w:rPr>
          <w:rFonts w:ascii="Times New Roman" w:eastAsia="Times New Roman" w:hAnsi="Times New Roman"/>
          <w:sz w:val="22"/>
        </w:rPr>
      </w:pPr>
    </w:p>
    <w:p w:rsidR="00000000" w:rsidRDefault="003404F7">
      <w:pPr>
        <w:numPr>
          <w:ilvl w:val="0"/>
          <w:numId w:val="20"/>
        </w:numPr>
        <w:tabs>
          <w:tab w:val="left" w:pos="640"/>
        </w:tabs>
        <w:spacing w:line="241" w:lineRule="auto"/>
        <w:ind w:left="640" w:right="600" w:hanging="640"/>
        <w:rPr>
          <w:rFonts w:ascii="Times New Roman" w:eastAsia="Times New Roman" w:hAnsi="Times New Roman"/>
          <w:sz w:val="22"/>
        </w:rPr>
      </w:pPr>
      <w:r>
        <w:rPr>
          <w:rFonts w:ascii="Times New Roman" w:eastAsia="Times New Roman" w:hAnsi="Times New Roman"/>
          <w:sz w:val="22"/>
        </w:rPr>
        <w:t>Do you understand the REQUEST FOR POSTPONEMENT OF INSTA</w:t>
      </w:r>
      <w:r>
        <w:rPr>
          <w:rFonts w:ascii="Times New Roman" w:eastAsia="Times New Roman" w:hAnsi="Times New Roman"/>
          <w:sz w:val="22"/>
        </w:rPr>
        <w:t>LLMENT PAYMENT form?</w:t>
      </w:r>
    </w:p>
    <w:p w:rsidR="00000000" w:rsidRDefault="003404F7">
      <w:pPr>
        <w:spacing w:line="0" w:lineRule="atLeast"/>
        <w:ind w:left="640"/>
        <w:rPr>
          <w:rFonts w:ascii="Times New Roman" w:eastAsia="Times New Roman" w:hAnsi="Times New Roman"/>
          <w:sz w:val="21"/>
        </w:rPr>
      </w:pPr>
      <w:r>
        <w:rPr>
          <w:rFonts w:ascii="Times New Roman" w:eastAsia="Times New Roman" w:hAnsi="Times New Roman"/>
          <w:sz w:val="22"/>
        </w:rPr>
        <w:t>Yes</w:t>
      </w:r>
      <w:r>
        <w:rPr>
          <w:rFonts w:ascii="Times New Roman" w:eastAsia="Times New Roman" w:hAnsi="Times New Roman"/>
          <w:sz w:val="21"/>
        </w:rPr>
        <w:t>No</w:t>
      </w:r>
    </w:p>
    <w:p w:rsidR="00000000" w:rsidRDefault="003404F7">
      <w:pPr>
        <w:spacing w:line="319" w:lineRule="exact"/>
        <w:rPr>
          <w:rFonts w:ascii="Times New Roman" w:eastAsia="Times New Roman" w:hAnsi="Times New Roman"/>
          <w:sz w:val="22"/>
        </w:rPr>
      </w:pPr>
    </w:p>
    <w:p w:rsidR="00000000" w:rsidRDefault="003404F7">
      <w:pPr>
        <w:numPr>
          <w:ilvl w:val="0"/>
          <w:numId w:val="20"/>
        </w:numPr>
        <w:tabs>
          <w:tab w:val="left" w:pos="640"/>
        </w:tabs>
        <w:spacing w:line="0" w:lineRule="atLeast"/>
        <w:ind w:left="640" w:hanging="640"/>
        <w:rPr>
          <w:rFonts w:ascii="Times New Roman" w:eastAsia="Times New Roman" w:hAnsi="Times New Roman"/>
          <w:sz w:val="22"/>
        </w:rPr>
      </w:pPr>
      <w:r>
        <w:rPr>
          <w:rFonts w:ascii="Times New Roman" w:eastAsia="Times New Roman" w:hAnsi="Times New Roman"/>
          <w:sz w:val="22"/>
        </w:rPr>
        <w:t>Do you understand the REQUEST FOR PARTIAL CANCELLATION form?</w:t>
      </w:r>
    </w:p>
    <w:p w:rsidR="00000000" w:rsidRDefault="003404F7">
      <w:pPr>
        <w:spacing w:line="0" w:lineRule="atLeast"/>
        <w:ind w:left="640"/>
        <w:rPr>
          <w:rFonts w:ascii="Times New Roman" w:eastAsia="Times New Roman" w:hAnsi="Times New Roman"/>
          <w:sz w:val="21"/>
        </w:rPr>
      </w:pPr>
      <w:r>
        <w:rPr>
          <w:rFonts w:ascii="Times New Roman" w:eastAsia="Times New Roman" w:hAnsi="Times New Roman"/>
          <w:sz w:val="22"/>
        </w:rPr>
        <w:t>Yes</w:t>
      </w:r>
      <w:r>
        <w:rPr>
          <w:rFonts w:ascii="Times New Roman" w:eastAsia="Times New Roman" w:hAnsi="Times New Roman"/>
          <w:sz w:val="21"/>
        </w:rPr>
        <w:t>No</w:t>
      </w:r>
    </w:p>
    <w:p w:rsidR="00000000" w:rsidRDefault="003404F7">
      <w:pPr>
        <w:spacing w:line="20" w:lineRule="exact"/>
        <w:rPr>
          <w:rFonts w:ascii="Times New Roman" w:eastAsia="Times New Roman" w:hAnsi="Times New Roman"/>
        </w:rPr>
      </w:pPr>
      <w:r>
        <w:rPr>
          <w:rFonts w:ascii="Times New Roman" w:eastAsia="Times New Roman" w:hAnsi="Times New Roman"/>
          <w:sz w:val="21"/>
        </w:rPr>
        <w:pict>
          <v:line id="_x0000_s1163" style="position:absolute;z-index:-251597824" from="48.8pt,-91.6pt" to="79.55pt,-91.6pt" o:userdrawn="t" strokeweight=".16967mm"/>
        </w:pict>
      </w:r>
      <w:r>
        <w:rPr>
          <w:rFonts w:ascii="Times New Roman" w:eastAsia="Times New Roman" w:hAnsi="Times New Roman"/>
          <w:sz w:val="21"/>
        </w:rPr>
        <w:pict>
          <v:line id="_x0000_s1164" style="position:absolute;z-index:-251596800" from="95.75pt,-91.6pt" to="126.1pt,-91.6pt" o:userdrawn="t" strokeweight=".16967mm"/>
        </w:pict>
      </w:r>
      <w:r>
        <w:rPr>
          <w:rFonts w:ascii="Times New Roman" w:eastAsia="Times New Roman" w:hAnsi="Times New Roman"/>
          <w:sz w:val="21"/>
        </w:rPr>
        <w:pict>
          <v:line id="_x0000_s1165" style="position:absolute;z-index:-251595776" from="48.8pt,-41pt" to="79.55pt,-41pt" o:userdrawn="t" strokeweight=".48pt"/>
        </w:pict>
      </w:r>
      <w:r>
        <w:rPr>
          <w:rFonts w:ascii="Times New Roman" w:eastAsia="Times New Roman" w:hAnsi="Times New Roman"/>
          <w:sz w:val="21"/>
        </w:rPr>
        <w:pict>
          <v:line id="_x0000_s1166" style="position:absolute;z-index:-251594752" from="95.75pt,-41pt" to="126.1pt,-41pt" o:userdrawn="t" strokeweight=".48pt"/>
        </w:pict>
      </w:r>
      <w:r>
        <w:rPr>
          <w:rFonts w:ascii="Times New Roman" w:eastAsia="Times New Roman" w:hAnsi="Times New Roman"/>
          <w:sz w:val="21"/>
        </w:rPr>
        <w:pict>
          <v:line id="_x0000_s1167" style="position:absolute;z-index:-251593728" from="48.8pt,.25pt" to="79.55pt,.25pt" o:userdrawn="t" strokeweight=".48pt"/>
        </w:pict>
      </w:r>
      <w:r>
        <w:rPr>
          <w:rFonts w:ascii="Times New Roman" w:eastAsia="Times New Roman" w:hAnsi="Times New Roman"/>
          <w:sz w:val="21"/>
        </w:rPr>
        <w:pict>
          <v:line id="_x0000_s1168" style="position:absolute;z-index:-251592704" from="95.75pt,.25pt" to="126.1pt,.25pt" o:userdrawn="t" strokeweight=".48pt"/>
        </w:pict>
      </w:r>
    </w:p>
    <w:p w:rsidR="00000000" w:rsidRDefault="003404F7">
      <w:pPr>
        <w:spacing w:line="200" w:lineRule="exact"/>
        <w:rPr>
          <w:rFonts w:ascii="Times New Roman" w:eastAsia="Times New Roman" w:hAnsi="Times New Roman"/>
        </w:rPr>
      </w:pPr>
    </w:p>
    <w:p w:rsidR="00000000" w:rsidRDefault="003404F7">
      <w:pPr>
        <w:spacing w:line="357" w:lineRule="exact"/>
        <w:rPr>
          <w:rFonts w:ascii="Times New Roman" w:eastAsia="Times New Roman" w:hAnsi="Times New Roman"/>
        </w:rPr>
      </w:pPr>
    </w:p>
    <w:p w:rsidR="00000000" w:rsidRDefault="003404F7">
      <w:pPr>
        <w:tabs>
          <w:tab w:val="left" w:pos="5020"/>
        </w:tabs>
        <w:spacing w:line="0" w:lineRule="atLeast"/>
        <w:rPr>
          <w:rFonts w:ascii="Times New Roman" w:eastAsia="Times New Roman" w:hAnsi="Times New Roman"/>
          <w:sz w:val="22"/>
        </w:rPr>
      </w:pPr>
      <w:r>
        <w:rPr>
          <w:rFonts w:ascii="Times New Roman" w:eastAsia="Times New Roman" w:hAnsi="Times New Roman"/>
          <w:sz w:val="22"/>
        </w:rPr>
        <w:t>Student</w:t>
      </w:r>
      <w:r>
        <w:rPr>
          <w:rFonts w:ascii="Times New Roman" w:eastAsia="Times New Roman" w:hAnsi="Times New Roman"/>
          <w:sz w:val="22"/>
        </w:rPr>
        <w:t>’s Signature:</w:t>
      </w:r>
      <w:r>
        <w:rPr>
          <w:rFonts w:ascii="Times New Roman" w:eastAsia="Times New Roman" w:hAnsi="Times New Roman"/>
        </w:rPr>
        <w:tab/>
      </w:r>
      <w:r>
        <w:rPr>
          <w:rFonts w:ascii="Times New Roman" w:eastAsia="Times New Roman" w:hAnsi="Times New Roman"/>
          <w:sz w:val="22"/>
        </w:rPr>
        <w:t>Date:</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69" style="position:absolute;z-index:-251591680" from="87pt,.25pt" to="251.75pt,.25pt" o:userdrawn="t" strokeweight=".48pt"/>
        </w:pict>
      </w:r>
      <w:r>
        <w:rPr>
          <w:rFonts w:ascii="Times New Roman" w:eastAsia="Times New Roman" w:hAnsi="Times New Roman"/>
          <w:sz w:val="22"/>
        </w:rPr>
        <w:pict>
          <v:line id="_x0000_s1170" style="position:absolute;z-index:-251590656" from="278.4pt,.25pt" to="418.55pt,.25pt" o:userdrawn="t" strokeweight=".48pt"/>
        </w:pict>
      </w:r>
    </w:p>
    <w:p w:rsidR="00000000" w:rsidRDefault="003404F7">
      <w:pPr>
        <w:spacing w:line="200" w:lineRule="exact"/>
        <w:rPr>
          <w:rFonts w:ascii="Times New Roman" w:eastAsia="Times New Roman" w:hAnsi="Times New Roman"/>
        </w:rPr>
      </w:pPr>
    </w:p>
    <w:p w:rsidR="00000000" w:rsidRDefault="003404F7">
      <w:pPr>
        <w:spacing w:line="330" w:lineRule="exact"/>
        <w:rPr>
          <w:rFonts w:ascii="Times New Roman" w:eastAsia="Times New Roman" w:hAnsi="Times New Roman"/>
        </w:rPr>
      </w:pPr>
    </w:p>
    <w:p w:rsidR="00000000" w:rsidRDefault="003404F7">
      <w:pPr>
        <w:spacing w:line="0" w:lineRule="atLeast"/>
        <w:ind w:right="420"/>
        <w:jc w:val="center"/>
        <w:rPr>
          <w:rFonts w:ascii="Times New Roman" w:eastAsia="Times New Roman" w:hAnsi="Times New Roman"/>
          <w:sz w:val="24"/>
        </w:rPr>
      </w:pPr>
      <w:r>
        <w:rPr>
          <w:rFonts w:ascii="Times New Roman" w:eastAsia="Times New Roman" w:hAnsi="Times New Roman"/>
          <w:sz w:val="24"/>
        </w:rPr>
        <w:t>Page 2 of 2</w:t>
      </w:r>
    </w:p>
    <w:p w:rsidR="00000000" w:rsidRDefault="003404F7">
      <w:pPr>
        <w:spacing w:line="0" w:lineRule="atLeast"/>
        <w:ind w:right="420"/>
        <w:jc w:val="center"/>
        <w:rPr>
          <w:rFonts w:ascii="Times New Roman" w:eastAsia="Times New Roman" w:hAnsi="Times New Roman"/>
          <w:sz w:val="24"/>
        </w:rPr>
        <w:sectPr w:rsidR="00000000">
          <w:pgSz w:w="12240" w:h="15840"/>
          <w:pgMar w:top="1359" w:right="1340" w:bottom="1159" w:left="1440" w:header="0" w:footer="0" w:gutter="0"/>
          <w:cols w:space="0" w:equalWidth="0">
            <w:col w:w="9460"/>
          </w:cols>
          <w:docGrid w:linePitch="360"/>
        </w:sectPr>
      </w:pPr>
    </w:p>
    <w:p w:rsidR="00000000" w:rsidRDefault="003404F7">
      <w:pPr>
        <w:spacing w:line="0" w:lineRule="atLeast"/>
        <w:jc w:val="right"/>
        <w:rPr>
          <w:rFonts w:ascii="Times New Roman" w:eastAsia="Times New Roman" w:hAnsi="Times New Roman"/>
          <w:b/>
          <w:sz w:val="32"/>
        </w:rPr>
      </w:pPr>
      <w:bookmarkStart w:id="15" w:name="page16"/>
      <w:bookmarkEnd w:id="15"/>
      <w:r>
        <w:rPr>
          <w:rFonts w:ascii="Times New Roman" w:eastAsia="Times New Roman" w:hAnsi="Times New Roman"/>
          <w:b/>
          <w:sz w:val="32"/>
        </w:rPr>
        <w:t>EXHIBIT J</w:t>
      </w:r>
    </w:p>
    <w:p w:rsidR="00000000" w:rsidRDefault="003404F7">
      <w:pPr>
        <w:spacing w:line="299" w:lineRule="exact"/>
        <w:rPr>
          <w:rFonts w:ascii="Times New Roman" w:eastAsia="Times New Roman" w:hAnsi="Times New Roman"/>
        </w:rPr>
      </w:pPr>
    </w:p>
    <w:p w:rsidR="00000000" w:rsidRDefault="003404F7">
      <w:pPr>
        <w:spacing w:line="0" w:lineRule="atLeast"/>
        <w:ind w:right="80"/>
        <w:jc w:val="center"/>
        <w:rPr>
          <w:rFonts w:ascii="Times New Roman" w:eastAsia="Times New Roman" w:hAnsi="Times New Roman"/>
          <w:b/>
          <w:sz w:val="28"/>
        </w:rPr>
      </w:pPr>
      <w:r>
        <w:rPr>
          <w:rFonts w:ascii="Times New Roman" w:eastAsia="Times New Roman" w:hAnsi="Times New Roman"/>
          <w:b/>
          <w:sz w:val="28"/>
        </w:rPr>
        <w:t>NFLP FORBEARANCE REQUEST FORM</w:t>
      </w:r>
    </w:p>
    <w:p w:rsidR="00000000" w:rsidRDefault="003404F7">
      <w:pPr>
        <w:spacing w:line="14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4260"/>
        <w:gridCol w:w="5280"/>
        <w:gridCol w:w="20"/>
        <w:gridCol w:w="40"/>
      </w:tblGrid>
      <w:tr w:rsidR="00000000">
        <w:trPr>
          <w:trHeight w:val="306"/>
        </w:trPr>
        <w:tc>
          <w:tcPr>
            <w:tcW w:w="20" w:type="dxa"/>
            <w:shd w:val="clear" w:color="auto" w:fill="auto"/>
            <w:vAlign w:val="bottom"/>
          </w:tcPr>
          <w:p w:rsidR="00000000" w:rsidRDefault="003404F7">
            <w:pPr>
              <w:spacing w:line="0" w:lineRule="atLeast"/>
              <w:rPr>
                <w:rFonts w:ascii="Times New Roman" w:eastAsia="Times New Roman" w:hAnsi="Times New Roman"/>
                <w:sz w:val="24"/>
              </w:rPr>
            </w:pPr>
          </w:p>
        </w:tc>
        <w:tc>
          <w:tcPr>
            <w:tcW w:w="4260" w:type="dxa"/>
            <w:shd w:val="clear" w:color="auto" w:fill="auto"/>
            <w:vAlign w:val="bottom"/>
          </w:tcPr>
          <w:p w:rsidR="00000000" w:rsidRDefault="003404F7">
            <w:pPr>
              <w:spacing w:line="0" w:lineRule="atLeast"/>
              <w:ind w:left="80"/>
              <w:rPr>
                <w:rFonts w:ascii="Times New Roman" w:eastAsia="Times New Roman" w:hAnsi="Times New Roman"/>
                <w:b/>
                <w:sz w:val="22"/>
              </w:rPr>
            </w:pPr>
            <w:r>
              <w:rPr>
                <w:rFonts w:ascii="Times New Roman" w:eastAsia="Times New Roman" w:hAnsi="Times New Roman"/>
                <w:b/>
                <w:sz w:val="22"/>
              </w:rPr>
              <w:t>Borrower Name:</w:t>
            </w:r>
          </w:p>
        </w:tc>
        <w:tc>
          <w:tcPr>
            <w:tcW w:w="5320" w:type="dxa"/>
            <w:gridSpan w:val="3"/>
            <w:shd w:val="clear" w:color="auto" w:fill="auto"/>
            <w:vAlign w:val="bottom"/>
          </w:tcPr>
          <w:p w:rsidR="00000000" w:rsidRDefault="003404F7">
            <w:pPr>
              <w:spacing w:line="0" w:lineRule="atLeast"/>
              <w:ind w:left="1260"/>
              <w:rPr>
                <w:rFonts w:ascii="Times New Roman" w:eastAsia="Times New Roman" w:hAnsi="Times New Roman"/>
                <w:b/>
                <w:sz w:val="22"/>
              </w:rPr>
            </w:pPr>
            <w:r>
              <w:rPr>
                <w:rFonts w:ascii="Times New Roman" w:eastAsia="Times New Roman" w:hAnsi="Times New Roman"/>
                <w:b/>
                <w:sz w:val="22"/>
              </w:rPr>
              <w:t>Social Security Number:</w:t>
            </w:r>
          </w:p>
        </w:tc>
      </w:tr>
      <w:tr w:rsidR="00000000">
        <w:trPr>
          <w:trHeight w:val="293"/>
        </w:trPr>
        <w:tc>
          <w:tcPr>
            <w:tcW w:w="20" w:type="dxa"/>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4260" w:type="dxa"/>
            <w:tcBorders>
              <w:top w:val="single" w:sz="8" w:space="0" w:color="auto"/>
              <w:bottom w:val="single" w:sz="8" w:space="0" w:color="auto"/>
            </w:tcBorders>
            <w:shd w:val="clear" w:color="auto" w:fill="auto"/>
            <w:vAlign w:val="bottom"/>
          </w:tcPr>
          <w:p w:rsidR="00000000" w:rsidRDefault="003404F7">
            <w:pPr>
              <w:spacing w:line="0" w:lineRule="atLeast"/>
              <w:ind w:left="80"/>
              <w:rPr>
                <w:rFonts w:ascii="Times New Roman" w:eastAsia="Times New Roman" w:hAnsi="Times New Roman"/>
                <w:b/>
                <w:sz w:val="22"/>
              </w:rPr>
            </w:pPr>
            <w:r>
              <w:rPr>
                <w:rFonts w:ascii="Times New Roman" w:eastAsia="Times New Roman" w:hAnsi="Times New Roman"/>
                <w:b/>
                <w:sz w:val="22"/>
              </w:rPr>
              <w:t>Street Address, City/St</w:t>
            </w:r>
            <w:r>
              <w:rPr>
                <w:rFonts w:ascii="Times New Roman" w:eastAsia="Times New Roman" w:hAnsi="Times New Roman"/>
                <w:b/>
                <w:sz w:val="22"/>
              </w:rPr>
              <w:t>ate/Zip:</w:t>
            </w:r>
          </w:p>
        </w:tc>
        <w:tc>
          <w:tcPr>
            <w:tcW w:w="5280" w:type="dxa"/>
            <w:tcBorders>
              <w:top w:val="single" w:sz="8" w:space="0" w:color="auto"/>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r>
      <w:tr w:rsidR="00000000">
        <w:trPr>
          <w:trHeight w:val="297"/>
        </w:trPr>
        <w:tc>
          <w:tcPr>
            <w:tcW w:w="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4260" w:type="dxa"/>
            <w:tcBorders>
              <w:bottom w:val="single" w:sz="8" w:space="0" w:color="auto"/>
            </w:tcBorders>
            <w:shd w:val="clear" w:color="auto" w:fill="auto"/>
            <w:vAlign w:val="bottom"/>
          </w:tcPr>
          <w:p w:rsidR="00000000" w:rsidRDefault="003404F7">
            <w:pPr>
              <w:spacing w:line="0" w:lineRule="atLeast"/>
              <w:ind w:left="80"/>
              <w:rPr>
                <w:rFonts w:ascii="Times New Roman" w:eastAsia="Times New Roman" w:hAnsi="Times New Roman"/>
                <w:b/>
                <w:sz w:val="22"/>
              </w:rPr>
            </w:pPr>
            <w:r>
              <w:rPr>
                <w:rFonts w:ascii="Times New Roman" w:eastAsia="Times New Roman" w:hAnsi="Times New Roman"/>
                <w:b/>
                <w:sz w:val="22"/>
              </w:rPr>
              <w:t>Original Loan Balance:</w:t>
            </w:r>
          </w:p>
        </w:tc>
        <w:tc>
          <w:tcPr>
            <w:tcW w:w="5300" w:type="dxa"/>
            <w:gridSpan w:val="2"/>
            <w:tcBorders>
              <w:bottom w:val="single" w:sz="8" w:space="0" w:color="auto"/>
            </w:tcBorders>
            <w:shd w:val="clear" w:color="auto" w:fill="auto"/>
            <w:vAlign w:val="bottom"/>
          </w:tcPr>
          <w:p w:rsidR="00000000" w:rsidRDefault="003404F7">
            <w:pPr>
              <w:spacing w:line="0" w:lineRule="atLeast"/>
              <w:ind w:left="1280"/>
              <w:rPr>
                <w:rFonts w:ascii="Times New Roman" w:eastAsia="Times New Roman" w:hAnsi="Times New Roman"/>
                <w:b/>
                <w:sz w:val="22"/>
              </w:rPr>
            </w:pPr>
            <w:r>
              <w:rPr>
                <w:rFonts w:ascii="Times New Roman" w:eastAsia="Times New Roman" w:hAnsi="Times New Roman"/>
                <w:b/>
                <w:sz w:val="22"/>
              </w:rPr>
              <w:t>Present Loan Balance:</w:t>
            </w:r>
          </w:p>
        </w:tc>
        <w:tc>
          <w:tcPr>
            <w:tcW w:w="40" w:type="dxa"/>
            <w:shd w:val="clear" w:color="auto" w:fill="auto"/>
            <w:vAlign w:val="bottom"/>
          </w:tcPr>
          <w:p w:rsidR="00000000" w:rsidRDefault="003404F7">
            <w:pPr>
              <w:spacing w:line="0" w:lineRule="atLeast"/>
              <w:rPr>
                <w:rFonts w:ascii="Times New Roman" w:eastAsia="Times New Roman" w:hAnsi="Times New Roman"/>
                <w:sz w:val="24"/>
              </w:rPr>
            </w:pPr>
          </w:p>
        </w:tc>
      </w:tr>
    </w:tbl>
    <w:p w:rsidR="00000000" w:rsidRDefault="003404F7">
      <w:pPr>
        <w:spacing w:line="178" w:lineRule="exact"/>
        <w:rPr>
          <w:rFonts w:ascii="Times New Roman" w:eastAsia="Times New Roman" w:hAnsi="Times New Roman"/>
        </w:rPr>
      </w:pPr>
    </w:p>
    <w:p w:rsidR="00000000" w:rsidRDefault="003404F7">
      <w:pPr>
        <w:spacing w:line="0" w:lineRule="atLeast"/>
        <w:ind w:left="100" w:right="460"/>
        <w:rPr>
          <w:rFonts w:ascii="Times New Roman" w:eastAsia="Times New Roman" w:hAnsi="Times New Roman"/>
          <w:sz w:val="22"/>
        </w:rPr>
      </w:pPr>
      <w:r>
        <w:rPr>
          <w:rFonts w:ascii="Times New Roman" w:eastAsia="Times New Roman" w:hAnsi="Times New Roman"/>
          <w:sz w:val="22"/>
        </w:rPr>
        <w:t>If poor health or your present financial situation makes paying your Nurse Faculty Loan Program (NFLP) loan a financial hardship, we may be able to grant you a forbearance of your NFLP loan. Pri</w:t>
      </w:r>
      <w:r>
        <w:rPr>
          <w:rFonts w:ascii="Times New Roman" w:eastAsia="Times New Roman" w:hAnsi="Times New Roman"/>
          <w:sz w:val="22"/>
        </w:rPr>
        <w:t>ncipal payments are delayed during forbearance; however, interest will continue to accrue. You may pay the interest as it accrues or allow it to be added to your outstanding principal balance (capitalized) when the forbearance period ends. You must complet</w:t>
      </w:r>
      <w:r>
        <w:rPr>
          <w:rFonts w:ascii="Times New Roman" w:eastAsia="Times New Roman" w:hAnsi="Times New Roman"/>
          <w:sz w:val="22"/>
        </w:rPr>
        <w:t>e this entire form and show documented financial hardship before we can grant you a forbearance of your loan. Read this form carefully before signing and return it by</w:t>
      </w:r>
    </w:p>
    <w:p w:rsidR="00000000" w:rsidRDefault="003404F7">
      <w:pPr>
        <w:spacing w:line="3" w:lineRule="exact"/>
        <w:rPr>
          <w:rFonts w:ascii="Times New Roman" w:eastAsia="Times New Roman" w:hAnsi="Times New Roman"/>
        </w:rPr>
      </w:pPr>
    </w:p>
    <w:p w:rsidR="00000000" w:rsidRDefault="003404F7">
      <w:pPr>
        <w:spacing w:line="248" w:lineRule="auto"/>
        <w:ind w:left="100" w:right="300" w:firstLine="1541"/>
        <w:rPr>
          <w:rFonts w:ascii="Times New Roman" w:eastAsia="Times New Roman" w:hAnsi="Times New Roman"/>
          <w:sz w:val="22"/>
        </w:rPr>
      </w:pPr>
      <w:r>
        <w:rPr>
          <w:rFonts w:ascii="Times New Roman" w:eastAsia="Times New Roman" w:hAnsi="Times New Roman"/>
          <w:sz w:val="22"/>
        </w:rPr>
        <w:t>. When we receive your request, we will review it immediately and will notify you of our</w:t>
      </w:r>
      <w:r>
        <w:rPr>
          <w:rFonts w:ascii="Times New Roman" w:eastAsia="Times New Roman" w:hAnsi="Times New Roman"/>
          <w:sz w:val="22"/>
        </w:rPr>
        <w:t xml:space="preserve"> decision. You must continue making your regular monthly payments until your forbearance request is approved. </w:t>
      </w:r>
      <w:r>
        <w:rPr>
          <w:rFonts w:ascii="Times New Roman" w:eastAsia="Times New Roman" w:hAnsi="Times New Roman"/>
          <w:b/>
          <w:sz w:val="22"/>
        </w:rPr>
        <w:t>If you are past due on your payments, it is especially important that you return this form</w:t>
      </w:r>
      <w:r>
        <w:rPr>
          <w:rFonts w:ascii="Times New Roman" w:eastAsia="Times New Roman" w:hAnsi="Times New Roman"/>
          <w:b/>
          <w:sz w:val="22"/>
        </w:rPr>
        <w:t xml:space="preserve"> to us.</w:t>
      </w:r>
      <w:r>
        <w:rPr>
          <w:rFonts w:ascii="Times New Roman" w:eastAsia="Times New Roman" w:hAnsi="Times New Roman"/>
          <w:sz w:val="22"/>
        </w:rPr>
        <w:t xml:space="preserve"> </w:t>
      </w:r>
      <w:r>
        <w:rPr>
          <w:rFonts w:ascii="Times New Roman" w:eastAsia="Times New Roman" w:hAnsi="Times New Roman"/>
          <w:sz w:val="22"/>
        </w:rPr>
        <w:t xml:space="preserve">Collection activities will continue against you </w:t>
      </w:r>
      <w:r>
        <w:rPr>
          <w:rFonts w:ascii="Times New Roman" w:eastAsia="Times New Roman" w:hAnsi="Times New Roman"/>
          <w:sz w:val="22"/>
        </w:rPr>
        <w:t>until we have received and approved this form: late</w:t>
      </w:r>
      <w:r>
        <w:rPr>
          <w:rFonts w:ascii="Times New Roman" w:eastAsia="Times New Roman" w:hAnsi="Times New Roman"/>
          <w:b/>
          <w:sz w:val="22"/>
        </w:rPr>
        <w:t xml:space="preserve"> </w:t>
      </w:r>
      <w:r>
        <w:rPr>
          <w:rFonts w:ascii="Times New Roman" w:eastAsia="Times New Roman" w:hAnsi="Times New Roman"/>
          <w:sz w:val="22"/>
        </w:rPr>
        <w:t>notices will be sent, phone calls will be made, and, if your payments become seriously past due, the delinquency may be reported to a National credit bureau.</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71" style="position:absolute;z-index:-251589632" from="4.85pt,-65.5pt" to="81.9pt,-65.5pt" o:userdrawn="t" strokeweight=".16967mm"/>
        </w:pict>
      </w:r>
    </w:p>
    <w:p w:rsidR="00000000" w:rsidRDefault="003404F7">
      <w:pPr>
        <w:spacing w:line="182" w:lineRule="exact"/>
        <w:rPr>
          <w:rFonts w:ascii="Times New Roman" w:eastAsia="Times New Roman" w:hAnsi="Times New Roman"/>
        </w:rPr>
      </w:pPr>
    </w:p>
    <w:p w:rsidR="00000000" w:rsidRDefault="003404F7">
      <w:pPr>
        <w:spacing w:line="0" w:lineRule="atLeast"/>
        <w:ind w:left="100"/>
        <w:rPr>
          <w:rFonts w:ascii="Times New Roman" w:eastAsia="Times New Roman" w:hAnsi="Times New Roman"/>
          <w:sz w:val="22"/>
        </w:rPr>
      </w:pPr>
      <w:r>
        <w:rPr>
          <w:rFonts w:ascii="Times New Roman" w:eastAsia="Times New Roman" w:hAnsi="Times New Roman"/>
          <w:sz w:val="22"/>
        </w:rPr>
        <w:t>If you are interested in requesting forbear</w:t>
      </w:r>
      <w:r>
        <w:rPr>
          <w:rFonts w:ascii="Times New Roman" w:eastAsia="Times New Roman" w:hAnsi="Times New Roman"/>
          <w:sz w:val="22"/>
        </w:rPr>
        <w:t>ance of your NFLP loan, please fill out this form completely and</w:t>
      </w:r>
    </w:p>
    <w:tbl>
      <w:tblPr>
        <w:tblW w:w="0" w:type="auto"/>
        <w:tblInd w:w="80" w:type="dxa"/>
        <w:tblLayout w:type="fixed"/>
        <w:tblCellMar>
          <w:top w:w="0" w:type="dxa"/>
          <w:left w:w="0" w:type="dxa"/>
          <w:bottom w:w="0" w:type="dxa"/>
          <w:right w:w="0" w:type="dxa"/>
        </w:tblCellMar>
        <w:tblLook w:val="0000" w:firstRow="0" w:lastRow="0" w:firstColumn="0" w:lastColumn="0" w:noHBand="0" w:noVBand="0"/>
      </w:tblPr>
      <w:tblGrid>
        <w:gridCol w:w="40"/>
        <w:gridCol w:w="1420"/>
        <w:gridCol w:w="80"/>
        <w:gridCol w:w="160"/>
        <w:gridCol w:w="60"/>
        <w:gridCol w:w="160"/>
        <w:gridCol w:w="960"/>
        <w:gridCol w:w="120"/>
        <w:gridCol w:w="80"/>
        <w:gridCol w:w="380"/>
        <w:gridCol w:w="100"/>
        <w:gridCol w:w="220"/>
        <w:gridCol w:w="300"/>
        <w:gridCol w:w="420"/>
        <w:gridCol w:w="480"/>
        <w:gridCol w:w="240"/>
        <w:gridCol w:w="20"/>
        <w:gridCol w:w="80"/>
        <w:gridCol w:w="640"/>
        <w:gridCol w:w="240"/>
        <w:gridCol w:w="980"/>
        <w:gridCol w:w="160"/>
        <w:gridCol w:w="480"/>
        <w:gridCol w:w="220"/>
        <w:gridCol w:w="360"/>
        <w:gridCol w:w="30"/>
        <w:gridCol w:w="620"/>
        <w:gridCol w:w="140"/>
        <w:gridCol w:w="340"/>
      </w:tblGrid>
      <w:tr w:rsidR="00000000">
        <w:trPr>
          <w:trHeight w:val="254"/>
        </w:trPr>
        <w:tc>
          <w:tcPr>
            <w:tcW w:w="40" w:type="dxa"/>
            <w:shd w:val="clear" w:color="auto" w:fill="auto"/>
            <w:vAlign w:val="bottom"/>
          </w:tcPr>
          <w:p w:rsidR="00000000" w:rsidRDefault="003404F7">
            <w:pPr>
              <w:spacing w:line="0" w:lineRule="atLeast"/>
              <w:rPr>
                <w:rFonts w:ascii="Times New Roman" w:eastAsia="Times New Roman" w:hAnsi="Times New Roman"/>
                <w:sz w:val="22"/>
              </w:rPr>
            </w:pPr>
          </w:p>
        </w:tc>
        <w:tc>
          <w:tcPr>
            <w:tcW w:w="1420" w:type="dxa"/>
            <w:shd w:val="clear" w:color="auto" w:fill="auto"/>
            <w:vAlign w:val="bottom"/>
          </w:tcPr>
          <w:p w:rsidR="00000000" w:rsidRDefault="003404F7">
            <w:pPr>
              <w:spacing w:line="0" w:lineRule="atLeast"/>
              <w:rPr>
                <w:rFonts w:ascii="Times New Roman" w:eastAsia="Times New Roman" w:hAnsi="Times New Roman"/>
                <w:w w:val="96"/>
                <w:sz w:val="22"/>
              </w:rPr>
            </w:pPr>
            <w:r>
              <w:rPr>
                <w:rFonts w:ascii="Times New Roman" w:eastAsia="Times New Roman" w:hAnsi="Times New Roman"/>
                <w:w w:val="96"/>
                <w:sz w:val="22"/>
              </w:rPr>
              <w:t>return it to us by</w:t>
            </w:r>
          </w:p>
        </w:tc>
        <w:tc>
          <w:tcPr>
            <w:tcW w:w="240" w:type="dxa"/>
            <w:gridSpan w:val="2"/>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1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9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1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2"/>
              </w:rPr>
            </w:pPr>
          </w:p>
        </w:tc>
        <w:tc>
          <w:tcPr>
            <w:tcW w:w="6420" w:type="dxa"/>
            <w:gridSpan w:val="20"/>
            <w:shd w:val="clear" w:color="auto" w:fill="auto"/>
            <w:vAlign w:val="bottom"/>
          </w:tcPr>
          <w:p w:rsidR="00000000" w:rsidRDefault="003404F7">
            <w:pPr>
              <w:spacing w:line="0" w:lineRule="atLeast"/>
              <w:rPr>
                <w:rFonts w:ascii="Times New Roman" w:eastAsia="Times New Roman" w:hAnsi="Times New Roman"/>
                <w:sz w:val="22"/>
              </w:rPr>
            </w:pPr>
            <w:r>
              <w:rPr>
                <w:rFonts w:ascii="Times New Roman" w:eastAsia="Times New Roman" w:hAnsi="Times New Roman"/>
                <w:sz w:val="22"/>
              </w:rPr>
              <w:t>. You must provide the reason for your financial hardship before we</w:t>
            </w:r>
          </w:p>
        </w:tc>
      </w:tr>
      <w:tr w:rsidR="00000000">
        <w:trPr>
          <w:trHeight w:val="233"/>
        </w:trPr>
        <w:tc>
          <w:tcPr>
            <w:tcW w:w="40" w:type="dxa"/>
            <w:shd w:val="clear" w:color="auto" w:fill="auto"/>
            <w:vAlign w:val="bottom"/>
          </w:tcPr>
          <w:p w:rsidR="00000000" w:rsidRDefault="003404F7">
            <w:pPr>
              <w:spacing w:line="0" w:lineRule="atLeast"/>
              <w:rPr>
                <w:rFonts w:ascii="Times New Roman" w:eastAsia="Times New Roman" w:hAnsi="Times New Roman"/>
              </w:rPr>
            </w:pPr>
          </w:p>
        </w:tc>
        <w:tc>
          <w:tcPr>
            <w:tcW w:w="7140" w:type="dxa"/>
            <w:gridSpan w:val="20"/>
            <w:shd w:val="clear" w:color="auto" w:fill="auto"/>
            <w:vAlign w:val="bottom"/>
          </w:tcPr>
          <w:p w:rsidR="00000000" w:rsidRDefault="003404F7">
            <w:pPr>
              <w:spacing w:line="232" w:lineRule="exact"/>
              <w:rPr>
                <w:rFonts w:ascii="Times New Roman" w:eastAsia="Times New Roman" w:hAnsi="Times New Roman"/>
                <w:sz w:val="22"/>
              </w:rPr>
            </w:pPr>
            <w:r>
              <w:rPr>
                <w:rFonts w:ascii="Times New Roman" w:eastAsia="Times New Roman" w:hAnsi="Times New Roman"/>
                <w:sz w:val="22"/>
              </w:rPr>
              <w:t>can grant a forbearance of your loan. You may contact us at</w:t>
            </w:r>
          </w:p>
        </w:tc>
        <w:tc>
          <w:tcPr>
            <w:tcW w:w="160" w:type="dxa"/>
            <w:shd w:val="clear" w:color="auto" w:fill="auto"/>
            <w:vAlign w:val="bottom"/>
          </w:tcPr>
          <w:p w:rsidR="00000000" w:rsidRDefault="003404F7">
            <w:pPr>
              <w:spacing w:line="0" w:lineRule="atLeast"/>
              <w:rPr>
                <w:rFonts w:ascii="Times New Roman" w:eastAsia="Times New Roman" w:hAnsi="Times New Roman"/>
              </w:rPr>
            </w:pPr>
          </w:p>
        </w:tc>
        <w:tc>
          <w:tcPr>
            <w:tcW w:w="2160" w:type="dxa"/>
            <w:gridSpan w:val="7"/>
            <w:shd w:val="clear" w:color="auto" w:fill="auto"/>
            <w:vAlign w:val="bottom"/>
          </w:tcPr>
          <w:p w:rsidR="00000000" w:rsidRDefault="003404F7">
            <w:pPr>
              <w:spacing w:line="232" w:lineRule="exact"/>
              <w:ind w:left="480"/>
              <w:rPr>
                <w:rFonts w:ascii="Times New Roman" w:eastAsia="Times New Roman" w:hAnsi="Times New Roman"/>
                <w:sz w:val="22"/>
              </w:rPr>
            </w:pPr>
            <w:r>
              <w:rPr>
                <w:rFonts w:ascii="Times New Roman" w:eastAsia="Times New Roman" w:hAnsi="Times New Roman"/>
                <w:sz w:val="22"/>
              </w:rPr>
              <w:t>if you have any</w:t>
            </w:r>
          </w:p>
        </w:tc>
      </w:tr>
      <w:tr w:rsidR="00000000">
        <w:trPr>
          <w:trHeight w:val="276"/>
        </w:trPr>
        <w:tc>
          <w:tcPr>
            <w:tcW w:w="40" w:type="dxa"/>
            <w:shd w:val="clear" w:color="auto" w:fill="auto"/>
            <w:vAlign w:val="bottom"/>
          </w:tcPr>
          <w:p w:rsidR="00000000" w:rsidRDefault="003404F7">
            <w:pPr>
              <w:spacing w:line="0" w:lineRule="atLeast"/>
              <w:rPr>
                <w:rFonts w:ascii="Times New Roman" w:eastAsia="Times New Roman" w:hAnsi="Times New Roman"/>
                <w:sz w:val="23"/>
              </w:rPr>
            </w:pPr>
          </w:p>
        </w:tc>
        <w:tc>
          <w:tcPr>
            <w:tcW w:w="1660" w:type="dxa"/>
            <w:gridSpan w:val="3"/>
            <w:shd w:val="clear" w:color="auto" w:fill="auto"/>
            <w:vAlign w:val="bottom"/>
          </w:tcPr>
          <w:p w:rsidR="00000000" w:rsidRDefault="003404F7">
            <w:pPr>
              <w:spacing w:line="0" w:lineRule="atLeast"/>
              <w:rPr>
                <w:rFonts w:ascii="Times New Roman" w:eastAsia="Times New Roman" w:hAnsi="Times New Roman"/>
                <w:sz w:val="22"/>
              </w:rPr>
            </w:pPr>
            <w:r>
              <w:rPr>
                <w:rFonts w:ascii="Times New Roman" w:eastAsia="Times New Roman" w:hAnsi="Times New Roman"/>
                <w:sz w:val="22"/>
              </w:rPr>
              <w:t>questions.</w:t>
            </w:r>
          </w:p>
        </w:tc>
        <w:tc>
          <w:tcPr>
            <w:tcW w:w="60" w:type="dxa"/>
            <w:shd w:val="clear" w:color="auto" w:fill="auto"/>
            <w:vAlign w:val="bottom"/>
          </w:tcPr>
          <w:p w:rsidR="00000000" w:rsidRDefault="003404F7">
            <w:pPr>
              <w:spacing w:line="0" w:lineRule="atLeast"/>
              <w:rPr>
                <w:rFonts w:ascii="Times New Roman" w:eastAsia="Times New Roman" w:hAnsi="Times New Roman"/>
                <w:sz w:val="23"/>
              </w:rPr>
            </w:pPr>
          </w:p>
        </w:tc>
        <w:tc>
          <w:tcPr>
            <w:tcW w:w="160" w:type="dxa"/>
            <w:shd w:val="clear" w:color="auto" w:fill="auto"/>
            <w:vAlign w:val="bottom"/>
          </w:tcPr>
          <w:p w:rsidR="00000000" w:rsidRDefault="003404F7">
            <w:pPr>
              <w:spacing w:line="0" w:lineRule="atLeast"/>
              <w:rPr>
                <w:rFonts w:ascii="Times New Roman" w:eastAsia="Times New Roman" w:hAnsi="Times New Roman"/>
                <w:sz w:val="23"/>
              </w:rPr>
            </w:pPr>
          </w:p>
        </w:tc>
        <w:tc>
          <w:tcPr>
            <w:tcW w:w="960" w:type="dxa"/>
            <w:shd w:val="clear" w:color="auto" w:fill="auto"/>
            <w:vAlign w:val="bottom"/>
          </w:tcPr>
          <w:p w:rsidR="00000000" w:rsidRDefault="003404F7">
            <w:pPr>
              <w:spacing w:line="0" w:lineRule="atLeast"/>
              <w:rPr>
                <w:rFonts w:ascii="Times New Roman" w:eastAsia="Times New Roman" w:hAnsi="Times New Roman"/>
                <w:sz w:val="23"/>
              </w:rPr>
            </w:pPr>
          </w:p>
        </w:tc>
        <w:tc>
          <w:tcPr>
            <w:tcW w:w="120" w:type="dxa"/>
            <w:shd w:val="clear" w:color="auto" w:fill="auto"/>
            <w:vAlign w:val="bottom"/>
          </w:tcPr>
          <w:p w:rsidR="00000000" w:rsidRDefault="003404F7">
            <w:pPr>
              <w:spacing w:line="0" w:lineRule="atLeast"/>
              <w:rPr>
                <w:rFonts w:ascii="Times New Roman" w:eastAsia="Times New Roman" w:hAnsi="Times New Roman"/>
                <w:sz w:val="23"/>
              </w:rPr>
            </w:pPr>
          </w:p>
        </w:tc>
        <w:tc>
          <w:tcPr>
            <w:tcW w:w="80" w:type="dxa"/>
            <w:shd w:val="clear" w:color="auto" w:fill="auto"/>
            <w:vAlign w:val="bottom"/>
          </w:tcPr>
          <w:p w:rsidR="00000000" w:rsidRDefault="003404F7">
            <w:pPr>
              <w:spacing w:line="0" w:lineRule="atLeast"/>
              <w:rPr>
                <w:rFonts w:ascii="Times New Roman" w:eastAsia="Times New Roman" w:hAnsi="Times New Roman"/>
                <w:sz w:val="23"/>
              </w:rPr>
            </w:pPr>
          </w:p>
        </w:tc>
        <w:tc>
          <w:tcPr>
            <w:tcW w:w="380" w:type="dxa"/>
            <w:shd w:val="clear" w:color="auto" w:fill="auto"/>
            <w:vAlign w:val="bottom"/>
          </w:tcPr>
          <w:p w:rsidR="00000000" w:rsidRDefault="003404F7">
            <w:pPr>
              <w:spacing w:line="0" w:lineRule="atLeast"/>
              <w:rPr>
                <w:rFonts w:ascii="Times New Roman" w:eastAsia="Times New Roman" w:hAnsi="Times New Roman"/>
                <w:sz w:val="23"/>
              </w:rPr>
            </w:pPr>
          </w:p>
        </w:tc>
        <w:tc>
          <w:tcPr>
            <w:tcW w:w="100" w:type="dxa"/>
            <w:shd w:val="clear" w:color="auto" w:fill="auto"/>
            <w:vAlign w:val="bottom"/>
          </w:tcPr>
          <w:p w:rsidR="00000000" w:rsidRDefault="003404F7">
            <w:pPr>
              <w:spacing w:line="0" w:lineRule="atLeast"/>
              <w:rPr>
                <w:rFonts w:ascii="Times New Roman" w:eastAsia="Times New Roman" w:hAnsi="Times New Roman"/>
                <w:sz w:val="23"/>
              </w:rPr>
            </w:pPr>
          </w:p>
        </w:tc>
        <w:tc>
          <w:tcPr>
            <w:tcW w:w="220" w:type="dxa"/>
            <w:shd w:val="clear" w:color="auto" w:fill="auto"/>
            <w:vAlign w:val="bottom"/>
          </w:tcPr>
          <w:p w:rsidR="00000000" w:rsidRDefault="003404F7">
            <w:pPr>
              <w:spacing w:line="0" w:lineRule="atLeast"/>
              <w:rPr>
                <w:rFonts w:ascii="Times New Roman" w:eastAsia="Times New Roman" w:hAnsi="Times New Roman"/>
                <w:sz w:val="23"/>
              </w:rPr>
            </w:pPr>
          </w:p>
        </w:tc>
        <w:tc>
          <w:tcPr>
            <w:tcW w:w="300" w:type="dxa"/>
            <w:shd w:val="clear" w:color="auto" w:fill="auto"/>
            <w:vAlign w:val="bottom"/>
          </w:tcPr>
          <w:p w:rsidR="00000000" w:rsidRDefault="003404F7">
            <w:pPr>
              <w:spacing w:line="0" w:lineRule="atLeast"/>
              <w:rPr>
                <w:rFonts w:ascii="Times New Roman" w:eastAsia="Times New Roman" w:hAnsi="Times New Roman"/>
                <w:sz w:val="23"/>
              </w:rPr>
            </w:pPr>
          </w:p>
        </w:tc>
        <w:tc>
          <w:tcPr>
            <w:tcW w:w="420" w:type="dxa"/>
            <w:shd w:val="clear" w:color="auto" w:fill="auto"/>
            <w:vAlign w:val="bottom"/>
          </w:tcPr>
          <w:p w:rsidR="00000000" w:rsidRDefault="003404F7">
            <w:pPr>
              <w:spacing w:line="0" w:lineRule="atLeast"/>
              <w:rPr>
                <w:rFonts w:ascii="Times New Roman" w:eastAsia="Times New Roman" w:hAnsi="Times New Roman"/>
                <w:sz w:val="23"/>
              </w:rPr>
            </w:pPr>
          </w:p>
        </w:tc>
        <w:tc>
          <w:tcPr>
            <w:tcW w:w="480" w:type="dxa"/>
            <w:shd w:val="clear" w:color="auto" w:fill="auto"/>
            <w:vAlign w:val="bottom"/>
          </w:tcPr>
          <w:p w:rsidR="00000000" w:rsidRDefault="003404F7">
            <w:pPr>
              <w:spacing w:line="0" w:lineRule="atLeast"/>
              <w:rPr>
                <w:rFonts w:ascii="Times New Roman" w:eastAsia="Times New Roman" w:hAnsi="Times New Roman"/>
                <w:sz w:val="23"/>
              </w:rPr>
            </w:pPr>
          </w:p>
        </w:tc>
        <w:tc>
          <w:tcPr>
            <w:tcW w:w="240" w:type="dxa"/>
            <w:shd w:val="clear" w:color="auto" w:fill="auto"/>
            <w:vAlign w:val="bottom"/>
          </w:tcPr>
          <w:p w:rsidR="00000000" w:rsidRDefault="003404F7">
            <w:pPr>
              <w:spacing w:line="0" w:lineRule="atLeast"/>
              <w:rPr>
                <w:rFonts w:ascii="Times New Roman" w:eastAsia="Times New Roman" w:hAnsi="Times New Roman"/>
                <w:sz w:val="23"/>
              </w:rPr>
            </w:pPr>
          </w:p>
        </w:tc>
        <w:tc>
          <w:tcPr>
            <w:tcW w:w="20" w:type="dxa"/>
            <w:shd w:val="clear" w:color="auto" w:fill="auto"/>
            <w:vAlign w:val="bottom"/>
          </w:tcPr>
          <w:p w:rsidR="00000000" w:rsidRDefault="003404F7">
            <w:pPr>
              <w:spacing w:line="0" w:lineRule="atLeast"/>
              <w:rPr>
                <w:rFonts w:ascii="Times New Roman" w:eastAsia="Times New Roman" w:hAnsi="Times New Roman"/>
                <w:sz w:val="23"/>
              </w:rPr>
            </w:pPr>
          </w:p>
        </w:tc>
        <w:tc>
          <w:tcPr>
            <w:tcW w:w="80" w:type="dxa"/>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sz w:val="23"/>
              </w:rPr>
            </w:pPr>
          </w:p>
        </w:tc>
        <w:tc>
          <w:tcPr>
            <w:tcW w:w="640" w:type="dxa"/>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sz w:val="23"/>
              </w:rPr>
            </w:pPr>
          </w:p>
        </w:tc>
        <w:tc>
          <w:tcPr>
            <w:tcW w:w="240" w:type="dxa"/>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sz w:val="23"/>
              </w:rPr>
            </w:pPr>
          </w:p>
        </w:tc>
        <w:tc>
          <w:tcPr>
            <w:tcW w:w="980" w:type="dxa"/>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sz w:val="23"/>
              </w:rPr>
            </w:pPr>
          </w:p>
        </w:tc>
        <w:tc>
          <w:tcPr>
            <w:tcW w:w="160" w:type="dxa"/>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sz w:val="23"/>
              </w:rPr>
            </w:pPr>
          </w:p>
        </w:tc>
        <w:tc>
          <w:tcPr>
            <w:tcW w:w="480" w:type="dxa"/>
            <w:tcBorders>
              <w:top w:val="single" w:sz="8" w:space="0" w:color="auto"/>
            </w:tcBorders>
            <w:shd w:val="clear" w:color="auto" w:fill="auto"/>
            <w:vAlign w:val="bottom"/>
          </w:tcPr>
          <w:p w:rsidR="00000000" w:rsidRDefault="003404F7">
            <w:pPr>
              <w:spacing w:line="0" w:lineRule="atLeast"/>
              <w:rPr>
                <w:rFonts w:ascii="Times New Roman" w:eastAsia="Times New Roman" w:hAnsi="Times New Roman"/>
                <w:sz w:val="23"/>
              </w:rPr>
            </w:pPr>
          </w:p>
        </w:tc>
        <w:tc>
          <w:tcPr>
            <w:tcW w:w="220" w:type="dxa"/>
            <w:shd w:val="clear" w:color="auto" w:fill="auto"/>
            <w:vAlign w:val="bottom"/>
          </w:tcPr>
          <w:p w:rsidR="00000000" w:rsidRDefault="003404F7">
            <w:pPr>
              <w:spacing w:line="0" w:lineRule="atLeast"/>
              <w:rPr>
                <w:rFonts w:ascii="Times New Roman" w:eastAsia="Times New Roman" w:hAnsi="Times New Roman"/>
                <w:sz w:val="23"/>
              </w:rPr>
            </w:pPr>
          </w:p>
        </w:tc>
        <w:tc>
          <w:tcPr>
            <w:tcW w:w="360" w:type="dxa"/>
            <w:shd w:val="clear" w:color="auto" w:fill="auto"/>
            <w:vAlign w:val="bottom"/>
          </w:tcPr>
          <w:p w:rsidR="00000000" w:rsidRDefault="003404F7">
            <w:pPr>
              <w:spacing w:line="0" w:lineRule="atLeast"/>
              <w:rPr>
                <w:rFonts w:ascii="Times New Roman" w:eastAsia="Times New Roman" w:hAnsi="Times New Roman"/>
                <w:sz w:val="23"/>
              </w:rPr>
            </w:pPr>
          </w:p>
        </w:tc>
        <w:tc>
          <w:tcPr>
            <w:tcW w:w="20" w:type="dxa"/>
            <w:shd w:val="clear" w:color="auto" w:fill="auto"/>
            <w:vAlign w:val="bottom"/>
          </w:tcPr>
          <w:p w:rsidR="00000000" w:rsidRDefault="003404F7">
            <w:pPr>
              <w:spacing w:line="0" w:lineRule="atLeast"/>
              <w:rPr>
                <w:rFonts w:ascii="Times New Roman" w:eastAsia="Times New Roman" w:hAnsi="Times New Roman"/>
                <w:sz w:val="23"/>
              </w:rPr>
            </w:pPr>
          </w:p>
        </w:tc>
        <w:tc>
          <w:tcPr>
            <w:tcW w:w="620" w:type="dxa"/>
            <w:shd w:val="clear" w:color="auto" w:fill="auto"/>
            <w:vAlign w:val="bottom"/>
          </w:tcPr>
          <w:p w:rsidR="00000000" w:rsidRDefault="003404F7">
            <w:pPr>
              <w:spacing w:line="0" w:lineRule="atLeast"/>
              <w:rPr>
                <w:rFonts w:ascii="Times New Roman" w:eastAsia="Times New Roman" w:hAnsi="Times New Roman"/>
                <w:sz w:val="23"/>
              </w:rPr>
            </w:pPr>
          </w:p>
        </w:tc>
        <w:tc>
          <w:tcPr>
            <w:tcW w:w="140" w:type="dxa"/>
            <w:shd w:val="clear" w:color="auto" w:fill="auto"/>
            <w:vAlign w:val="bottom"/>
          </w:tcPr>
          <w:p w:rsidR="00000000" w:rsidRDefault="003404F7">
            <w:pPr>
              <w:spacing w:line="0" w:lineRule="atLeast"/>
              <w:rPr>
                <w:rFonts w:ascii="Times New Roman" w:eastAsia="Times New Roman" w:hAnsi="Times New Roman"/>
                <w:sz w:val="23"/>
              </w:rPr>
            </w:pPr>
          </w:p>
        </w:tc>
        <w:tc>
          <w:tcPr>
            <w:tcW w:w="340" w:type="dxa"/>
            <w:shd w:val="clear" w:color="auto" w:fill="auto"/>
            <w:vAlign w:val="bottom"/>
          </w:tcPr>
          <w:p w:rsidR="00000000" w:rsidRDefault="003404F7">
            <w:pPr>
              <w:spacing w:line="0" w:lineRule="atLeast"/>
              <w:rPr>
                <w:rFonts w:ascii="Times New Roman" w:eastAsia="Times New Roman" w:hAnsi="Times New Roman"/>
                <w:sz w:val="23"/>
              </w:rPr>
            </w:pPr>
          </w:p>
        </w:tc>
      </w:tr>
      <w:tr w:rsidR="00000000">
        <w:trPr>
          <w:trHeight w:val="496"/>
        </w:trPr>
        <w:tc>
          <w:tcPr>
            <w:tcW w:w="4500" w:type="dxa"/>
            <w:gridSpan w:val="14"/>
            <w:shd w:val="clear" w:color="auto" w:fill="auto"/>
            <w:vAlign w:val="bottom"/>
          </w:tcPr>
          <w:p w:rsidR="00000000" w:rsidRDefault="003404F7">
            <w:pPr>
              <w:spacing w:line="0" w:lineRule="atLeast"/>
              <w:ind w:left="20"/>
              <w:rPr>
                <w:rFonts w:ascii="Times New Roman" w:eastAsia="Times New Roman" w:hAnsi="Times New Roman"/>
                <w:b/>
                <w:sz w:val="22"/>
              </w:rPr>
            </w:pPr>
            <w:r>
              <w:rPr>
                <w:rFonts w:ascii="Times New Roman" w:eastAsia="Times New Roman" w:hAnsi="Times New Roman"/>
                <w:b/>
                <w:sz w:val="22"/>
              </w:rPr>
              <w:t>BORROWER FINANCIAL DATA</w:t>
            </w:r>
          </w:p>
        </w:tc>
        <w:tc>
          <w:tcPr>
            <w:tcW w:w="480" w:type="dxa"/>
            <w:shd w:val="clear" w:color="auto" w:fill="auto"/>
            <w:vAlign w:val="bottom"/>
          </w:tcPr>
          <w:p w:rsidR="00000000" w:rsidRDefault="003404F7">
            <w:pPr>
              <w:spacing w:line="0" w:lineRule="atLeast"/>
              <w:rPr>
                <w:rFonts w:ascii="Times New Roman" w:eastAsia="Times New Roman" w:hAnsi="Times New Roman"/>
                <w:sz w:val="24"/>
              </w:rPr>
            </w:pPr>
          </w:p>
        </w:tc>
        <w:tc>
          <w:tcPr>
            <w:tcW w:w="240" w:type="dxa"/>
            <w:shd w:val="clear" w:color="auto" w:fill="auto"/>
            <w:vAlign w:val="bottom"/>
          </w:tcPr>
          <w:p w:rsidR="00000000" w:rsidRDefault="003404F7">
            <w:pPr>
              <w:spacing w:line="0" w:lineRule="atLeast"/>
              <w:rPr>
                <w:rFonts w:ascii="Times New Roman" w:eastAsia="Times New Roman" w:hAnsi="Times New Roman"/>
                <w:sz w:val="24"/>
              </w:rPr>
            </w:pPr>
          </w:p>
        </w:tc>
        <w:tc>
          <w:tcPr>
            <w:tcW w:w="20" w:type="dxa"/>
            <w:shd w:val="clear" w:color="auto" w:fill="auto"/>
            <w:vAlign w:val="bottom"/>
          </w:tcPr>
          <w:p w:rsidR="00000000" w:rsidRDefault="003404F7">
            <w:pPr>
              <w:spacing w:line="0" w:lineRule="atLeast"/>
              <w:rPr>
                <w:rFonts w:ascii="Times New Roman" w:eastAsia="Times New Roman" w:hAnsi="Times New Roman"/>
                <w:sz w:val="24"/>
              </w:rPr>
            </w:pPr>
          </w:p>
        </w:tc>
        <w:tc>
          <w:tcPr>
            <w:tcW w:w="80" w:type="dxa"/>
            <w:shd w:val="clear" w:color="auto" w:fill="auto"/>
            <w:vAlign w:val="bottom"/>
          </w:tcPr>
          <w:p w:rsidR="00000000" w:rsidRDefault="003404F7">
            <w:pPr>
              <w:spacing w:line="0" w:lineRule="atLeast"/>
              <w:rPr>
                <w:rFonts w:ascii="Times New Roman" w:eastAsia="Times New Roman" w:hAnsi="Times New Roman"/>
                <w:sz w:val="24"/>
              </w:rPr>
            </w:pPr>
          </w:p>
        </w:tc>
        <w:tc>
          <w:tcPr>
            <w:tcW w:w="640" w:type="dxa"/>
            <w:shd w:val="clear" w:color="auto" w:fill="auto"/>
            <w:vAlign w:val="bottom"/>
          </w:tcPr>
          <w:p w:rsidR="00000000" w:rsidRDefault="003404F7">
            <w:pPr>
              <w:spacing w:line="0" w:lineRule="atLeast"/>
              <w:rPr>
                <w:rFonts w:ascii="Times New Roman" w:eastAsia="Times New Roman" w:hAnsi="Times New Roman"/>
                <w:sz w:val="24"/>
              </w:rPr>
            </w:pPr>
          </w:p>
        </w:tc>
        <w:tc>
          <w:tcPr>
            <w:tcW w:w="240" w:type="dxa"/>
            <w:shd w:val="clear" w:color="auto" w:fill="auto"/>
            <w:vAlign w:val="bottom"/>
          </w:tcPr>
          <w:p w:rsidR="00000000" w:rsidRDefault="003404F7">
            <w:pPr>
              <w:spacing w:line="0" w:lineRule="atLeast"/>
              <w:rPr>
                <w:rFonts w:ascii="Times New Roman" w:eastAsia="Times New Roman" w:hAnsi="Times New Roman"/>
                <w:sz w:val="24"/>
              </w:rPr>
            </w:pPr>
          </w:p>
        </w:tc>
        <w:tc>
          <w:tcPr>
            <w:tcW w:w="980" w:type="dxa"/>
            <w:shd w:val="clear" w:color="auto" w:fill="auto"/>
            <w:vAlign w:val="bottom"/>
          </w:tcPr>
          <w:p w:rsidR="00000000" w:rsidRDefault="003404F7">
            <w:pPr>
              <w:spacing w:line="0" w:lineRule="atLeast"/>
              <w:rPr>
                <w:rFonts w:ascii="Times New Roman" w:eastAsia="Times New Roman" w:hAnsi="Times New Roman"/>
                <w:sz w:val="24"/>
              </w:rPr>
            </w:pPr>
          </w:p>
        </w:tc>
        <w:tc>
          <w:tcPr>
            <w:tcW w:w="160" w:type="dxa"/>
            <w:shd w:val="clear" w:color="auto" w:fill="auto"/>
            <w:vAlign w:val="bottom"/>
          </w:tcPr>
          <w:p w:rsidR="00000000" w:rsidRDefault="003404F7">
            <w:pPr>
              <w:spacing w:line="0" w:lineRule="atLeast"/>
              <w:rPr>
                <w:rFonts w:ascii="Times New Roman" w:eastAsia="Times New Roman" w:hAnsi="Times New Roman"/>
                <w:sz w:val="24"/>
              </w:rPr>
            </w:pPr>
          </w:p>
        </w:tc>
        <w:tc>
          <w:tcPr>
            <w:tcW w:w="480" w:type="dxa"/>
            <w:shd w:val="clear" w:color="auto" w:fill="auto"/>
            <w:vAlign w:val="bottom"/>
          </w:tcPr>
          <w:p w:rsidR="00000000" w:rsidRDefault="003404F7">
            <w:pPr>
              <w:spacing w:line="0" w:lineRule="atLeast"/>
              <w:rPr>
                <w:rFonts w:ascii="Times New Roman" w:eastAsia="Times New Roman" w:hAnsi="Times New Roman"/>
                <w:sz w:val="24"/>
              </w:rPr>
            </w:pPr>
          </w:p>
        </w:tc>
        <w:tc>
          <w:tcPr>
            <w:tcW w:w="220" w:type="dxa"/>
            <w:shd w:val="clear" w:color="auto" w:fill="auto"/>
            <w:vAlign w:val="bottom"/>
          </w:tcPr>
          <w:p w:rsidR="00000000" w:rsidRDefault="003404F7">
            <w:pPr>
              <w:spacing w:line="0" w:lineRule="atLeast"/>
              <w:rPr>
                <w:rFonts w:ascii="Times New Roman" w:eastAsia="Times New Roman" w:hAnsi="Times New Roman"/>
                <w:sz w:val="24"/>
              </w:rPr>
            </w:pPr>
          </w:p>
        </w:tc>
        <w:tc>
          <w:tcPr>
            <w:tcW w:w="360" w:type="dxa"/>
            <w:shd w:val="clear" w:color="auto" w:fill="auto"/>
            <w:vAlign w:val="bottom"/>
          </w:tcPr>
          <w:p w:rsidR="00000000" w:rsidRDefault="003404F7">
            <w:pPr>
              <w:spacing w:line="0" w:lineRule="atLeast"/>
              <w:rPr>
                <w:rFonts w:ascii="Times New Roman" w:eastAsia="Times New Roman" w:hAnsi="Times New Roman"/>
                <w:sz w:val="24"/>
              </w:rPr>
            </w:pPr>
          </w:p>
        </w:tc>
        <w:tc>
          <w:tcPr>
            <w:tcW w:w="20" w:type="dxa"/>
            <w:shd w:val="clear" w:color="auto" w:fill="auto"/>
            <w:vAlign w:val="bottom"/>
          </w:tcPr>
          <w:p w:rsidR="00000000" w:rsidRDefault="003404F7">
            <w:pPr>
              <w:spacing w:line="0" w:lineRule="atLeast"/>
              <w:rPr>
                <w:rFonts w:ascii="Times New Roman" w:eastAsia="Times New Roman" w:hAnsi="Times New Roman"/>
                <w:sz w:val="24"/>
              </w:rPr>
            </w:pPr>
          </w:p>
        </w:tc>
        <w:tc>
          <w:tcPr>
            <w:tcW w:w="620" w:type="dxa"/>
            <w:shd w:val="clear" w:color="auto" w:fill="auto"/>
            <w:vAlign w:val="bottom"/>
          </w:tcPr>
          <w:p w:rsidR="00000000" w:rsidRDefault="003404F7">
            <w:pPr>
              <w:spacing w:line="0" w:lineRule="atLeast"/>
              <w:rPr>
                <w:rFonts w:ascii="Times New Roman" w:eastAsia="Times New Roman" w:hAnsi="Times New Roman"/>
                <w:sz w:val="24"/>
              </w:rPr>
            </w:pPr>
          </w:p>
        </w:tc>
        <w:tc>
          <w:tcPr>
            <w:tcW w:w="140" w:type="dxa"/>
            <w:shd w:val="clear" w:color="auto" w:fill="auto"/>
            <w:vAlign w:val="bottom"/>
          </w:tcPr>
          <w:p w:rsidR="00000000" w:rsidRDefault="003404F7">
            <w:pPr>
              <w:spacing w:line="0" w:lineRule="atLeast"/>
              <w:rPr>
                <w:rFonts w:ascii="Times New Roman" w:eastAsia="Times New Roman" w:hAnsi="Times New Roman"/>
                <w:sz w:val="24"/>
              </w:rPr>
            </w:pPr>
          </w:p>
        </w:tc>
        <w:tc>
          <w:tcPr>
            <w:tcW w:w="340" w:type="dxa"/>
            <w:shd w:val="clear" w:color="auto" w:fill="auto"/>
            <w:vAlign w:val="bottom"/>
          </w:tcPr>
          <w:p w:rsidR="00000000" w:rsidRDefault="003404F7">
            <w:pPr>
              <w:spacing w:line="0" w:lineRule="atLeast"/>
              <w:rPr>
                <w:rFonts w:ascii="Times New Roman" w:eastAsia="Times New Roman" w:hAnsi="Times New Roman"/>
                <w:sz w:val="24"/>
              </w:rPr>
            </w:pPr>
          </w:p>
        </w:tc>
      </w:tr>
      <w:tr w:rsidR="00000000">
        <w:trPr>
          <w:trHeight w:val="214"/>
        </w:trPr>
        <w:tc>
          <w:tcPr>
            <w:tcW w:w="40" w:type="dxa"/>
            <w:shd w:val="clear" w:color="auto" w:fill="auto"/>
            <w:vAlign w:val="bottom"/>
          </w:tcPr>
          <w:p w:rsidR="00000000" w:rsidRDefault="003404F7">
            <w:pPr>
              <w:spacing w:line="0" w:lineRule="atLeast"/>
              <w:rPr>
                <w:rFonts w:ascii="Times New Roman" w:eastAsia="Times New Roman" w:hAnsi="Times New Roman"/>
                <w:sz w:val="18"/>
              </w:rPr>
            </w:pPr>
          </w:p>
        </w:tc>
        <w:tc>
          <w:tcPr>
            <w:tcW w:w="1500" w:type="dxa"/>
            <w:gridSpan w:val="2"/>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1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1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9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1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3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2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720" w:type="dxa"/>
            <w:gridSpan w:val="2"/>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4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2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1960" w:type="dxa"/>
            <w:gridSpan w:val="5"/>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1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4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2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3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6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140" w:type="dxa"/>
            <w:shd w:val="clear" w:color="auto" w:fill="auto"/>
            <w:vAlign w:val="bottom"/>
          </w:tcPr>
          <w:p w:rsidR="00000000" w:rsidRDefault="003404F7">
            <w:pPr>
              <w:spacing w:line="0" w:lineRule="atLeast"/>
              <w:rPr>
                <w:rFonts w:ascii="Times New Roman" w:eastAsia="Times New Roman" w:hAnsi="Times New Roman"/>
                <w:sz w:val="18"/>
              </w:rPr>
            </w:pPr>
          </w:p>
        </w:tc>
        <w:tc>
          <w:tcPr>
            <w:tcW w:w="340" w:type="dxa"/>
            <w:shd w:val="clear" w:color="auto" w:fill="auto"/>
            <w:vAlign w:val="bottom"/>
          </w:tcPr>
          <w:p w:rsidR="00000000" w:rsidRDefault="003404F7">
            <w:pPr>
              <w:spacing w:line="0" w:lineRule="atLeast"/>
              <w:rPr>
                <w:rFonts w:ascii="Times New Roman" w:eastAsia="Times New Roman" w:hAnsi="Times New Roman"/>
                <w:sz w:val="18"/>
              </w:rPr>
            </w:pPr>
          </w:p>
        </w:tc>
      </w:tr>
      <w:tr w:rsidR="00000000">
        <w:trPr>
          <w:trHeight w:val="284"/>
        </w:trPr>
        <w:tc>
          <w:tcPr>
            <w:tcW w:w="40" w:type="dxa"/>
            <w:shd w:val="clear" w:color="auto" w:fill="auto"/>
            <w:vAlign w:val="bottom"/>
          </w:tcPr>
          <w:p w:rsidR="00000000" w:rsidRDefault="003404F7">
            <w:pPr>
              <w:spacing w:line="0" w:lineRule="atLeast"/>
              <w:rPr>
                <w:rFonts w:ascii="Times New Roman" w:eastAsia="Times New Roman" w:hAnsi="Times New Roman"/>
                <w:sz w:val="24"/>
              </w:rPr>
            </w:pPr>
          </w:p>
        </w:tc>
        <w:tc>
          <w:tcPr>
            <w:tcW w:w="1660" w:type="dxa"/>
            <w:gridSpan w:val="3"/>
            <w:shd w:val="clear" w:color="auto" w:fill="auto"/>
            <w:vAlign w:val="bottom"/>
          </w:tcPr>
          <w:p w:rsidR="00000000" w:rsidRDefault="003404F7">
            <w:pPr>
              <w:spacing w:line="0" w:lineRule="atLeast"/>
              <w:rPr>
                <w:rFonts w:ascii="Times New Roman" w:eastAsia="Times New Roman" w:hAnsi="Times New Roman"/>
                <w:sz w:val="22"/>
              </w:rPr>
            </w:pPr>
            <w:r>
              <w:rPr>
                <w:rFonts w:ascii="Times New Roman" w:eastAsia="Times New Roman" w:hAnsi="Times New Roman"/>
                <w:sz w:val="22"/>
              </w:rPr>
              <w:t>Employer Name</w:t>
            </w:r>
          </w:p>
        </w:tc>
        <w:tc>
          <w:tcPr>
            <w:tcW w:w="60" w:type="dxa"/>
            <w:shd w:val="clear" w:color="auto" w:fill="auto"/>
            <w:vAlign w:val="bottom"/>
          </w:tcPr>
          <w:p w:rsidR="00000000" w:rsidRDefault="003404F7">
            <w:pPr>
              <w:spacing w:line="0" w:lineRule="atLeast"/>
              <w:rPr>
                <w:rFonts w:ascii="Times New Roman" w:eastAsia="Times New Roman" w:hAnsi="Times New Roman"/>
                <w:sz w:val="24"/>
              </w:rPr>
            </w:pPr>
          </w:p>
        </w:tc>
        <w:tc>
          <w:tcPr>
            <w:tcW w:w="160" w:type="dxa"/>
            <w:shd w:val="clear" w:color="auto" w:fill="auto"/>
            <w:vAlign w:val="bottom"/>
          </w:tcPr>
          <w:p w:rsidR="00000000" w:rsidRDefault="003404F7">
            <w:pPr>
              <w:spacing w:line="0" w:lineRule="atLeast"/>
              <w:rPr>
                <w:rFonts w:ascii="Times New Roman" w:eastAsia="Times New Roman" w:hAnsi="Times New Roman"/>
                <w:sz w:val="24"/>
              </w:rPr>
            </w:pPr>
          </w:p>
        </w:tc>
        <w:tc>
          <w:tcPr>
            <w:tcW w:w="960" w:type="dxa"/>
            <w:shd w:val="clear" w:color="auto" w:fill="auto"/>
            <w:vAlign w:val="bottom"/>
          </w:tcPr>
          <w:p w:rsidR="00000000" w:rsidRDefault="003404F7">
            <w:pPr>
              <w:spacing w:line="0" w:lineRule="atLeast"/>
              <w:ind w:left="120"/>
              <w:rPr>
                <w:rFonts w:ascii="Times New Roman" w:eastAsia="Times New Roman" w:hAnsi="Times New Roman"/>
                <w:sz w:val="22"/>
              </w:rPr>
            </w:pPr>
            <w:r>
              <w:rPr>
                <w:rFonts w:ascii="Times New Roman" w:eastAsia="Times New Roman" w:hAnsi="Times New Roman"/>
                <w:sz w:val="22"/>
              </w:rPr>
              <w:t>Address</w:t>
            </w:r>
          </w:p>
        </w:tc>
        <w:tc>
          <w:tcPr>
            <w:tcW w:w="120" w:type="dxa"/>
            <w:shd w:val="clear" w:color="auto" w:fill="auto"/>
            <w:vAlign w:val="bottom"/>
          </w:tcPr>
          <w:p w:rsidR="00000000" w:rsidRDefault="003404F7">
            <w:pPr>
              <w:spacing w:line="0" w:lineRule="atLeast"/>
              <w:rPr>
                <w:rFonts w:ascii="Times New Roman" w:eastAsia="Times New Roman" w:hAnsi="Times New Roman"/>
                <w:sz w:val="24"/>
              </w:rPr>
            </w:pPr>
          </w:p>
        </w:tc>
        <w:tc>
          <w:tcPr>
            <w:tcW w:w="80" w:type="dxa"/>
            <w:shd w:val="clear" w:color="auto" w:fill="auto"/>
            <w:vAlign w:val="bottom"/>
          </w:tcPr>
          <w:p w:rsidR="00000000" w:rsidRDefault="003404F7">
            <w:pPr>
              <w:spacing w:line="0" w:lineRule="atLeast"/>
              <w:rPr>
                <w:rFonts w:ascii="Times New Roman" w:eastAsia="Times New Roman" w:hAnsi="Times New Roman"/>
                <w:sz w:val="24"/>
              </w:rPr>
            </w:pPr>
          </w:p>
        </w:tc>
        <w:tc>
          <w:tcPr>
            <w:tcW w:w="380" w:type="dxa"/>
            <w:shd w:val="clear" w:color="auto" w:fill="auto"/>
            <w:vAlign w:val="bottom"/>
          </w:tcPr>
          <w:p w:rsidR="00000000" w:rsidRDefault="003404F7">
            <w:pPr>
              <w:spacing w:line="0" w:lineRule="atLeast"/>
              <w:rPr>
                <w:rFonts w:ascii="Times New Roman" w:eastAsia="Times New Roman" w:hAnsi="Times New Roman"/>
                <w:sz w:val="24"/>
              </w:rPr>
            </w:pPr>
          </w:p>
        </w:tc>
        <w:tc>
          <w:tcPr>
            <w:tcW w:w="100" w:type="dxa"/>
            <w:shd w:val="clear" w:color="auto" w:fill="auto"/>
            <w:vAlign w:val="bottom"/>
          </w:tcPr>
          <w:p w:rsidR="00000000" w:rsidRDefault="003404F7">
            <w:pPr>
              <w:spacing w:line="0" w:lineRule="atLeast"/>
              <w:rPr>
                <w:rFonts w:ascii="Times New Roman" w:eastAsia="Times New Roman" w:hAnsi="Times New Roman"/>
                <w:sz w:val="24"/>
              </w:rPr>
            </w:pPr>
          </w:p>
        </w:tc>
        <w:tc>
          <w:tcPr>
            <w:tcW w:w="940" w:type="dxa"/>
            <w:gridSpan w:val="3"/>
            <w:shd w:val="clear" w:color="auto" w:fill="auto"/>
            <w:vAlign w:val="bottom"/>
          </w:tcPr>
          <w:p w:rsidR="00000000" w:rsidRDefault="003404F7">
            <w:pPr>
              <w:spacing w:line="0" w:lineRule="atLeast"/>
              <w:ind w:left="200"/>
              <w:rPr>
                <w:rFonts w:ascii="Times New Roman" w:eastAsia="Times New Roman" w:hAnsi="Times New Roman"/>
                <w:sz w:val="22"/>
              </w:rPr>
            </w:pPr>
            <w:r>
              <w:rPr>
                <w:rFonts w:ascii="Times New Roman" w:eastAsia="Times New Roman" w:hAnsi="Times New Roman"/>
                <w:sz w:val="22"/>
              </w:rPr>
              <w:t>City</w:t>
            </w:r>
          </w:p>
        </w:tc>
        <w:tc>
          <w:tcPr>
            <w:tcW w:w="2680" w:type="dxa"/>
            <w:gridSpan w:val="7"/>
            <w:shd w:val="clear" w:color="auto" w:fill="auto"/>
            <w:vAlign w:val="bottom"/>
          </w:tcPr>
          <w:p w:rsidR="00000000" w:rsidRDefault="003404F7">
            <w:pPr>
              <w:spacing w:line="0" w:lineRule="atLeast"/>
              <w:ind w:left="120"/>
              <w:rPr>
                <w:rFonts w:ascii="Times New Roman" w:eastAsia="Times New Roman" w:hAnsi="Times New Roman"/>
                <w:sz w:val="22"/>
              </w:rPr>
            </w:pPr>
            <w:r>
              <w:rPr>
                <w:rFonts w:ascii="Times New Roman" w:eastAsia="Times New Roman" w:hAnsi="Times New Roman"/>
                <w:sz w:val="22"/>
              </w:rPr>
              <w:t>State Zip</w:t>
            </w:r>
          </w:p>
        </w:tc>
        <w:tc>
          <w:tcPr>
            <w:tcW w:w="160" w:type="dxa"/>
            <w:shd w:val="clear" w:color="auto" w:fill="auto"/>
            <w:vAlign w:val="bottom"/>
          </w:tcPr>
          <w:p w:rsidR="00000000" w:rsidRDefault="003404F7">
            <w:pPr>
              <w:spacing w:line="0" w:lineRule="atLeast"/>
              <w:rPr>
                <w:rFonts w:ascii="Times New Roman" w:eastAsia="Times New Roman" w:hAnsi="Times New Roman"/>
                <w:sz w:val="24"/>
              </w:rPr>
            </w:pPr>
          </w:p>
        </w:tc>
        <w:tc>
          <w:tcPr>
            <w:tcW w:w="480" w:type="dxa"/>
            <w:shd w:val="clear" w:color="auto" w:fill="auto"/>
            <w:vAlign w:val="bottom"/>
          </w:tcPr>
          <w:p w:rsidR="00000000" w:rsidRDefault="003404F7">
            <w:pPr>
              <w:spacing w:line="0" w:lineRule="atLeast"/>
              <w:rPr>
                <w:rFonts w:ascii="Times New Roman" w:eastAsia="Times New Roman" w:hAnsi="Times New Roman"/>
                <w:sz w:val="24"/>
              </w:rPr>
            </w:pPr>
          </w:p>
        </w:tc>
        <w:tc>
          <w:tcPr>
            <w:tcW w:w="220" w:type="dxa"/>
            <w:shd w:val="clear" w:color="auto" w:fill="auto"/>
            <w:vAlign w:val="bottom"/>
          </w:tcPr>
          <w:p w:rsidR="00000000" w:rsidRDefault="003404F7">
            <w:pPr>
              <w:spacing w:line="0" w:lineRule="atLeast"/>
              <w:rPr>
                <w:rFonts w:ascii="Times New Roman" w:eastAsia="Times New Roman" w:hAnsi="Times New Roman"/>
                <w:sz w:val="24"/>
              </w:rPr>
            </w:pPr>
          </w:p>
        </w:tc>
        <w:tc>
          <w:tcPr>
            <w:tcW w:w="360" w:type="dxa"/>
            <w:shd w:val="clear" w:color="auto" w:fill="auto"/>
            <w:vAlign w:val="bottom"/>
          </w:tcPr>
          <w:p w:rsidR="00000000" w:rsidRDefault="003404F7">
            <w:pPr>
              <w:spacing w:line="0" w:lineRule="atLeast"/>
              <w:rPr>
                <w:rFonts w:ascii="Times New Roman" w:eastAsia="Times New Roman" w:hAnsi="Times New Roman"/>
                <w:sz w:val="24"/>
              </w:rPr>
            </w:pPr>
          </w:p>
        </w:tc>
        <w:tc>
          <w:tcPr>
            <w:tcW w:w="20" w:type="dxa"/>
            <w:shd w:val="clear" w:color="auto" w:fill="auto"/>
            <w:vAlign w:val="bottom"/>
          </w:tcPr>
          <w:p w:rsidR="00000000" w:rsidRDefault="003404F7">
            <w:pPr>
              <w:spacing w:line="0" w:lineRule="atLeast"/>
              <w:rPr>
                <w:rFonts w:ascii="Times New Roman" w:eastAsia="Times New Roman" w:hAnsi="Times New Roman"/>
                <w:sz w:val="24"/>
              </w:rPr>
            </w:pPr>
          </w:p>
        </w:tc>
        <w:tc>
          <w:tcPr>
            <w:tcW w:w="620" w:type="dxa"/>
            <w:shd w:val="clear" w:color="auto" w:fill="auto"/>
            <w:vAlign w:val="bottom"/>
          </w:tcPr>
          <w:p w:rsidR="00000000" w:rsidRDefault="003404F7">
            <w:pPr>
              <w:spacing w:line="0" w:lineRule="atLeast"/>
              <w:rPr>
                <w:rFonts w:ascii="Times New Roman" w:eastAsia="Times New Roman" w:hAnsi="Times New Roman"/>
                <w:sz w:val="24"/>
              </w:rPr>
            </w:pPr>
          </w:p>
        </w:tc>
        <w:tc>
          <w:tcPr>
            <w:tcW w:w="140" w:type="dxa"/>
            <w:shd w:val="clear" w:color="auto" w:fill="auto"/>
            <w:vAlign w:val="bottom"/>
          </w:tcPr>
          <w:p w:rsidR="00000000" w:rsidRDefault="003404F7">
            <w:pPr>
              <w:spacing w:line="0" w:lineRule="atLeast"/>
              <w:rPr>
                <w:rFonts w:ascii="Times New Roman" w:eastAsia="Times New Roman" w:hAnsi="Times New Roman"/>
                <w:sz w:val="24"/>
              </w:rPr>
            </w:pPr>
          </w:p>
        </w:tc>
        <w:tc>
          <w:tcPr>
            <w:tcW w:w="340" w:type="dxa"/>
            <w:shd w:val="clear" w:color="auto" w:fill="auto"/>
            <w:vAlign w:val="bottom"/>
          </w:tcPr>
          <w:p w:rsidR="00000000" w:rsidRDefault="003404F7">
            <w:pPr>
              <w:spacing w:line="0" w:lineRule="atLeast"/>
              <w:rPr>
                <w:rFonts w:ascii="Times New Roman" w:eastAsia="Times New Roman" w:hAnsi="Times New Roman"/>
                <w:sz w:val="24"/>
              </w:rPr>
            </w:pPr>
          </w:p>
        </w:tc>
      </w:tr>
      <w:tr w:rsidR="00000000">
        <w:trPr>
          <w:trHeight w:val="435"/>
        </w:trPr>
        <w:tc>
          <w:tcPr>
            <w:tcW w:w="40" w:type="dxa"/>
            <w:vMerge w:val="restart"/>
            <w:shd w:val="clear" w:color="auto" w:fill="auto"/>
            <w:vAlign w:val="bottom"/>
          </w:tcPr>
          <w:p w:rsidR="00000000" w:rsidRDefault="003404F7">
            <w:pPr>
              <w:spacing w:line="0" w:lineRule="atLeast"/>
              <w:rPr>
                <w:rFonts w:ascii="Times New Roman" w:eastAsia="Times New Roman" w:hAnsi="Times New Roman"/>
                <w:sz w:val="24"/>
              </w:rPr>
            </w:pPr>
          </w:p>
        </w:tc>
        <w:tc>
          <w:tcPr>
            <w:tcW w:w="1500" w:type="dxa"/>
            <w:gridSpan w:val="2"/>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60" w:type="dxa"/>
            <w:vMerge w:val="restart"/>
            <w:shd w:val="clear" w:color="auto" w:fill="auto"/>
            <w:vAlign w:val="bottom"/>
          </w:tcPr>
          <w:p w:rsidR="00000000" w:rsidRDefault="003404F7">
            <w:pPr>
              <w:spacing w:line="0" w:lineRule="atLeast"/>
              <w:rPr>
                <w:rFonts w:ascii="Times New Roman" w:eastAsia="Times New Roman" w:hAnsi="Times New Roman"/>
                <w:sz w:val="24"/>
              </w:rPr>
            </w:pPr>
          </w:p>
        </w:tc>
        <w:tc>
          <w:tcPr>
            <w:tcW w:w="60" w:type="dxa"/>
            <w:vMerge w:val="restart"/>
            <w:shd w:val="clear" w:color="auto" w:fill="auto"/>
            <w:vAlign w:val="bottom"/>
          </w:tcPr>
          <w:p w:rsidR="00000000" w:rsidRDefault="003404F7">
            <w:pPr>
              <w:spacing w:line="0" w:lineRule="atLeast"/>
              <w:rPr>
                <w:rFonts w:ascii="Times New Roman" w:eastAsia="Times New Roman" w:hAnsi="Times New Roman"/>
                <w:sz w:val="24"/>
              </w:rPr>
            </w:pPr>
          </w:p>
        </w:tc>
        <w:tc>
          <w:tcPr>
            <w:tcW w:w="1800" w:type="dxa"/>
            <w:gridSpan w:val="6"/>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20" w:type="dxa"/>
            <w:vMerge w:val="restart"/>
            <w:shd w:val="clear" w:color="auto" w:fill="auto"/>
            <w:vAlign w:val="bottom"/>
          </w:tcPr>
          <w:p w:rsidR="00000000" w:rsidRDefault="003404F7">
            <w:pPr>
              <w:spacing w:line="0" w:lineRule="atLeast"/>
              <w:rPr>
                <w:rFonts w:ascii="Times New Roman" w:eastAsia="Times New Roman" w:hAnsi="Times New Roman"/>
                <w:sz w:val="24"/>
              </w:rPr>
            </w:pPr>
          </w:p>
        </w:tc>
        <w:tc>
          <w:tcPr>
            <w:tcW w:w="1200" w:type="dxa"/>
            <w:gridSpan w:val="3"/>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40" w:type="dxa"/>
            <w:vMerge w:val="restart"/>
            <w:shd w:val="clear" w:color="auto" w:fill="auto"/>
            <w:vAlign w:val="bottom"/>
          </w:tcPr>
          <w:p w:rsidR="00000000" w:rsidRDefault="003404F7">
            <w:pPr>
              <w:spacing w:line="0" w:lineRule="atLeast"/>
              <w:rPr>
                <w:rFonts w:ascii="Times New Roman" w:eastAsia="Times New Roman" w:hAnsi="Times New Roman"/>
                <w:sz w:val="24"/>
              </w:rPr>
            </w:pPr>
          </w:p>
        </w:tc>
        <w:tc>
          <w:tcPr>
            <w:tcW w:w="3180" w:type="dxa"/>
            <w:gridSpan w:val="9"/>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620" w:type="dxa"/>
            <w:shd w:val="clear" w:color="auto" w:fill="auto"/>
            <w:vAlign w:val="bottom"/>
          </w:tcPr>
          <w:p w:rsidR="00000000" w:rsidRDefault="003404F7">
            <w:pPr>
              <w:spacing w:line="0" w:lineRule="atLeast"/>
              <w:rPr>
                <w:rFonts w:ascii="Times New Roman" w:eastAsia="Times New Roman" w:hAnsi="Times New Roman"/>
                <w:sz w:val="24"/>
              </w:rPr>
            </w:pPr>
          </w:p>
        </w:tc>
        <w:tc>
          <w:tcPr>
            <w:tcW w:w="140" w:type="dxa"/>
            <w:shd w:val="clear" w:color="auto" w:fill="auto"/>
            <w:vAlign w:val="bottom"/>
          </w:tcPr>
          <w:p w:rsidR="00000000" w:rsidRDefault="003404F7">
            <w:pPr>
              <w:spacing w:line="0" w:lineRule="atLeast"/>
              <w:rPr>
                <w:rFonts w:ascii="Times New Roman" w:eastAsia="Times New Roman" w:hAnsi="Times New Roman"/>
                <w:sz w:val="24"/>
              </w:rPr>
            </w:pPr>
          </w:p>
        </w:tc>
        <w:tc>
          <w:tcPr>
            <w:tcW w:w="340" w:type="dxa"/>
            <w:shd w:val="clear" w:color="auto" w:fill="auto"/>
            <w:vAlign w:val="bottom"/>
          </w:tcPr>
          <w:p w:rsidR="00000000" w:rsidRDefault="003404F7">
            <w:pPr>
              <w:spacing w:line="0" w:lineRule="atLeast"/>
              <w:rPr>
                <w:rFonts w:ascii="Times New Roman" w:eastAsia="Times New Roman" w:hAnsi="Times New Roman"/>
                <w:sz w:val="24"/>
              </w:rPr>
            </w:pPr>
          </w:p>
        </w:tc>
      </w:tr>
      <w:tr w:rsidR="00000000">
        <w:trPr>
          <w:trHeight w:val="284"/>
        </w:trPr>
        <w:tc>
          <w:tcPr>
            <w:tcW w:w="40" w:type="dxa"/>
            <w:vMerge/>
            <w:shd w:val="clear" w:color="auto" w:fill="auto"/>
            <w:vAlign w:val="bottom"/>
          </w:tcPr>
          <w:p w:rsidR="00000000" w:rsidRDefault="003404F7">
            <w:pPr>
              <w:spacing w:line="0" w:lineRule="atLeast"/>
              <w:rPr>
                <w:rFonts w:ascii="Times New Roman" w:eastAsia="Times New Roman" w:hAnsi="Times New Roman"/>
                <w:sz w:val="24"/>
              </w:rPr>
            </w:pPr>
          </w:p>
        </w:tc>
        <w:tc>
          <w:tcPr>
            <w:tcW w:w="1500" w:type="dxa"/>
            <w:gridSpan w:val="2"/>
            <w:shd w:val="clear" w:color="auto" w:fill="auto"/>
            <w:vAlign w:val="bottom"/>
          </w:tcPr>
          <w:p w:rsidR="00000000" w:rsidRDefault="003404F7">
            <w:pPr>
              <w:spacing w:line="0" w:lineRule="atLeast"/>
              <w:rPr>
                <w:rFonts w:ascii="Times New Roman" w:eastAsia="Times New Roman" w:hAnsi="Times New Roman"/>
                <w:sz w:val="22"/>
              </w:rPr>
            </w:pPr>
            <w:r>
              <w:rPr>
                <w:rFonts w:ascii="Times New Roman" w:eastAsia="Times New Roman" w:hAnsi="Times New Roman"/>
                <w:sz w:val="22"/>
              </w:rPr>
              <w:t>Years Employed</w:t>
            </w:r>
          </w:p>
        </w:tc>
        <w:tc>
          <w:tcPr>
            <w:tcW w:w="160" w:type="dxa"/>
            <w:vMerge/>
            <w:shd w:val="clear" w:color="auto" w:fill="auto"/>
            <w:vAlign w:val="bottom"/>
          </w:tcPr>
          <w:p w:rsidR="00000000" w:rsidRDefault="003404F7">
            <w:pPr>
              <w:spacing w:line="0" w:lineRule="atLeast"/>
              <w:rPr>
                <w:rFonts w:ascii="Times New Roman" w:eastAsia="Times New Roman" w:hAnsi="Times New Roman"/>
                <w:sz w:val="24"/>
              </w:rPr>
            </w:pPr>
          </w:p>
        </w:tc>
        <w:tc>
          <w:tcPr>
            <w:tcW w:w="60" w:type="dxa"/>
            <w:vMerge/>
            <w:shd w:val="clear" w:color="auto" w:fill="auto"/>
            <w:vAlign w:val="bottom"/>
          </w:tcPr>
          <w:p w:rsidR="00000000" w:rsidRDefault="003404F7">
            <w:pPr>
              <w:spacing w:line="0" w:lineRule="atLeast"/>
              <w:rPr>
                <w:rFonts w:ascii="Times New Roman" w:eastAsia="Times New Roman" w:hAnsi="Times New Roman"/>
                <w:sz w:val="24"/>
              </w:rPr>
            </w:pPr>
          </w:p>
        </w:tc>
        <w:tc>
          <w:tcPr>
            <w:tcW w:w="1800" w:type="dxa"/>
            <w:gridSpan w:val="6"/>
            <w:shd w:val="clear" w:color="auto" w:fill="auto"/>
            <w:vAlign w:val="bottom"/>
          </w:tcPr>
          <w:p w:rsidR="00000000" w:rsidRDefault="003404F7">
            <w:pPr>
              <w:spacing w:line="0" w:lineRule="atLeast"/>
              <w:rPr>
                <w:rFonts w:ascii="Times New Roman" w:eastAsia="Times New Roman" w:hAnsi="Times New Roman"/>
                <w:sz w:val="22"/>
              </w:rPr>
            </w:pPr>
            <w:r>
              <w:rPr>
                <w:rFonts w:ascii="Times New Roman" w:eastAsia="Times New Roman" w:hAnsi="Times New Roman"/>
                <w:sz w:val="22"/>
              </w:rPr>
              <w:t>Net Monthly Salary</w:t>
            </w:r>
          </w:p>
        </w:tc>
        <w:tc>
          <w:tcPr>
            <w:tcW w:w="220" w:type="dxa"/>
            <w:vMerge/>
            <w:shd w:val="clear" w:color="auto" w:fill="auto"/>
            <w:vAlign w:val="bottom"/>
          </w:tcPr>
          <w:p w:rsidR="00000000" w:rsidRDefault="003404F7">
            <w:pPr>
              <w:spacing w:line="0" w:lineRule="atLeast"/>
              <w:rPr>
                <w:rFonts w:ascii="Times New Roman" w:eastAsia="Times New Roman" w:hAnsi="Times New Roman"/>
                <w:sz w:val="24"/>
              </w:rPr>
            </w:pPr>
          </w:p>
        </w:tc>
        <w:tc>
          <w:tcPr>
            <w:tcW w:w="1200" w:type="dxa"/>
            <w:gridSpan w:val="3"/>
            <w:shd w:val="clear" w:color="auto" w:fill="auto"/>
            <w:vAlign w:val="bottom"/>
          </w:tcPr>
          <w:p w:rsidR="00000000" w:rsidRDefault="003404F7">
            <w:pPr>
              <w:spacing w:line="0" w:lineRule="atLeast"/>
              <w:rPr>
                <w:rFonts w:ascii="Times New Roman" w:eastAsia="Times New Roman" w:hAnsi="Times New Roman"/>
                <w:w w:val="97"/>
                <w:sz w:val="22"/>
              </w:rPr>
            </w:pPr>
            <w:r>
              <w:rPr>
                <w:rFonts w:ascii="Times New Roman" w:eastAsia="Times New Roman" w:hAnsi="Times New Roman"/>
                <w:w w:val="97"/>
                <w:sz w:val="22"/>
              </w:rPr>
              <w:t>Other Income</w:t>
            </w:r>
          </w:p>
        </w:tc>
        <w:tc>
          <w:tcPr>
            <w:tcW w:w="240" w:type="dxa"/>
            <w:vMerge/>
            <w:shd w:val="clear" w:color="auto" w:fill="auto"/>
            <w:vAlign w:val="bottom"/>
          </w:tcPr>
          <w:p w:rsidR="00000000" w:rsidRDefault="003404F7">
            <w:pPr>
              <w:spacing w:line="0" w:lineRule="atLeast"/>
              <w:rPr>
                <w:rFonts w:ascii="Times New Roman" w:eastAsia="Times New Roman" w:hAnsi="Times New Roman"/>
                <w:sz w:val="24"/>
              </w:rPr>
            </w:pPr>
          </w:p>
        </w:tc>
        <w:tc>
          <w:tcPr>
            <w:tcW w:w="3180" w:type="dxa"/>
            <w:gridSpan w:val="9"/>
            <w:shd w:val="clear" w:color="auto" w:fill="auto"/>
            <w:vAlign w:val="bottom"/>
          </w:tcPr>
          <w:p w:rsidR="00000000" w:rsidRDefault="003404F7">
            <w:pPr>
              <w:spacing w:line="0" w:lineRule="atLeast"/>
              <w:rPr>
                <w:rFonts w:ascii="Times New Roman" w:eastAsia="Times New Roman" w:hAnsi="Times New Roman"/>
                <w:sz w:val="22"/>
              </w:rPr>
            </w:pPr>
            <w:r>
              <w:rPr>
                <w:rFonts w:ascii="Times New Roman" w:eastAsia="Times New Roman" w:hAnsi="Times New Roman"/>
                <w:sz w:val="22"/>
              </w:rPr>
              <w:t>Source of Other Income</w:t>
            </w:r>
          </w:p>
        </w:tc>
        <w:tc>
          <w:tcPr>
            <w:tcW w:w="20" w:type="dxa"/>
            <w:shd w:val="clear" w:color="auto" w:fill="auto"/>
            <w:vAlign w:val="bottom"/>
          </w:tcPr>
          <w:p w:rsidR="00000000" w:rsidRDefault="003404F7">
            <w:pPr>
              <w:spacing w:line="0" w:lineRule="atLeast"/>
              <w:rPr>
                <w:rFonts w:ascii="Times New Roman" w:eastAsia="Times New Roman" w:hAnsi="Times New Roman"/>
                <w:sz w:val="24"/>
              </w:rPr>
            </w:pPr>
          </w:p>
        </w:tc>
        <w:tc>
          <w:tcPr>
            <w:tcW w:w="620" w:type="dxa"/>
            <w:shd w:val="clear" w:color="auto" w:fill="auto"/>
            <w:vAlign w:val="bottom"/>
          </w:tcPr>
          <w:p w:rsidR="00000000" w:rsidRDefault="003404F7">
            <w:pPr>
              <w:spacing w:line="0" w:lineRule="atLeast"/>
              <w:rPr>
                <w:rFonts w:ascii="Times New Roman" w:eastAsia="Times New Roman" w:hAnsi="Times New Roman"/>
                <w:sz w:val="24"/>
              </w:rPr>
            </w:pPr>
          </w:p>
        </w:tc>
        <w:tc>
          <w:tcPr>
            <w:tcW w:w="140" w:type="dxa"/>
            <w:shd w:val="clear" w:color="auto" w:fill="auto"/>
            <w:vAlign w:val="bottom"/>
          </w:tcPr>
          <w:p w:rsidR="00000000" w:rsidRDefault="003404F7">
            <w:pPr>
              <w:spacing w:line="0" w:lineRule="atLeast"/>
              <w:rPr>
                <w:rFonts w:ascii="Times New Roman" w:eastAsia="Times New Roman" w:hAnsi="Times New Roman"/>
                <w:sz w:val="24"/>
              </w:rPr>
            </w:pPr>
          </w:p>
        </w:tc>
        <w:tc>
          <w:tcPr>
            <w:tcW w:w="340" w:type="dxa"/>
            <w:shd w:val="clear" w:color="auto" w:fill="auto"/>
            <w:vAlign w:val="bottom"/>
          </w:tcPr>
          <w:p w:rsidR="00000000" w:rsidRDefault="003404F7">
            <w:pPr>
              <w:spacing w:line="0" w:lineRule="atLeast"/>
              <w:rPr>
                <w:rFonts w:ascii="Times New Roman" w:eastAsia="Times New Roman" w:hAnsi="Times New Roman"/>
                <w:sz w:val="24"/>
              </w:rPr>
            </w:pPr>
          </w:p>
        </w:tc>
      </w:tr>
      <w:tr w:rsidR="00000000">
        <w:trPr>
          <w:trHeight w:val="425"/>
        </w:trPr>
        <w:tc>
          <w:tcPr>
            <w:tcW w:w="40" w:type="dxa"/>
            <w:shd w:val="clear" w:color="auto" w:fill="auto"/>
            <w:vAlign w:val="bottom"/>
          </w:tcPr>
          <w:p w:rsidR="00000000" w:rsidRDefault="003404F7">
            <w:pPr>
              <w:spacing w:line="0" w:lineRule="atLeast"/>
              <w:rPr>
                <w:rFonts w:ascii="Times New Roman" w:eastAsia="Times New Roman" w:hAnsi="Times New Roman"/>
                <w:sz w:val="24"/>
              </w:rPr>
            </w:pPr>
          </w:p>
        </w:tc>
        <w:tc>
          <w:tcPr>
            <w:tcW w:w="1660" w:type="dxa"/>
            <w:gridSpan w:val="3"/>
            <w:shd w:val="clear" w:color="auto" w:fill="auto"/>
            <w:vAlign w:val="bottom"/>
          </w:tcPr>
          <w:p w:rsidR="00000000" w:rsidRDefault="003404F7">
            <w:pPr>
              <w:spacing w:line="0" w:lineRule="atLeast"/>
              <w:rPr>
                <w:rFonts w:ascii="Times New Roman" w:eastAsia="Times New Roman" w:hAnsi="Times New Roman"/>
                <w:b/>
              </w:rPr>
            </w:pPr>
            <w:r>
              <w:rPr>
                <w:rFonts w:ascii="Times New Roman" w:eastAsia="Times New Roman" w:hAnsi="Times New Roman"/>
                <w:b/>
              </w:rPr>
              <w:t>Monthly Expenses:</w:t>
            </w:r>
          </w:p>
        </w:tc>
        <w:tc>
          <w:tcPr>
            <w:tcW w:w="60" w:type="dxa"/>
            <w:shd w:val="clear" w:color="auto" w:fill="auto"/>
            <w:vAlign w:val="bottom"/>
          </w:tcPr>
          <w:p w:rsidR="00000000" w:rsidRDefault="003404F7">
            <w:pPr>
              <w:spacing w:line="0" w:lineRule="atLeast"/>
              <w:rPr>
                <w:rFonts w:ascii="Times New Roman" w:eastAsia="Times New Roman" w:hAnsi="Times New Roman"/>
                <w:sz w:val="24"/>
              </w:rPr>
            </w:pPr>
          </w:p>
        </w:tc>
        <w:tc>
          <w:tcPr>
            <w:tcW w:w="160" w:type="dxa"/>
            <w:shd w:val="clear" w:color="auto" w:fill="auto"/>
            <w:vAlign w:val="bottom"/>
          </w:tcPr>
          <w:p w:rsidR="00000000" w:rsidRDefault="003404F7">
            <w:pPr>
              <w:spacing w:line="0" w:lineRule="atLeast"/>
              <w:rPr>
                <w:rFonts w:ascii="Times New Roman" w:eastAsia="Times New Roman" w:hAnsi="Times New Roman"/>
                <w:sz w:val="24"/>
              </w:rPr>
            </w:pPr>
          </w:p>
        </w:tc>
        <w:tc>
          <w:tcPr>
            <w:tcW w:w="960" w:type="dxa"/>
            <w:shd w:val="clear" w:color="auto" w:fill="auto"/>
            <w:vAlign w:val="bottom"/>
          </w:tcPr>
          <w:p w:rsidR="00000000" w:rsidRDefault="003404F7">
            <w:pPr>
              <w:spacing w:line="0" w:lineRule="atLeast"/>
              <w:rPr>
                <w:rFonts w:ascii="Times New Roman" w:eastAsia="Times New Roman" w:hAnsi="Times New Roman"/>
                <w:sz w:val="24"/>
              </w:rPr>
            </w:pPr>
          </w:p>
        </w:tc>
        <w:tc>
          <w:tcPr>
            <w:tcW w:w="120" w:type="dxa"/>
            <w:shd w:val="clear" w:color="auto" w:fill="auto"/>
            <w:vAlign w:val="bottom"/>
          </w:tcPr>
          <w:p w:rsidR="00000000" w:rsidRDefault="003404F7">
            <w:pPr>
              <w:spacing w:line="0" w:lineRule="atLeast"/>
              <w:rPr>
                <w:rFonts w:ascii="Times New Roman" w:eastAsia="Times New Roman" w:hAnsi="Times New Roman"/>
                <w:sz w:val="24"/>
              </w:rPr>
            </w:pPr>
          </w:p>
        </w:tc>
        <w:tc>
          <w:tcPr>
            <w:tcW w:w="80" w:type="dxa"/>
            <w:shd w:val="clear" w:color="auto" w:fill="auto"/>
            <w:vAlign w:val="bottom"/>
          </w:tcPr>
          <w:p w:rsidR="00000000" w:rsidRDefault="003404F7">
            <w:pPr>
              <w:spacing w:line="0" w:lineRule="atLeast"/>
              <w:rPr>
                <w:rFonts w:ascii="Times New Roman" w:eastAsia="Times New Roman" w:hAnsi="Times New Roman"/>
                <w:sz w:val="24"/>
              </w:rPr>
            </w:pPr>
          </w:p>
        </w:tc>
        <w:tc>
          <w:tcPr>
            <w:tcW w:w="380" w:type="dxa"/>
            <w:shd w:val="clear" w:color="auto" w:fill="auto"/>
            <w:vAlign w:val="bottom"/>
          </w:tcPr>
          <w:p w:rsidR="00000000" w:rsidRDefault="003404F7">
            <w:pPr>
              <w:spacing w:line="0" w:lineRule="atLeast"/>
              <w:rPr>
                <w:rFonts w:ascii="Times New Roman" w:eastAsia="Times New Roman" w:hAnsi="Times New Roman"/>
                <w:sz w:val="24"/>
              </w:rPr>
            </w:pPr>
          </w:p>
        </w:tc>
        <w:tc>
          <w:tcPr>
            <w:tcW w:w="100" w:type="dxa"/>
            <w:shd w:val="clear" w:color="auto" w:fill="auto"/>
            <w:vAlign w:val="bottom"/>
          </w:tcPr>
          <w:p w:rsidR="00000000" w:rsidRDefault="003404F7">
            <w:pPr>
              <w:spacing w:line="0" w:lineRule="atLeast"/>
              <w:rPr>
                <w:rFonts w:ascii="Times New Roman" w:eastAsia="Times New Roman" w:hAnsi="Times New Roman"/>
                <w:sz w:val="24"/>
              </w:rPr>
            </w:pPr>
          </w:p>
        </w:tc>
        <w:tc>
          <w:tcPr>
            <w:tcW w:w="220" w:type="dxa"/>
            <w:shd w:val="clear" w:color="auto" w:fill="auto"/>
            <w:vAlign w:val="bottom"/>
          </w:tcPr>
          <w:p w:rsidR="00000000" w:rsidRDefault="003404F7">
            <w:pPr>
              <w:spacing w:line="0" w:lineRule="atLeast"/>
              <w:rPr>
                <w:rFonts w:ascii="Times New Roman" w:eastAsia="Times New Roman" w:hAnsi="Times New Roman"/>
                <w:sz w:val="24"/>
              </w:rPr>
            </w:pPr>
          </w:p>
        </w:tc>
        <w:tc>
          <w:tcPr>
            <w:tcW w:w="300" w:type="dxa"/>
            <w:shd w:val="clear" w:color="auto" w:fill="auto"/>
            <w:vAlign w:val="bottom"/>
          </w:tcPr>
          <w:p w:rsidR="00000000" w:rsidRDefault="003404F7">
            <w:pPr>
              <w:spacing w:line="0" w:lineRule="atLeast"/>
              <w:rPr>
                <w:rFonts w:ascii="Times New Roman" w:eastAsia="Times New Roman" w:hAnsi="Times New Roman"/>
                <w:sz w:val="24"/>
              </w:rPr>
            </w:pPr>
          </w:p>
        </w:tc>
        <w:tc>
          <w:tcPr>
            <w:tcW w:w="420" w:type="dxa"/>
            <w:shd w:val="clear" w:color="auto" w:fill="auto"/>
            <w:vAlign w:val="bottom"/>
          </w:tcPr>
          <w:p w:rsidR="00000000" w:rsidRDefault="003404F7">
            <w:pPr>
              <w:spacing w:line="0" w:lineRule="atLeast"/>
              <w:rPr>
                <w:rFonts w:ascii="Times New Roman" w:eastAsia="Times New Roman" w:hAnsi="Times New Roman"/>
                <w:sz w:val="24"/>
              </w:rPr>
            </w:pPr>
          </w:p>
        </w:tc>
        <w:tc>
          <w:tcPr>
            <w:tcW w:w="480" w:type="dxa"/>
            <w:shd w:val="clear" w:color="auto" w:fill="auto"/>
            <w:vAlign w:val="bottom"/>
          </w:tcPr>
          <w:p w:rsidR="00000000" w:rsidRDefault="003404F7">
            <w:pPr>
              <w:spacing w:line="0" w:lineRule="atLeast"/>
              <w:rPr>
                <w:rFonts w:ascii="Times New Roman" w:eastAsia="Times New Roman" w:hAnsi="Times New Roman"/>
                <w:sz w:val="24"/>
              </w:rPr>
            </w:pPr>
          </w:p>
        </w:tc>
        <w:tc>
          <w:tcPr>
            <w:tcW w:w="240" w:type="dxa"/>
            <w:shd w:val="clear" w:color="auto" w:fill="auto"/>
            <w:vAlign w:val="bottom"/>
          </w:tcPr>
          <w:p w:rsidR="00000000" w:rsidRDefault="003404F7">
            <w:pPr>
              <w:spacing w:line="0" w:lineRule="atLeast"/>
              <w:rPr>
                <w:rFonts w:ascii="Times New Roman" w:eastAsia="Times New Roman" w:hAnsi="Times New Roman"/>
                <w:sz w:val="24"/>
              </w:rPr>
            </w:pPr>
          </w:p>
        </w:tc>
        <w:tc>
          <w:tcPr>
            <w:tcW w:w="20" w:type="dxa"/>
            <w:shd w:val="clear" w:color="auto" w:fill="auto"/>
            <w:vAlign w:val="bottom"/>
          </w:tcPr>
          <w:p w:rsidR="00000000" w:rsidRDefault="003404F7">
            <w:pPr>
              <w:spacing w:line="0" w:lineRule="atLeast"/>
              <w:rPr>
                <w:rFonts w:ascii="Times New Roman" w:eastAsia="Times New Roman" w:hAnsi="Times New Roman"/>
                <w:sz w:val="24"/>
              </w:rPr>
            </w:pPr>
          </w:p>
        </w:tc>
        <w:tc>
          <w:tcPr>
            <w:tcW w:w="80" w:type="dxa"/>
            <w:shd w:val="clear" w:color="auto" w:fill="auto"/>
            <w:vAlign w:val="bottom"/>
          </w:tcPr>
          <w:p w:rsidR="00000000" w:rsidRDefault="003404F7">
            <w:pPr>
              <w:spacing w:line="0" w:lineRule="atLeast"/>
              <w:rPr>
                <w:rFonts w:ascii="Times New Roman" w:eastAsia="Times New Roman" w:hAnsi="Times New Roman"/>
                <w:sz w:val="24"/>
              </w:rPr>
            </w:pPr>
          </w:p>
        </w:tc>
        <w:tc>
          <w:tcPr>
            <w:tcW w:w="640" w:type="dxa"/>
            <w:shd w:val="clear" w:color="auto" w:fill="auto"/>
            <w:vAlign w:val="bottom"/>
          </w:tcPr>
          <w:p w:rsidR="00000000" w:rsidRDefault="003404F7">
            <w:pPr>
              <w:spacing w:line="0" w:lineRule="atLeast"/>
              <w:rPr>
                <w:rFonts w:ascii="Times New Roman" w:eastAsia="Times New Roman" w:hAnsi="Times New Roman"/>
                <w:sz w:val="24"/>
              </w:rPr>
            </w:pPr>
          </w:p>
        </w:tc>
        <w:tc>
          <w:tcPr>
            <w:tcW w:w="240" w:type="dxa"/>
            <w:shd w:val="clear" w:color="auto" w:fill="auto"/>
            <w:vAlign w:val="bottom"/>
          </w:tcPr>
          <w:p w:rsidR="00000000" w:rsidRDefault="003404F7">
            <w:pPr>
              <w:spacing w:line="0" w:lineRule="atLeast"/>
              <w:rPr>
                <w:rFonts w:ascii="Times New Roman" w:eastAsia="Times New Roman" w:hAnsi="Times New Roman"/>
                <w:sz w:val="24"/>
              </w:rPr>
            </w:pPr>
          </w:p>
        </w:tc>
        <w:tc>
          <w:tcPr>
            <w:tcW w:w="980" w:type="dxa"/>
            <w:shd w:val="clear" w:color="auto" w:fill="auto"/>
            <w:vAlign w:val="bottom"/>
          </w:tcPr>
          <w:p w:rsidR="00000000" w:rsidRDefault="003404F7">
            <w:pPr>
              <w:spacing w:line="0" w:lineRule="atLeast"/>
              <w:rPr>
                <w:rFonts w:ascii="Times New Roman" w:eastAsia="Times New Roman" w:hAnsi="Times New Roman"/>
                <w:sz w:val="24"/>
              </w:rPr>
            </w:pPr>
          </w:p>
        </w:tc>
        <w:tc>
          <w:tcPr>
            <w:tcW w:w="160" w:type="dxa"/>
            <w:shd w:val="clear" w:color="auto" w:fill="auto"/>
            <w:vAlign w:val="bottom"/>
          </w:tcPr>
          <w:p w:rsidR="00000000" w:rsidRDefault="003404F7">
            <w:pPr>
              <w:spacing w:line="0" w:lineRule="atLeast"/>
              <w:rPr>
                <w:rFonts w:ascii="Times New Roman" w:eastAsia="Times New Roman" w:hAnsi="Times New Roman"/>
                <w:sz w:val="24"/>
              </w:rPr>
            </w:pPr>
          </w:p>
        </w:tc>
        <w:tc>
          <w:tcPr>
            <w:tcW w:w="480" w:type="dxa"/>
            <w:shd w:val="clear" w:color="auto" w:fill="auto"/>
            <w:vAlign w:val="bottom"/>
          </w:tcPr>
          <w:p w:rsidR="00000000" w:rsidRDefault="003404F7">
            <w:pPr>
              <w:spacing w:line="0" w:lineRule="atLeast"/>
              <w:rPr>
                <w:rFonts w:ascii="Times New Roman" w:eastAsia="Times New Roman" w:hAnsi="Times New Roman"/>
                <w:sz w:val="24"/>
              </w:rPr>
            </w:pPr>
          </w:p>
        </w:tc>
        <w:tc>
          <w:tcPr>
            <w:tcW w:w="220" w:type="dxa"/>
            <w:shd w:val="clear" w:color="auto" w:fill="auto"/>
            <w:vAlign w:val="bottom"/>
          </w:tcPr>
          <w:p w:rsidR="00000000" w:rsidRDefault="003404F7">
            <w:pPr>
              <w:spacing w:line="0" w:lineRule="atLeast"/>
              <w:rPr>
                <w:rFonts w:ascii="Times New Roman" w:eastAsia="Times New Roman" w:hAnsi="Times New Roman"/>
                <w:sz w:val="24"/>
              </w:rPr>
            </w:pPr>
          </w:p>
        </w:tc>
        <w:tc>
          <w:tcPr>
            <w:tcW w:w="360" w:type="dxa"/>
            <w:shd w:val="clear" w:color="auto" w:fill="auto"/>
            <w:vAlign w:val="bottom"/>
          </w:tcPr>
          <w:p w:rsidR="00000000" w:rsidRDefault="003404F7">
            <w:pPr>
              <w:spacing w:line="0" w:lineRule="atLeast"/>
              <w:rPr>
                <w:rFonts w:ascii="Times New Roman" w:eastAsia="Times New Roman" w:hAnsi="Times New Roman"/>
                <w:sz w:val="24"/>
              </w:rPr>
            </w:pPr>
          </w:p>
        </w:tc>
        <w:tc>
          <w:tcPr>
            <w:tcW w:w="20" w:type="dxa"/>
            <w:shd w:val="clear" w:color="auto" w:fill="auto"/>
            <w:vAlign w:val="bottom"/>
          </w:tcPr>
          <w:p w:rsidR="00000000" w:rsidRDefault="003404F7">
            <w:pPr>
              <w:spacing w:line="0" w:lineRule="atLeast"/>
              <w:rPr>
                <w:rFonts w:ascii="Times New Roman" w:eastAsia="Times New Roman" w:hAnsi="Times New Roman"/>
                <w:sz w:val="24"/>
              </w:rPr>
            </w:pPr>
          </w:p>
        </w:tc>
        <w:tc>
          <w:tcPr>
            <w:tcW w:w="620" w:type="dxa"/>
            <w:shd w:val="clear" w:color="auto" w:fill="auto"/>
            <w:vAlign w:val="bottom"/>
          </w:tcPr>
          <w:p w:rsidR="00000000" w:rsidRDefault="003404F7">
            <w:pPr>
              <w:spacing w:line="0" w:lineRule="atLeast"/>
              <w:rPr>
                <w:rFonts w:ascii="Times New Roman" w:eastAsia="Times New Roman" w:hAnsi="Times New Roman"/>
                <w:sz w:val="24"/>
              </w:rPr>
            </w:pPr>
          </w:p>
        </w:tc>
        <w:tc>
          <w:tcPr>
            <w:tcW w:w="140" w:type="dxa"/>
            <w:shd w:val="clear" w:color="auto" w:fill="auto"/>
            <w:vAlign w:val="bottom"/>
          </w:tcPr>
          <w:p w:rsidR="00000000" w:rsidRDefault="003404F7">
            <w:pPr>
              <w:spacing w:line="0" w:lineRule="atLeast"/>
              <w:rPr>
                <w:rFonts w:ascii="Times New Roman" w:eastAsia="Times New Roman" w:hAnsi="Times New Roman"/>
                <w:sz w:val="24"/>
              </w:rPr>
            </w:pPr>
          </w:p>
        </w:tc>
        <w:tc>
          <w:tcPr>
            <w:tcW w:w="340" w:type="dxa"/>
            <w:shd w:val="clear" w:color="auto" w:fill="auto"/>
            <w:vAlign w:val="bottom"/>
          </w:tcPr>
          <w:p w:rsidR="00000000" w:rsidRDefault="003404F7">
            <w:pPr>
              <w:spacing w:line="0" w:lineRule="atLeast"/>
              <w:rPr>
                <w:rFonts w:ascii="Times New Roman" w:eastAsia="Times New Roman" w:hAnsi="Times New Roman"/>
                <w:sz w:val="24"/>
              </w:rPr>
            </w:pPr>
          </w:p>
        </w:tc>
      </w:tr>
      <w:tr w:rsidR="00000000">
        <w:trPr>
          <w:trHeight w:val="254"/>
        </w:trPr>
        <w:tc>
          <w:tcPr>
            <w:tcW w:w="40" w:type="dxa"/>
            <w:shd w:val="clear" w:color="auto" w:fill="auto"/>
            <w:vAlign w:val="bottom"/>
          </w:tcPr>
          <w:p w:rsidR="00000000" w:rsidRDefault="003404F7">
            <w:pPr>
              <w:spacing w:line="0" w:lineRule="atLeast"/>
              <w:rPr>
                <w:rFonts w:ascii="Times New Roman" w:eastAsia="Times New Roman" w:hAnsi="Times New Roman"/>
                <w:sz w:val="22"/>
              </w:rPr>
            </w:pPr>
          </w:p>
        </w:tc>
        <w:tc>
          <w:tcPr>
            <w:tcW w:w="1880" w:type="dxa"/>
            <w:gridSpan w:val="5"/>
            <w:shd w:val="clear" w:color="auto" w:fill="auto"/>
            <w:vAlign w:val="bottom"/>
          </w:tcPr>
          <w:p w:rsidR="00000000" w:rsidRDefault="003404F7">
            <w:pPr>
              <w:spacing w:line="0" w:lineRule="atLeast"/>
              <w:rPr>
                <w:rFonts w:ascii="Times New Roman" w:eastAsia="Times New Roman" w:hAnsi="Times New Roman"/>
                <w:w w:val="95"/>
                <w:sz w:val="22"/>
              </w:rPr>
            </w:pPr>
            <w:r>
              <w:rPr>
                <w:rFonts w:ascii="Times New Roman" w:eastAsia="Times New Roman" w:hAnsi="Times New Roman"/>
                <w:w w:val="95"/>
                <w:sz w:val="22"/>
              </w:rPr>
              <w:t>RENT/MORTGAGE:</w:t>
            </w:r>
          </w:p>
        </w:tc>
        <w:tc>
          <w:tcPr>
            <w:tcW w:w="960" w:type="dxa"/>
            <w:shd w:val="clear" w:color="auto" w:fill="auto"/>
            <w:vAlign w:val="bottom"/>
          </w:tcPr>
          <w:p w:rsidR="00000000" w:rsidRDefault="003404F7">
            <w:pPr>
              <w:spacing w:line="0" w:lineRule="atLeast"/>
              <w:rPr>
                <w:rFonts w:ascii="Times New Roman" w:eastAsia="Times New Roman" w:hAnsi="Times New Roman"/>
                <w:sz w:val="22"/>
              </w:rPr>
            </w:pPr>
          </w:p>
        </w:tc>
        <w:tc>
          <w:tcPr>
            <w:tcW w:w="120" w:type="dxa"/>
            <w:shd w:val="clear" w:color="auto" w:fill="auto"/>
            <w:vAlign w:val="bottom"/>
          </w:tcPr>
          <w:p w:rsidR="00000000" w:rsidRDefault="003404F7">
            <w:pPr>
              <w:spacing w:line="0" w:lineRule="atLeast"/>
              <w:rPr>
                <w:rFonts w:ascii="Times New Roman" w:eastAsia="Times New Roman" w:hAnsi="Times New Roman"/>
                <w:sz w:val="22"/>
              </w:rPr>
            </w:pPr>
          </w:p>
        </w:tc>
        <w:tc>
          <w:tcPr>
            <w:tcW w:w="1080" w:type="dxa"/>
            <w:gridSpan w:val="5"/>
            <w:shd w:val="clear" w:color="auto" w:fill="auto"/>
            <w:vAlign w:val="bottom"/>
          </w:tcPr>
          <w:p w:rsidR="00000000" w:rsidRDefault="003404F7">
            <w:pPr>
              <w:spacing w:line="0" w:lineRule="atLeast"/>
              <w:rPr>
                <w:rFonts w:ascii="Times New Roman" w:eastAsia="Times New Roman" w:hAnsi="Times New Roman"/>
                <w:w w:val="96"/>
                <w:sz w:val="22"/>
              </w:rPr>
            </w:pPr>
            <w:r>
              <w:rPr>
                <w:rFonts w:ascii="Times New Roman" w:eastAsia="Times New Roman" w:hAnsi="Times New Roman"/>
                <w:w w:val="96"/>
                <w:sz w:val="22"/>
              </w:rPr>
              <w:t>UTILITIES:</w:t>
            </w:r>
          </w:p>
        </w:tc>
        <w:tc>
          <w:tcPr>
            <w:tcW w:w="420" w:type="dxa"/>
            <w:shd w:val="clear" w:color="auto" w:fill="auto"/>
            <w:vAlign w:val="bottom"/>
          </w:tcPr>
          <w:p w:rsidR="00000000" w:rsidRDefault="003404F7">
            <w:pPr>
              <w:spacing w:line="0" w:lineRule="atLeast"/>
              <w:rPr>
                <w:rFonts w:ascii="Times New Roman" w:eastAsia="Times New Roman" w:hAnsi="Times New Roman"/>
                <w:sz w:val="22"/>
              </w:rPr>
            </w:pPr>
          </w:p>
        </w:tc>
        <w:tc>
          <w:tcPr>
            <w:tcW w:w="480" w:type="dxa"/>
            <w:shd w:val="clear" w:color="auto" w:fill="auto"/>
            <w:vAlign w:val="bottom"/>
          </w:tcPr>
          <w:p w:rsidR="00000000" w:rsidRDefault="003404F7">
            <w:pPr>
              <w:spacing w:line="0" w:lineRule="atLeast"/>
              <w:rPr>
                <w:rFonts w:ascii="Times New Roman" w:eastAsia="Times New Roman" w:hAnsi="Times New Roman"/>
                <w:sz w:val="22"/>
              </w:rPr>
            </w:pPr>
          </w:p>
        </w:tc>
        <w:tc>
          <w:tcPr>
            <w:tcW w:w="240" w:type="dxa"/>
            <w:shd w:val="clear" w:color="auto" w:fill="auto"/>
            <w:vAlign w:val="bottom"/>
          </w:tcPr>
          <w:p w:rsidR="00000000" w:rsidRDefault="003404F7">
            <w:pPr>
              <w:spacing w:line="0" w:lineRule="atLeast"/>
              <w:rPr>
                <w:rFonts w:ascii="Times New Roman" w:eastAsia="Times New Roman" w:hAnsi="Times New Roman"/>
                <w:sz w:val="22"/>
              </w:rPr>
            </w:pPr>
          </w:p>
        </w:tc>
        <w:tc>
          <w:tcPr>
            <w:tcW w:w="20" w:type="dxa"/>
            <w:shd w:val="clear" w:color="auto" w:fill="auto"/>
            <w:vAlign w:val="bottom"/>
          </w:tcPr>
          <w:p w:rsidR="00000000" w:rsidRDefault="003404F7">
            <w:pPr>
              <w:spacing w:line="0" w:lineRule="atLeast"/>
              <w:rPr>
                <w:rFonts w:ascii="Times New Roman" w:eastAsia="Times New Roman" w:hAnsi="Times New Roman"/>
                <w:sz w:val="22"/>
              </w:rPr>
            </w:pPr>
          </w:p>
        </w:tc>
        <w:tc>
          <w:tcPr>
            <w:tcW w:w="1940" w:type="dxa"/>
            <w:gridSpan w:val="4"/>
            <w:shd w:val="clear" w:color="auto" w:fill="auto"/>
            <w:vAlign w:val="bottom"/>
          </w:tcPr>
          <w:p w:rsidR="00000000" w:rsidRDefault="003404F7">
            <w:pPr>
              <w:spacing w:line="0" w:lineRule="atLeast"/>
              <w:ind w:left="80"/>
              <w:rPr>
                <w:rFonts w:ascii="Times New Roman" w:eastAsia="Times New Roman" w:hAnsi="Times New Roman"/>
                <w:sz w:val="22"/>
              </w:rPr>
            </w:pPr>
            <w:r>
              <w:rPr>
                <w:rFonts w:ascii="Times New Roman" w:eastAsia="Times New Roman" w:hAnsi="Times New Roman"/>
                <w:sz w:val="22"/>
              </w:rPr>
              <w:t>FOOD:</w:t>
            </w:r>
          </w:p>
        </w:tc>
        <w:tc>
          <w:tcPr>
            <w:tcW w:w="1220" w:type="dxa"/>
            <w:gridSpan w:val="4"/>
            <w:shd w:val="clear" w:color="auto" w:fill="auto"/>
            <w:vAlign w:val="bottom"/>
          </w:tcPr>
          <w:p w:rsidR="00000000" w:rsidRDefault="003404F7">
            <w:pPr>
              <w:spacing w:line="0" w:lineRule="atLeast"/>
              <w:rPr>
                <w:rFonts w:ascii="Times New Roman" w:eastAsia="Times New Roman" w:hAnsi="Times New Roman"/>
                <w:sz w:val="22"/>
              </w:rPr>
            </w:pPr>
            <w:r>
              <w:rPr>
                <w:rFonts w:ascii="Times New Roman" w:eastAsia="Times New Roman" w:hAnsi="Times New Roman"/>
                <w:sz w:val="22"/>
              </w:rPr>
              <w:t>OTHER:</w:t>
            </w:r>
          </w:p>
        </w:tc>
        <w:tc>
          <w:tcPr>
            <w:tcW w:w="20" w:type="dxa"/>
            <w:shd w:val="clear" w:color="auto" w:fill="auto"/>
            <w:vAlign w:val="bottom"/>
          </w:tcPr>
          <w:p w:rsidR="00000000" w:rsidRDefault="003404F7">
            <w:pPr>
              <w:spacing w:line="0" w:lineRule="atLeast"/>
              <w:rPr>
                <w:rFonts w:ascii="Times New Roman" w:eastAsia="Times New Roman" w:hAnsi="Times New Roman"/>
                <w:sz w:val="22"/>
              </w:rPr>
            </w:pPr>
          </w:p>
        </w:tc>
        <w:tc>
          <w:tcPr>
            <w:tcW w:w="620" w:type="dxa"/>
            <w:shd w:val="clear" w:color="auto" w:fill="auto"/>
            <w:vAlign w:val="bottom"/>
          </w:tcPr>
          <w:p w:rsidR="00000000" w:rsidRDefault="003404F7">
            <w:pPr>
              <w:spacing w:line="0" w:lineRule="atLeast"/>
              <w:rPr>
                <w:rFonts w:ascii="Times New Roman" w:eastAsia="Times New Roman" w:hAnsi="Times New Roman"/>
                <w:sz w:val="22"/>
              </w:rPr>
            </w:pPr>
          </w:p>
        </w:tc>
        <w:tc>
          <w:tcPr>
            <w:tcW w:w="140" w:type="dxa"/>
            <w:shd w:val="clear" w:color="auto" w:fill="auto"/>
            <w:vAlign w:val="bottom"/>
          </w:tcPr>
          <w:p w:rsidR="00000000" w:rsidRDefault="003404F7">
            <w:pPr>
              <w:spacing w:line="0" w:lineRule="atLeast"/>
              <w:rPr>
                <w:rFonts w:ascii="Times New Roman" w:eastAsia="Times New Roman" w:hAnsi="Times New Roman"/>
                <w:sz w:val="22"/>
              </w:rPr>
            </w:pPr>
          </w:p>
        </w:tc>
        <w:tc>
          <w:tcPr>
            <w:tcW w:w="340" w:type="dxa"/>
            <w:shd w:val="clear" w:color="auto" w:fill="auto"/>
            <w:vAlign w:val="bottom"/>
          </w:tcPr>
          <w:p w:rsidR="00000000" w:rsidRDefault="003404F7">
            <w:pPr>
              <w:spacing w:line="0" w:lineRule="atLeast"/>
              <w:rPr>
                <w:rFonts w:ascii="Times New Roman" w:eastAsia="Times New Roman" w:hAnsi="Times New Roman"/>
                <w:sz w:val="22"/>
              </w:rPr>
            </w:pPr>
          </w:p>
        </w:tc>
      </w:tr>
      <w:tr w:rsidR="00000000">
        <w:trPr>
          <w:trHeight w:val="20"/>
        </w:trPr>
        <w:tc>
          <w:tcPr>
            <w:tcW w:w="40" w:type="dxa"/>
            <w:shd w:val="clear" w:color="auto" w:fill="auto"/>
            <w:vAlign w:val="bottom"/>
          </w:tcPr>
          <w:p w:rsidR="00000000" w:rsidRDefault="003404F7">
            <w:pPr>
              <w:spacing w:line="20" w:lineRule="exact"/>
              <w:rPr>
                <w:rFonts w:ascii="Times New Roman" w:eastAsia="Times New Roman" w:hAnsi="Times New Roman"/>
                <w:sz w:val="1"/>
              </w:rPr>
            </w:pPr>
          </w:p>
        </w:tc>
        <w:tc>
          <w:tcPr>
            <w:tcW w:w="1500" w:type="dxa"/>
            <w:gridSpan w:val="2"/>
            <w:shd w:val="clear" w:color="auto" w:fill="auto"/>
            <w:vAlign w:val="bottom"/>
          </w:tcPr>
          <w:p w:rsidR="00000000" w:rsidRDefault="003404F7">
            <w:pPr>
              <w:spacing w:line="20" w:lineRule="exact"/>
              <w:rPr>
                <w:rFonts w:ascii="Times New Roman" w:eastAsia="Times New Roman" w:hAnsi="Times New Roman"/>
                <w:sz w:val="1"/>
              </w:rPr>
            </w:pPr>
          </w:p>
        </w:tc>
        <w:tc>
          <w:tcPr>
            <w:tcW w:w="220" w:type="dxa"/>
            <w:gridSpan w:val="2"/>
            <w:shd w:val="clear" w:color="auto" w:fill="auto"/>
            <w:vAlign w:val="bottom"/>
          </w:tcPr>
          <w:p w:rsidR="00000000" w:rsidRDefault="003404F7">
            <w:pPr>
              <w:spacing w:line="20" w:lineRule="exact"/>
              <w:rPr>
                <w:rFonts w:ascii="Times New Roman" w:eastAsia="Times New Roman" w:hAnsi="Times New Roman"/>
                <w:sz w:val="1"/>
              </w:rPr>
            </w:pPr>
          </w:p>
        </w:tc>
        <w:tc>
          <w:tcPr>
            <w:tcW w:w="160" w:type="dxa"/>
            <w:shd w:val="clear" w:color="auto" w:fill="auto"/>
            <w:vAlign w:val="bottom"/>
          </w:tcPr>
          <w:p w:rsidR="00000000" w:rsidRDefault="003404F7">
            <w:pPr>
              <w:spacing w:line="20" w:lineRule="exact"/>
              <w:rPr>
                <w:rFonts w:ascii="Times New Roman" w:eastAsia="Times New Roman" w:hAnsi="Times New Roman"/>
                <w:sz w:val="1"/>
              </w:rPr>
            </w:pPr>
          </w:p>
        </w:tc>
        <w:tc>
          <w:tcPr>
            <w:tcW w:w="960" w:type="dxa"/>
            <w:shd w:val="clear" w:color="auto" w:fill="000000"/>
            <w:vAlign w:val="bottom"/>
          </w:tcPr>
          <w:p w:rsidR="00000000" w:rsidRDefault="003404F7">
            <w:pPr>
              <w:spacing w:line="20" w:lineRule="exact"/>
              <w:rPr>
                <w:rFonts w:ascii="Times New Roman" w:eastAsia="Times New Roman" w:hAnsi="Times New Roman"/>
                <w:sz w:val="1"/>
              </w:rPr>
            </w:pPr>
          </w:p>
        </w:tc>
        <w:tc>
          <w:tcPr>
            <w:tcW w:w="120" w:type="dxa"/>
            <w:shd w:val="clear" w:color="auto" w:fill="000000"/>
            <w:vAlign w:val="bottom"/>
          </w:tcPr>
          <w:p w:rsidR="00000000" w:rsidRDefault="003404F7">
            <w:pPr>
              <w:spacing w:line="20" w:lineRule="exact"/>
              <w:rPr>
                <w:rFonts w:ascii="Times New Roman" w:eastAsia="Times New Roman" w:hAnsi="Times New Roman"/>
                <w:sz w:val="1"/>
              </w:rPr>
            </w:pPr>
          </w:p>
        </w:tc>
        <w:tc>
          <w:tcPr>
            <w:tcW w:w="80" w:type="dxa"/>
            <w:shd w:val="clear" w:color="auto" w:fill="auto"/>
            <w:vAlign w:val="bottom"/>
          </w:tcPr>
          <w:p w:rsidR="00000000" w:rsidRDefault="003404F7">
            <w:pPr>
              <w:spacing w:line="20" w:lineRule="exact"/>
              <w:rPr>
                <w:rFonts w:ascii="Times New Roman" w:eastAsia="Times New Roman" w:hAnsi="Times New Roman"/>
                <w:sz w:val="1"/>
              </w:rPr>
            </w:pPr>
          </w:p>
        </w:tc>
        <w:tc>
          <w:tcPr>
            <w:tcW w:w="380" w:type="dxa"/>
            <w:shd w:val="clear" w:color="auto" w:fill="auto"/>
            <w:vAlign w:val="bottom"/>
          </w:tcPr>
          <w:p w:rsidR="00000000" w:rsidRDefault="003404F7">
            <w:pPr>
              <w:spacing w:line="20" w:lineRule="exact"/>
              <w:rPr>
                <w:rFonts w:ascii="Times New Roman" w:eastAsia="Times New Roman" w:hAnsi="Times New Roman"/>
                <w:sz w:val="1"/>
              </w:rPr>
            </w:pPr>
          </w:p>
        </w:tc>
        <w:tc>
          <w:tcPr>
            <w:tcW w:w="100" w:type="dxa"/>
            <w:shd w:val="clear" w:color="auto" w:fill="auto"/>
            <w:vAlign w:val="bottom"/>
          </w:tcPr>
          <w:p w:rsidR="00000000" w:rsidRDefault="003404F7">
            <w:pPr>
              <w:spacing w:line="20" w:lineRule="exact"/>
              <w:rPr>
                <w:rFonts w:ascii="Times New Roman" w:eastAsia="Times New Roman" w:hAnsi="Times New Roman"/>
                <w:sz w:val="1"/>
              </w:rPr>
            </w:pPr>
          </w:p>
        </w:tc>
        <w:tc>
          <w:tcPr>
            <w:tcW w:w="220" w:type="dxa"/>
            <w:shd w:val="clear" w:color="auto" w:fill="auto"/>
            <w:vAlign w:val="bottom"/>
          </w:tcPr>
          <w:p w:rsidR="00000000" w:rsidRDefault="003404F7">
            <w:pPr>
              <w:spacing w:line="20" w:lineRule="exact"/>
              <w:rPr>
                <w:rFonts w:ascii="Times New Roman" w:eastAsia="Times New Roman" w:hAnsi="Times New Roman"/>
                <w:sz w:val="1"/>
              </w:rPr>
            </w:pPr>
          </w:p>
        </w:tc>
        <w:tc>
          <w:tcPr>
            <w:tcW w:w="300" w:type="dxa"/>
            <w:shd w:val="clear" w:color="auto" w:fill="auto"/>
            <w:vAlign w:val="bottom"/>
          </w:tcPr>
          <w:p w:rsidR="00000000" w:rsidRDefault="003404F7">
            <w:pPr>
              <w:spacing w:line="20" w:lineRule="exact"/>
              <w:rPr>
                <w:rFonts w:ascii="Times New Roman" w:eastAsia="Times New Roman" w:hAnsi="Times New Roman"/>
                <w:sz w:val="1"/>
              </w:rPr>
            </w:pPr>
          </w:p>
        </w:tc>
        <w:tc>
          <w:tcPr>
            <w:tcW w:w="420" w:type="dxa"/>
            <w:shd w:val="clear" w:color="auto" w:fill="000000"/>
            <w:vAlign w:val="bottom"/>
          </w:tcPr>
          <w:p w:rsidR="00000000" w:rsidRDefault="003404F7">
            <w:pPr>
              <w:spacing w:line="20" w:lineRule="exact"/>
              <w:rPr>
                <w:rFonts w:ascii="Times New Roman" w:eastAsia="Times New Roman" w:hAnsi="Times New Roman"/>
                <w:sz w:val="1"/>
              </w:rPr>
            </w:pPr>
          </w:p>
        </w:tc>
        <w:tc>
          <w:tcPr>
            <w:tcW w:w="480" w:type="dxa"/>
            <w:shd w:val="clear" w:color="auto" w:fill="000000"/>
            <w:vAlign w:val="bottom"/>
          </w:tcPr>
          <w:p w:rsidR="00000000" w:rsidRDefault="003404F7">
            <w:pPr>
              <w:spacing w:line="20" w:lineRule="exact"/>
              <w:rPr>
                <w:rFonts w:ascii="Times New Roman" w:eastAsia="Times New Roman" w:hAnsi="Times New Roman"/>
                <w:sz w:val="1"/>
              </w:rPr>
            </w:pPr>
          </w:p>
        </w:tc>
        <w:tc>
          <w:tcPr>
            <w:tcW w:w="240" w:type="dxa"/>
            <w:shd w:val="clear" w:color="auto" w:fill="000000"/>
            <w:vAlign w:val="bottom"/>
          </w:tcPr>
          <w:p w:rsidR="00000000" w:rsidRDefault="003404F7">
            <w:pPr>
              <w:spacing w:line="20" w:lineRule="exact"/>
              <w:rPr>
                <w:rFonts w:ascii="Times New Roman" w:eastAsia="Times New Roman" w:hAnsi="Times New Roman"/>
                <w:sz w:val="1"/>
              </w:rPr>
            </w:pPr>
          </w:p>
        </w:tc>
        <w:tc>
          <w:tcPr>
            <w:tcW w:w="20" w:type="dxa"/>
            <w:shd w:val="clear" w:color="auto" w:fill="000000"/>
            <w:vAlign w:val="bottom"/>
          </w:tcPr>
          <w:p w:rsidR="00000000" w:rsidRDefault="003404F7">
            <w:pPr>
              <w:spacing w:line="20" w:lineRule="exact"/>
              <w:rPr>
                <w:rFonts w:ascii="Times New Roman" w:eastAsia="Times New Roman" w:hAnsi="Times New Roman"/>
                <w:sz w:val="1"/>
              </w:rPr>
            </w:pPr>
          </w:p>
        </w:tc>
        <w:tc>
          <w:tcPr>
            <w:tcW w:w="80" w:type="dxa"/>
            <w:shd w:val="clear" w:color="auto" w:fill="000000"/>
            <w:vAlign w:val="bottom"/>
          </w:tcPr>
          <w:p w:rsidR="00000000" w:rsidRDefault="003404F7">
            <w:pPr>
              <w:spacing w:line="20" w:lineRule="exact"/>
              <w:rPr>
                <w:rFonts w:ascii="Times New Roman" w:eastAsia="Times New Roman" w:hAnsi="Times New Roman"/>
                <w:sz w:val="1"/>
              </w:rPr>
            </w:pPr>
          </w:p>
        </w:tc>
        <w:tc>
          <w:tcPr>
            <w:tcW w:w="640" w:type="dxa"/>
            <w:shd w:val="clear" w:color="auto" w:fill="auto"/>
            <w:vAlign w:val="bottom"/>
          </w:tcPr>
          <w:p w:rsidR="00000000" w:rsidRDefault="003404F7">
            <w:pPr>
              <w:spacing w:line="20" w:lineRule="exact"/>
              <w:rPr>
                <w:rFonts w:ascii="Times New Roman" w:eastAsia="Times New Roman" w:hAnsi="Times New Roman"/>
                <w:sz w:val="1"/>
              </w:rPr>
            </w:pPr>
          </w:p>
        </w:tc>
        <w:tc>
          <w:tcPr>
            <w:tcW w:w="240" w:type="dxa"/>
            <w:tcBorders>
              <w:right w:val="single" w:sz="8" w:space="0" w:color="auto"/>
            </w:tcBorders>
            <w:shd w:val="clear" w:color="auto" w:fill="000000"/>
            <w:vAlign w:val="bottom"/>
          </w:tcPr>
          <w:p w:rsidR="00000000" w:rsidRDefault="003404F7">
            <w:pPr>
              <w:spacing w:line="20" w:lineRule="exact"/>
              <w:rPr>
                <w:rFonts w:ascii="Times New Roman" w:eastAsia="Times New Roman" w:hAnsi="Times New Roman"/>
                <w:sz w:val="1"/>
              </w:rPr>
            </w:pPr>
          </w:p>
        </w:tc>
        <w:tc>
          <w:tcPr>
            <w:tcW w:w="980" w:type="dxa"/>
            <w:tcBorders>
              <w:right w:val="single" w:sz="8" w:space="0" w:color="auto"/>
            </w:tcBorders>
            <w:shd w:val="clear" w:color="auto" w:fill="000000"/>
            <w:vAlign w:val="bottom"/>
          </w:tcPr>
          <w:p w:rsidR="00000000" w:rsidRDefault="003404F7">
            <w:pPr>
              <w:spacing w:line="20" w:lineRule="exact"/>
              <w:rPr>
                <w:rFonts w:ascii="Times New Roman" w:eastAsia="Times New Roman" w:hAnsi="Times New Roman"/>
                <w:sz w:val="1"/>
              </w:rPr>
            </w:pPr>
          </w:p>
        </w:tc>
        <w:tc>
          <w:tcPr>
            <w:tcW w:w="160" w:type="dxa"/>
            <w:shd w:val="clear" w:color="auto" w:fill="auto"/>
            <w:vAlign w:val="bottom"/>
          </w:tcPr>
          <w:p w:rsidR="00000000" w:rsidRDefault="003404F7">
            <w:pPr>
              <w:spacing w:line="20" w:lineRule="exact"/>
              <w:rPr>
                <w:rFonts w:ascii="Times New Roman" w:eastAsia="Times New Roman" w:hAnsi="Times New Roman"/>
                <w:sz w:val="1"/>
              </w:rPr>
            </w:pPr>
          </w:p>
        </w:tc>
        <w:tc>
          <w:tcPr>
            <w:tcW w:w="480" w:type="dxa"/>
            <w:shd w:val="clear" w:color="auto" w:fill="auto"/>
            <w:vAlign w:val="bottom"/>
          </w:tcPr>
          <w:p w:rsidR="00000000" w:rsidRDefault="003404F7">
            <w:pPr>
              <w:spacing w:line="20" w:lineRule="exact"/>
              <w:rPr>
                <w:rFonts w:ascii="Times New Roman" w:eastAsia="Times New Roman" w:hAnsi="Times New Roman"/>
                <w:sz w:val="1"/>
              </w:rPr>
            </w:pPr>
          </w:p>
        </w:tc>
        <w:tc>
          <w:tcPr>
            <w:tcW w:w="220" w:type="dxa"/>
            <w:shd w:val="clear" w:color="auto" w:fill="auto"/>
            <w:vAlign w:val="bottom"/>
          </w:tcPr>
          <w:p w:rsidR="00000000" w:rsidRDefault="003404F7">
            <w:pPr>
              <w:spacing w:line="20" w:lineRule="exact"/>
              <w:rPr>
                <w:rFonts w:ascii="Times New Roman" w:eastAsia="Times New Roman" w:hAnsi="Times New Roman"/>
                <w:sz w:val="1"/>
              </w:rPr>
            </w:pPr>
          </w:p>
        </w:tc>
        <w:tc>
          <w:tcPr>
            <w:tcW w:w="360" w:type="dxa"/>
            <w:tcBorders>
              <w:right w:val="single" w:sz="8" w:space="0" w:color="auto"/>
            </w:tcBorders>
            <w:shd w:val="clear" w:color="auto" w:fill="000000"/>
            <w:vAlign w:val="bottom"/>
          </w:tcPr>
          <w:p w:rsidR="00000000" w:rsidRDefault="003404F7">
            <w:pPr>
              <w:spacing w:line="20" w:lineRule="exact"/>
              <w:rPr>
                <w:rFonts w:ascii="Times New Roman" w:eastAsia="Times New Roman" w:hAnsi="Times New Roman"/>
                <w:sz w:val="1"/>
              </w:rPr>
            </w:pPr>
          </w:p>
        </w:tc>
        <w:tc>
          <w:tcPr>
            <w:tcW w:w="20" w:type="dxa"/>
            <w:shd w:val="clear" w:color="auto" w:fill="000000"/>
            <w:vAlign w:val="bottom"/>
          </w:tcPr>
          <w:p w:rsidR="00000000" w:rsidRDefault="003404F7">
            <w:pPr>
              <w:spacing w:line="20" w:lineRule="exact"/>
              <w:rPr>
                <w:rFonts w:ascii="Times New Roman" w:eastAsia="Times New Roman" w:hAnsi="Times New Roman"/>
                <w:sz w:val="1"/>
              </w:rPr>
            </w:pPr>
          </w:p>
        </w:tc>
        <w:tc>
          <w:tcPr>
            <w:tcW w:w="620" w:type="dxa"/>
            <w:shd w:val="clear" w:color="auto" w:fill="000000"/>
            <w:vAlign w:val="bottom"/>
          </w:tcPr>
          <w:p w:rsidR="00000000" w:rsidRDefault="003404F7">
            <w:pPr>
              <w:spacing w:line="20" w:lineRule="exact"/>
              <w:rPr>
                <w:rFonts w:ascii="Times New Roman" w:eastAsia="Times New Roman" w:hAnsi="Times New Roman"/>
                <w:sz w:val="1"/>
              </w:rPr>
            </w:pPr>
          </w:p>
        </w:tc>
        <w:tc>
          <w:tcPr>
            <w:tcW w:w="140" w:type="dxa"/>
            <w:shd w:val="clear" w:color="auto" w:fill="000000"/>
            <w:vAlign w:val="bottom"/>
          </w:tcPr>
          <w:p w:rsidR="00000000" w:rsidRDefault="003404F7">
            <w:pPr>
              <w:spacing w:line="20" w:lineRule="exact"/>
              <w:rPr>
                <w:rFonts w:ascii="Times New Roman" w:eastAsia="Times New Roman" w:hAnsi="Times New Roman"/>
                <w:sz w:val="1"/>
              </w:rPr>
            </w:pPr>
          </w:p>
        </w:tc>
        <w:tc>
          <w:tcPr>
            <w:tcW w:w="340" w:type="dxa"/>
            <w:shd w:val="clear" w:color="auto" w:fill="auto"/>
            <w:vAlign w:val="bottom"/>
          </w:tcPr>
          <w:p w:rsidR="00000000" w:rsidRDefault="003404F7">
            <w:pPr>
              <w:spacing w:line="20" w:lineRule="exact"/>
              <w:rPr>
                <w:rFonts w:ascii="Times New Roman" w:eastAsia="Times New Roman" w:hAnsi="Times New Roman"/>
                <w:sz w:val="1"/>
              </w:rPr>
            </w:pPr>
          </w:p>
        </w:tc>
      </w:tr>
      <w:tr w:rsidR="00000000">
        <w:trPr>
          <w:trHeight w:val="489"/>
        </w:trPr>
        <w:tc>
          <w:tcPr>
            <w:tcW w:w="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840" w:type="dxa"/>
            <w:gridSpan w:val="6"/>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b/>
              </w:rPr>
            </w:pPr>
            <w:r>
              <w:rPr>
                <w:rFonts w:ascii="Times New Roman" w:eastAsia="Times New Roman" w:hAnsi="Times New Roman"/>
                <w:b/>
              </w:rPr>
              <w:t>Creditors Information:</w:t>
            </w:r>
          </w:p>
        </w:tc>
        <w:tc>
          <w:tcPr>
            <w:tcW w:w="1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3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4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3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c>
          <w:tcPr>
            <w:tcW w:w="3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24"/>
              </w:rPr>
            </w:pPr>
          </w:p>
        </w:tc>
      </w:tr>
      <w:tr w:rsidR="00000000">
        <w:trPr>
          <w:trHeight w:val="178"/>
        </w:trPr>
        <w:tc>
          <w:tcPr>
            <w:tcW w:w="40" w:type="dxa"/>
            <w:tcBorders>
              <w:right w:val="single" w:sz="8" w:space="0" w:color="auto"/>
            </w:tcBorders>
            <w:shd w:val="clear" w:color="auto" w:fill="000000"/>
            <w:vAlign w:val="bottom"/>
          </w:tcPr>
          <w:p w:rsidR="00000000" w:rsidRDefault="003404F7">
            <w:pPr>
              <w:spacing w:line="0" w:lineRule="atLeast"/>
              <w:rPr>
                <w:rFonts w:ascii="Times New Roman" w:eastAsia="Times New Roman" w:hAnsi="Times New Roman"/>
                <w:sz w:val="15"/>
              </w:rPr>
            </w:pPr>
          </w:p>
        </w:tc>
        <w:tc>
          <w:tcPr>
            <w:tcW w:w="1660" w:type="dxa"/>
            <w:gridSpan w:val="3"/>
            <w:vMerge w:val="restart"/>
            <w:shd w:val="clear" w:color="auto" w:fill="auto"/>
            <w:vAlign w:val="bottom"/>
          </w:tcPr>
          <w:p w:rsidR="00000000" w:rsidRDefault="003404F7">
            <w:pPr>
              <w:spacing w:line="0" w:lineRule="atLeast"/>
              <w:ind w:left="100"/>
              <w:rPr>
                <w:rFonts w:ascii="Times New Roman" w:eastAsia="Times New Roman" w:hAnsi="Times New Roman"/>
              </w:rPr>
            </w:pPr>
            <w:r>
              <w:rPr>
                <w:rFonts w:ascii="Times New Roman" w:eastAsia="Times New Roman" w:hAnsi="Times New Roman"/>
              </w:rPr>
              <w:t>Name of Creditor</w:t>
            </w:r>
          </w:p>
        </w:tc>
        <w:tc>
          <w:tcPr>
            <w:tcW w:w="60" w:type="dxa"/>
            <w:shd w:val="clear" w:color="auto" w:fill="auto"/>
            <w:vAlign w:val="bottom"/>
          </w:tcPr>
          <w:p w:rsidR="00000000" w:rsidRDefault="003404F7">
            <w:pPr>
              <w:spacing w:line="0" w:lineRule="atLeast"/>
              <w:rPr>
                <w:rFonts w:ascii="Times New Roman" w:eastAsia="Times New Roman" w:hAnsi="Times New Roman"/>
                <w:sz w:val="15"/>
              </w:rPr>
            </w:pPr>
          </w:p>
        </w:tc>
        <w:tc>
          <w:tcPr>
            <w:tcW w:w="160" w:type="dxa"/>
            <w:shd w:val="clear" w:color="auto" w:fill="auto"/>
            <w:vAlign w:val="bottom"/>
          </w:tcPr>
          <w:p w:rsidR="00000000" w:rsidRDefault="003404F7">
            <w:pPr>
              <w:spacing w:line="0" w:lineRule="atLeast"/>
              <w:rPr>
                <w:rFonts w:ascii="Times New Roman" w:eastAsia="Times New Roman" w:hAnsi="Times New Roman"/>
                <w:sz w:val="15"/>
              </w:rPr>
            </w:pPr>
          </w:p>
        </w:tc>
        <w:tc>
          <w:tcPr>
            <w:tcW w:w="960" w:type="dxa"/>
            <w:shd w:val="clear" w:color="auto" w:fill="auto"/>
            <w:vAlign w:val="bottom"/>
          </w:tcPr>
          <w:p w:rsidR="00000000" w:rsidRDefault="003404F7">
            <w:pPr>
              <w:spacing w:line="0" w:lineRule="atLeast"/>
              <w:rPr>
                <w:rFonts w:ascii="Times New Roman" w:eastAsia="Times New Roman" w:hAnsi="Times New Roman"/>
                <w:sz w:val="15"/>
              </w:rPr>
            </w:pPr>
          </w:p>
        </w:tc>
        <w:tc>
          <w:tcPr>
            <w:tcW w:w="120" w:type="dxa"/>
            <w:shd w:val="clear" w:color="auto" w:fill="auto"/>
            <w:vAlign w:val="bottom"/>
          </w:tcPr>
          <w:p w:rsidR="00000000" w:rsidRDefault="003404F7">
            <w:pPr>
              <w:spacing w:line="0" w:lineRule="atLeast"/>
              <w:rPr>
                <w:rFonts w:ascii="Times New Roman" w:eastAsia="Times New Roman" w:hAnsi="Times New Roman"/>
                <w:sz w:val="15"/>
              </w:rPr>
            </w:pPr>
          </w:p>
        </w:tc>
        <w:tc>
          <w:tcPr>
            <w:tcW w:w="80" w:type="dxa"/>
            <w:shd w:val="clear" w:color="auto" w:fill="auto"/>
            <w:vAlign w:val="bottom"/>
          </w:tcPr>
          <w:p w:rsidR="00000000" w:rsidRDefault="003404F7">
            <w:pPr>
              <w:spacing w:line="0" w:lineRule="atLeast"/>
              <w:rPr>
                <w:rFonts w:ascii="Times New Roman" w:eastAsia="Times New Roman" w:hAnsi="Times New Roman"/>
                <w:sz w:val="15"/>
              </w:rPr>
            </w:pPr>
          </w:p>
        </w:tc>
        <w:tc>
          <w:tcPr>
            <w:tcW w:w="3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5"/>
              </w:rPr>
            </w:pPr>
          </w:p>
        </w:tc>
        <w:tc>
          <w:tcPr>
            <w:tcW w:w="1040" w:type="dxa"/>
            <w:gridSpan w:val="4"/>
            <w:vMerge w:val="restart"/>
            <w:shd w:val="clear" w:color="auto" w:fill="auto"/>
            <w:vAlign w:val="bottom"/>
          </w:tcPr>
          <w:p w:rsidR="00000000" w:rsidRDefault="003404F7">
            <w:pPr>
              <w:spacing w:line="0" w:lineRule="atLeast"/>
              <w:ind w:left="100"/>
              <w:rPr>
                <w:rFonts w:ascii="Times New Roman" w:eastAsia="Times New Roman" w:hAnsi="Times New Roman"/>
              </w:rPr>
            </w:pPr>
            <w:r>
              <w:rPr>
                <w:rFonts w:ascii="Times New Roman" w:eastAsia="Times New Roman" w:hAnsi="Times New Roman"/>
              </w:rPr>
              <w:t>City/State</w:t>
            </w:r>
          </w:p>
        </w:tc>
        <w:tc>
          <w:tcPr>
            <w:tcW w:w="480" w:type="dxa"/>
            <w:shd w:val="clear" w:color="auto" w:fill="auto"/>
            <w:vAlign w:val="bottom"/>
          </w:tcPr>
          <w:p w:rsidR="00000000" w:rsidRDefault="003404F7">
            <w:pPr>
              <w:spacing w:line="0" w:lineRule="atLeast"/>
              <w:rPr>
                <w:rFonts w:ascii="Times New Roman" w:eastAsia="Times New Roman" w:hAnsi="Times New Roman"/>
                <w:sz w:val="15"/>
              </w:rPr>
            </w:pPr>
          </w:p>
        </w:tc>
        <w:tc>
          <w:tcPr>
            <w:tcW w:w="240" w:type="dxa"/>
            <w:shd w:val="clear" w:color="auto" w:fill="auto"/>
            <w:vAlign w:val="bottom"/>
          </w:tcPr>
          <w:p w:rsidR="00000000" w:rsidRDefault="003404F7">
            <w:pPr>
              <w:spacing w:line="0" w:lineRule="atLeast"/>
              <w:rPr>
                <w:rFonts w:ascii="Times New Roman" w:eastAsia="Times New Roman" w:hAnsi="Times New Roman"/>
                <w:sz w:val="15"/>
              </w:rPr>
            </w:pPr>
          </w:p>
        </w:tc>
        <w:tc>
          <w:tcPr>
            <w:tcW w:w="20" w:type="dxa"/>
            <w:shd w:val="clear" w:color="auto" w:fill="auto"/>
            <w:vAlign w:val="bottom"/>
          </w:tcPr>
          <w:p w:rsidR="00000000" w:rsidRDefault="003404F7">
            <w:pPr>
              <w:spacing w:line="0" w:lineRule="atLeast"/>
              <w:rPr>
                <w:rFonts w:ascii="Times New Roman" w:eastAsia="Times New Roman" w:hAnsi="Times New Roman"/>
                <w:sz w:val="15"/>
              </w:rPr>
            </w:pPr>
          </w:p>
        </w:tc>
        <w:tc>
          <w:tcPr>
            <w:tcW w:w="80" w:type="dxa"/>
            <w:shd w:val="clear" w:color="auto" w:fill="auto"/>
            <w:vAlign w:val="bottom"/>
          </w:tcPr>
          <w:p w:rsidR="00000000" w:rsidRDefault="003404F7">
            <w:pPr>
              <w:spacing w:line="0" w:lineRule="atLeast"/>
              <w:rPr>
                <w:rFonts w:ascii="Times New Roman" w:eastAsia="Times New Roman" w:hAnsi="Times New Roman"/>
                <w:sz w:val="15"/>
              </w:rPr>
            </w:pPr>
          </w:p>
        </w:tc>
        <w:tc>
          <w:tcPr>
            <w:tcW w:w="640" w:type="dxa"/>
            <w:shd w:val="clear" w:color="auto" w:fill="auto"/>
            <w:vAlign w:val="bottom"/>
          </w:tcPr>
          <w:p w:rsidR="00000000" w:rsidRDefault="003404F7">
            <w:pPr>
              <w:spacing w:line="0" w:lineRule="atLeast"/>
              <w:rPr>
                <w:rFonts w:ascii="Times New Roman" w:eastAsia="Times New Roman" w:hAnsi="Times New Roman"/>
                <w:sz w:val="15"/>
              </w:rPr>
            </w:pPr>
          </w:p>
        </w:tc>
        <w:tc>
          <w:tcPr>
            <w:tcW w:w="2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5"/>
              </w:rPr>
            </w:pPr>
          </w:p>
        </w:tc>
        <w:tc>
          <w:tcPr>
            <w:tcW w:w="980" w:type="dxa"/>
            <w:shd w:val="clear" w:color="auto" w:fill="auto"/>
            <w:vAlign w:val="bottom"/>
          </w:tcPr>
          <w:p w:rsidR="00000000" w:rsidRDefault="003404F7">
            <w:pPr>
              <w:spacing w:line="179" w:lineRule="exact"/>
              <w:ind w:left="220"/>
              <w:rPr>
                <w:rFonts w:ascii="Times New Roman" w:eastAsia="Times New Roman" w:hAnsi="Times New Roman"/>
              </w:rPr>
            </w:pPr>
            <w:r>
              <w:rPr>
                <w:rFonts w:ascii="Times New Roman" w:eastAsia="Times New Roman" w:hAnsi="Times New Roman"/>
              </w:rPr>
              <w:t>Monthly</w:t>
            </w:r>
          </w:p>
        </w:tc>
        <w:tc>
          <w:tcPr>
            <w:tcW w:w="16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5"/>
              </w:rPr>
            </w:pPr>
          </w:p>
        </w:tc>
        <w:tc>
          <w:tcPr>
            <w:tcW w:w="1060" w:type="dxa"/>
            <w:gridSpan w:val="3"/>
            <w:vMerge w:val="restart"/>
            <w:tcBorders>
              <w:right w:val="single" w:sz="8" w:space="0" w:color="auto"/>
            </w:tcBorders>
            <w:shd w:val="clear" w:color="auto" w:fill="auto"/>
            <w:vAlign w:val="bottom"/>
          </w:tcPr>
          <w:p w:rsidR="00000000" w:rsidRDefault="003404F7">
            <w:pPr>
              <w:spacing w:line="0" w:lineRule="atLeast"/>
              <w:ind w:left="200"/>
              <w:rPr>
                <w:rFonts w:ascii="Times New Roman" w:eastAsia="Times New Roman" w:hAnsi="Times New Roman"/>
              </w:rPr>
            </w:pPr>
            <w:r>
              <w:rPr>
                <w:rFonts w:ascii="Times New Roman" w:eastAsia="Times New Roman" w:hAnsi="Times New Roman"/>
              </w:rPr>
              <w:t>Balance</w:t>
            </w:r>
          </w:p>
        </w:tc>
        <w:tc>
          <w:tcPr>
            <w:tcW w:w="20" w:type="dxa"/>
            <w:shd w:val="clear" w:color="auto" w:fill="auto"/>
            <w:vAlign w:val="bottom"/>
          </w:tcPr>
          <w:p w:rsidR="00000000" w:rsidRDefault="003404F7">
            <w:pPr>
              <w:spacing w:line="0" w:lineRule="atLeast"/>
              <w:rPr>
                <w:rFonts w:ascii="Times New Roman" w:eastAsia="Times New Roman" w:hAnsi="Times New Roman"/>
                <w:sz w:val="15"/>
              </w:rPr>
            </w:pPr>
          </w:p>
        </w:tc>
        <w:tc>
          <w:tcPr>
            <w:tcW w:w="1080" w:type="dxa"/>
            <w:gridSpan w:val="3"/>
            <w:tcBorders>
              <w:right w:val="single" w:sz="8" w:space="0" w:color="auto"/>
            </w:tcBorders>
            <w:shd w:val="clear" w:color="auto" w:fill="auto"/>
            <w:vAlign w:val="bottom"/>
          </w:tcPr>
          <w:p w:rsidR="00000000" w:rsidRDefault="003404F7">
            <w:pPr>
              <w:spacing w:line="179" w:lineRule="exact"/>
              <w:ind w:left="160"/>
              <w:rPr>
                <w:rFonts w:ascii="Times New Roman" w:eastAsia="Times New Roman" w:hAnsi="Times New Roman"/>
              </w:rPr>
            </w:pPr>
            <w:r>
              <w:rPr>
                <w:rFonts w:ascii="Times New Roman" w:eastAsia="Times New Roman" w:hAnsi="Times New Roman"/>
              </w:rPr>
              <w:t>Past Due</w:t>
            </w:r>
          </w:p>
        </w:tc>
      </w:tr>
      <w:tr w:rsidR="00000000">
        <w:trPr>
          <w:trHeight w:val="166"/>
        </w:trPr>
        <w:tc>
          <w:tcPr>
            <w:tcW w:w="40" w:type="dxa"/>
            <w:tcBorders>
              <w:right w:val="single" w:sz="8" w:space="0" w:color="auto"/>
            </w:tcBorders>
            <w:shd w:val="clear" w:color="auto" w:fill="000000"/>
            <w:vAlign w:val="bottom"/>
          </w:tcPr>
          <w:p w:rsidR="00000000" w:rsidRDefault="003404F7">
            <w:pPr>
              <w:spacing w:line="0" w:lineRule="atLeast"/>
              <w:rPr>
                <w:rFonts w:ascii="Times New Roman" w:eastAsia="Times New Roman" w:hAnsi="Times New Roman"/>
                <w:sz w:val="14"/>
              </w:rPr>
            </w:pPr>
          </w:p>
        </w:tc>
        <w:tc>
          <w:tcPr>
            <w:tcW w:w="1660" w:type="dxa"/>
            <w:gridSpan w:val="3"/>
            <w:vMerge/>
            <w:shd w:val="clear" w:color="auto" w:fill="auto"/>
            <w:vAlign w:val="bottom"/>
          </w:tcPr>
          <w:p w:rsidR="00000000" w:rsidRDefault="003404F7">
            <w:pPr>
              <w:spacing w:line="0" w:lineRule="atLeast"/>
              <w:rPr>
                <w:rFonts w:ascii="Times New Roman" w:eastAsia="Times New Roman" w:hAnsi="Times New Roman"/>
                <w:sz w:val="14"/>
              </w:rPr>
            </w:pPr>
          </w:p>
        </w:tc>
        <w:tc>
          <w:tcPr>
            <w:tcW w:w="60" w:type="dxa"/>
            <w:shd w:val="clear" w:color="auto" w:fill="auto"/>
            <w:vAlign w:val="bottom"/>
          </w:tcPr>
          <w:p w:rsidR="00000000" w:rsidRDefault="003404F7">
            <w:pPr>
              <w:spacing w:line="0" w:lineRule="atLeast"/>
              <w:rPr>
                <w:rFonts w:ascii="Times New Roman" w:eastAsia="Times New Roman" w:hAnsi="Times New Roman"/>
                <w:sz w:val="14"/>
              </w:rPr>
            </w:pPr>
          </w:p>
        </w:tc>
        <w:tc>
          <w:tcPr>
            <w:tcW w:w="160" w:type="dxa"/>
            <w:shd w:val="clear" w:color="auto" w:fill="auto"/>
            <w:vAlign w:val="bottom"/>
          </w:tcPr>
          <w:p w:rsidR="00000000" w:rsidRDefault="003404F7">
            <w:pPr>
              <w:spacing w:line="0" w:lineRule="atLeast"/>
              <w:rPr>
                <w:rFonts w:ascii="Times New Roman" w:eastAsia="Times New Roman" w:hAnsi="Times New Roman"/>
                <w:sz w:val="14"/>
              </w:rPr>
            </w:pPr>
          </w:p>
        </w:tc>
        <w:tc>
          <w:tcPr>
            <w:tcW w:w="960" w:type="dxa"/>
            <w:shd w:val="clear" w:color="auto" w:fill="auto"/>
            <w:vAlign w:val="bottom"/>
          </w:tcPr>
          <w:p w:rsidR="00000000" w:rsidRDefault="003404F7">
            <w:pPr>
              <w:spacing w:line="0" w:lineRule="atLeast"/>
              <w:rPr>
                <w:rFonts w:ascii="Times New Roman" w:eastAsia="Times New Roman" w:hAnsi="Times New Roman"/>
                <w:sz w:val="14"/>
              </w:rPr>
            </w:pPr>
          </w:p>
        </w:tc>
        <w:tc>
          <w:tcPr>
            <w:tcW w:w="120" w:type="dxa"/>
            <w:shd w:val="clear" w:color="auto" w:fill="auto"/>
            <w:vAlign w:val="bottom"/>
          </w:tcPr>
          <w:p w:rsidR="00000000" w:rsidRDefault="003404F7">
            <w:pPr>
              <w:spacing w:line="0" w:lineRule="atLeast"/>
              <w:rPr>
                <w:rFonts w:ascii="Times New Roman" w:eastAsia="Times New Roman" w:hAnsi="Times New Roman"/>
                <w:sz w:val="14"/>
              </w:rPr>
            </w:pPr>
          </w:p>
        </w:tc>
        <w:tc>
          <w:tcPr>
            <w:tcW w:w="80" w:type="dxa"/>
            <w:shd w:val="clear" w:color="auto" w:fill="auto"/>
            <w:vAlign w:val="bottom"/>
          </w:tcPr>
          <w:p w:rsidR="00000000" w:rsidRDefault="003404F7">
            <w:pPr>
              <w:spacing w:line="0" w:lineRule="atLeast"/>
              <w:rPr>
                <w:rFonts w:ascii="Times New Roman" w:eastAsia="Times New Roman" w:hAnsi="Times New Roman"/>
                <w:sz w:val="14"/>
              </w:rPr>
            </w:pPr>
          </w:p>
        </w:tc>
        <w:tc>
          <w:tcPr>
            <w:tcW w:w="38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4"/>
              </w:rPr>
            </w:pPr>
          </w:p>
        </w:tc>
        <w:tc>
          <w:tcPr>
            <w:tcW w:w="1040" w:type="dxa"/>
            <w:gridSpan w:val="4"/>
            <w:vMerge/>
            <w:shd w:val="clear" w:color="auto" w:fill="auto"/>
            <w:vAlign w:val="bottom"/>
          </w:tcPr>
          <w:p w:rsidR="00000000" w:rsidRDefault="003404F7">
            <w:pPr>
              <w:spacing w:line="0" w:lineRule="atLeast"/>
              <w:rPr>
                <w:rFonts w:ascii="Times New Roman" w:eastAsia="Times New Roman" w:hAnsi="Times New Roman"/>
                <w:sz w:val="14"/>
              </w:rPr>
            </w:pPr>
          </w:p>
        </w:tc>
        <w:tc>
          <w:tcPr>
            <w:tcW w:w="480" w:type="dxa"/>
            <w:shd w:val="clear" w:color="auto" w:fill="auto"/>
            <w:vAlign w:val="bottom"/>
          </w:tcPr>
          <w:p w:rsidR="00000000" w:rsidRDefault="003404F7">
            <w:pPr>
              <w:spacing w:line="0" w:lineRule="atLeast"/>
              <w:rPr>
                <w:rFonts w:ascii="Times New Roman" w:eastAsia="Times New Roman" w:hAnsi="Times New Roman"/>
                <w:sz w:val="14"/>
              </w:rPr>
            </w:pPr>
          </w:p>
        </w:tc>
        <w:tc>
          <w:tcPr>
            <w:tcW w:w="240" w:type="dxa"/>
            <w:shd w:val="clear" w:color="auto" w:fill="auto"/>
            <w:vAlign w:val="bottom"/>
          </w:tcPr>
          <w:p w:rsidR="00000000" w:rsidRDefault="003404F7">
            <w:pPr>
              <w:spacing w:line="0" w:lineRule="atLeast"/>
              <w:rPr>
                <w:rFonts w:ascii="Times New Roman" w:eastAsia="Times New Roman" w:hAnsi="Times New Roman"/>
                <w:sz w:val="14"/>
              </w:rPr>
            </w:pPr>
          </w:p>
        </w:tc>
        <w:tc>
          <w:tcPr>
            <w:tcW w:w="20" w:type="dxa"/>
            <w:shd w:val="clear" w:color="auto" w:fill="auto"/>
            <w:vAlign w:val="bottom"/>
          </w:tcPr>
          <w:p w:rsidR="00000000" w:rsidRDefault="003404F7">
            <w:pPr>
              <w:spacing w:line="0" w:lineRule="atLeast"/>
              <w:rPr>
                <w:rFonts w:ascii="Times New Roman" w:eastAsia="Times New Roman" w:hAnsi="Times New Roman"/>
                <w:sz w:val="14"/>
              </w:rPr>
            </w:pPr>
          </w:p>
        </w:tc>
        <w:tc>
          <w:tcPr>
            <w:tcW w:w="80" w:type="dxa"/>
            <w:shd w:val="clear" w:color="auto" w:fill="auto"/>
            <w:vAlign w:val="bottom"/>
          </w:tcPr>
          <w:p w:rsidR="00000000" w:rsidRDefault="003404F7">
            <w:pPr>
              <w:spacing w:line="0" w:lineRule="atLeast"/>
              <w:rPr>
                <w:rFonts w:ascii="Times New Roman" w:eastAsia="Times New Roman" w:hAnsi="Times New Roman"/>
                <w:sz w:val="14"/>
              </w:rPr>
            </w:pPr>
          </w:p>
        </w:tc>
        <w:tc>
          <w:tcPr>
            <w:tcW w:w="640" w:type="dxa"/>
            <w:shd w:val="clear" w:color="auto" w:fill="auto"/>
            <w:vAlign w:val="bottom"/>
          </w:tcPr>
          <w:p w:rsidR="00000000" w:rsidRDefault="003404F7">
            <w:pPr>
              <w:spacing w:line="0" w:lineRule="atLeast"/>
              <w:rPr>
                <w:rFonts w:ascii="Times New Roman" w:eastAsia="Times New Roman" w:hAnsi="Times New Roman"/>
                <w:sz w:val="14"/>
              </w:rPr>
            </w:pPr>
          </w:p>
        </w:tc>
        <w:tc>
          <w:tcPr>
            <w:tcW w:w="24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4"/>
              </w:rPr>
            </w:pPr>
          </w:p>
        </w:tc>
        <w:tc>
          <w:tcPr>
            <w:tcW w:w="980" w:type="dxa"/>
            <w:vMerge w:val="restart"/>
            <w:shd w:val="clear" w:color="auto" w:fill="auto"/>
            <w:vAlign w:val="bottom"/>
          </w:tcPr>
          <w:p w:rsidR="00000000" w:rsidRDefault="003404F7">
            <w:pPr>
              <w:spacing w:line="0" w:lineRule="atLeast"/>
              <w:ind w:left="220"/>
              <w:rPr>
                <w:rFonts w:ascii="Times New Roman" w:eastAsia="Times New Roman" w:hAnsi="Times New Roman"/>
              </w:rPr>
            </w:pPr>
            <w:r>
              <w:rPr>
                <w:rFonts w:ascii="Times New Roman" w:eastAsia="Times New Roman" w:hAnsi="Times New Roman"/>
              </w:rPr>
              <w:t>Payment</w:t>
            </w:r>
          </w:p>
        </w:tc>
        <w:tc>
          <w:tcPr>
            <w:tcW w:w="160" w:type="dxa"/>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4"/>
              </w:rPr>
            </w:pPr>
          </w:p>
        </w:tc>
        <w:tc>
          <w:tcPr>
            <w:tcW w:w="1060" w:type="dxa"/>
            <w:gridSpan w:val="3"/>
            <w:vMerge/>
            <w:tcBorders>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4"/>
              </w:rPr>
            </w:pPr>
          </w:p>
        </w:tc>
        <w:tc>
          <w:tcPr>
            <w:tcW w:w="20" w:type="dxa"/>
            <w:shd w:val="clear" w:color="auto" w:fill="auto"/>
            <w:vAlign w:val="bottom"/>
          </w:tcPr>
          <w:p w:rsidR="00000000" w:rsidRDefault="003404F7">
            <w:pPr>
              <w:spacing w:line="0" w:lineRule="atLeast"/>
              <w:rPr>
                <w:rFonts w:ascii="Times New Roman" w:eastAsia="Times New Roman" w:hAnsi="Times New Roman"/>
                <w:sz w:val="14"/>
              </w:rPr>
            </w:pPr>
          </w:p>
        </w:tc>
        <w:tc>
          <w:tcPr>
            <w:tcW w:w="1080" w:type="dxa"/>
            <w:gridSpan w:val="3"/>
            <w:vMerge w:val="restart"/>
            <w:tcBorders>
              <w:right w:val="single" w:sz="8" w:space="0" w:color="auto"/>
            </w:tcBorders>
            <w:shd w:val="clear" w:color="auto" w:fill="auto"/>
            <w:vAlign w:val="bottom"/>
          </w:tcPr>
          <w:p w:rsidR="00000000" w:rsidRDefault="003404F7">
            <w:pPr>
              <w:spacing w:line="0" w:lineRule="atLeast"/>
              <w:ind w:left="200"/>
              <w:rPr>
                <w:rFonts w:ascii="Times New Roman" w:eastAsia="Times New Roman" w:hAnsi="Times New Roman"/>
              </w:rPr>
            </w:pPr>
            <w:r>
              <w:rPr>
                <w:rFonts w:ascii="Times New Roman" w:eastAsia="Times New Roman" w:hAnsi="Times New Roman"/>
              </w:rPr>
              <w:t>Amount</w:t>
            </w:r>
          </w:p>
        </w:tc>
      </w:tr>
      <w:tr w:rsidR="00000000">
        <w:trPr>
          <w:trHeight w:val="103"/>
        </w:trPr>
        <w:tc>
          <w:tcPr>
            <w:tcW w:w="40" w:type="dxa"/>
            <w:tcBorders>
              <w:bottom w:val="single" w:sz="8" w:space="0" w:color="auto"/>
              <w:right w:val="single" w:sz="8" w:space="0" w:color="auto"/>
            </w:tcBorders>
            <w:shd w:val="clear" w:color="auto" w:fill="000000"/>
            <w:vAlign w:val="bottom"/>
          </w:tcPr>
          <w:p w:rsidR="00000000" w:rsidRDefault="003404F7">
            <w:pPr>
              <w:spacing w:line="0" w:lineRule="atLeast"/>
              <w:rPr>
                <w:rFonts w:ascii="Times New Roman" w:eastAsia="Times New Roman" w:hAnsi="Times New Roman"/>
                <w:sz w:val="8"/>
              </w:rPr>
            </w:pPr>
          </w:p>
        </w:tc>
        <w:tc>
          <w:tcPr>
            <w:tcW w:w="14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9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1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38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2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30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4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4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2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6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24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980" w:type="dxa"/>
            <w:vMerge/>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16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4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2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36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c>
          <w:tcPr>
            <w:tcW w:w="1080" w:type="dxa"/>
            <w:gridSpan w:val="3"/>
            <w:vMerge/>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8"/>
              </w:rPr>
            </w:pPr>
          </w:p>
        </w:tc>
      </w:tr>
      <w:tr w:rsidR="00000000">
        <w:trPr>
          <w:trHeight w:val="217"/>
        </w:trPr>
        <w:tc>
          <w:tcPr>
            <w:tcW w:w="40" w:type="dxa"/>
            <w:tcBorders>
              <w:bottom w:val="single" w:sz="8" w:space="0" w:color="auto"/>
              <w:right w:val="single" w:sz="8" w:space="0" w:color="auto"/>
            </w:tcBorders>
            <w:shd w:val="clear" w:color="auto" w:fill="000000"/>
            <w:vAlign w:val="bottom"/>
          </w:tcPr>
          <w:p w:rsidR="00000000" w:rsidRDefault="003404F7">
            <w:pPr>
              <w:spacing w:line="0" w:lineRule="atLeast"/>
              <w:rPr>
                <w:rFonts w:ascii="Times New Roman" w:eastAsia="Times New Roman" w:hAnsi="Times New Roman"/>
                <w:sz w:val="18"/>
              </w:rPr>
            </w:pPr>
          </w:p>
        </w:tc>
        <w:tc>
          <w:tcPr>
            <w:tcW w:w="1660" w:type="dxa"/>
            <w:gridSpan w:val="3"/>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1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9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1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38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1040" w:type="dxa"/>
            <w:gridSpan w:val="4"/>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4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2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6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24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9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16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8"/>
              </w:rPr>
            </w:pPr>
          </w:p>
        </w:tc>
        <w:tc>
          <w:tcPr>
            <w:tcW w:w="1060" w:type="dxa"/>
            <w:gridSpan w:val="3"/>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1100" w:type="dxa"/>
            <w:gridSpan w:val="4"/>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r>
      <w:tr w:rsidR="00000000">
        <w:trPr>
          <w:trHeight w:val="220"/>
        </w:trPr>
        <w:tc>
          <w:tcPr>
            <w:tcW w:w="40" w:type="dxa"/>
            <w:tcBorders>
              <w:bottom w:val="single" w:sz="8" w:space="0" w:color="auto"/>
              <w:right w:val="single" w:sz="8" w:space="0" w:color="auto"/>
            </w:tcBorders>
            <w:shd w:val="clear" w:color="auto" w:fill="000000"/>
            <w:vAlign w:val="bottom"/>
          </w:tcPr>
          <w:p w:rsidR="00000000" w:rsidRDefault="003404F7">
            <w:pPr>
              <w:spacing w:line="0" w:lineRule="atLeast"/>
              <w:rPr>
                <w:rFonts w:ascii="Times New Roman" w:eastAsia="Times New Roman" w:hAnsi="Times New Roman"/>
                <w:sz w:val="19"/>
              </w:rPr>
            </w:pPr>
          </w:p>
        </w:tc>
        <w:tc>
          <w:tcPr>
            <w:tcW w:w="1660" w:type="dxa"/>
            <w:gridSpan w:val="3"/>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1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9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1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38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1040" w:type="dxa"/>
            <w:gridSpan w:val="4"/>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4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2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6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24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9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16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1060" w:type="dxa"/>
            <w:gridSpan w:val="3"/>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1100" w:type="dxa"/>
            <w:gridSpan w:val="4"/>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r>
      <w:tr w:rsidR="00000000">
        <w:trPr>
          <w:trHeight w:val="220"/>
        </w:trPr>
        <w:tc>
          <w:tcPr>
            <w:tcW w:w="40" w:type="dxa"/>
            <w:tcBorders>
              <w:bottom w:val="single" w:sz="8" w:space="0" w:color="auto"/>
              <w:right w:val="single" w:sz="8" w:space="0" w:color="auto"/>
            </w:tcBorders>
            <w:shd w:val="clear" w:color="auto" w:fill="000000"/>
            <w:vAlign w:val="bottom"/>
          </w:tcPr>
          <w:p w:rsidR="00000000" w:rsidRDefault="003404F7">
            <w:pPr>
              <w:spacing w:line="0" w:lineRule="atLeast"/>
              <w:rPr>
                <w:rFonts w:ascii="Times New Roman" w:eastAsia="Times New Roman" w:hAnsi="Times New Roman"/>
                <w:sz w:val="19"/>
              </w:rPr>
            </w:pPr>
          </w:p>
        </w:tc>
        <w:tc>
          <w:tcPr>
            <w:tcW w:w="1660" w:type="dxa"/>
            <w:gridSpan w:val="3"/>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1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96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1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38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1040" w:type="dxa"/>
            <w:gridSpan w:val="4"/>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4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2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2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64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24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980" w:type="dxa"/>
            <w:tcBorders>
              <w:bottom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160" w:type="dxa"/>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sz w:val="19"/>
              </w:rPr>
            </w:pPr>
          </w:p>
        </w:tc>
        <w:tc>
          <w:tcPr>
            <w:tcW w:w="1060" w:type="dxa"/>
            <w:gridSpan w:val="3"/>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c>
          <w:tcPr>
            <w:tcW w:w="1100" w:type="dxa"/>
            <w:gridSpan w:val="4"/>
            <w:tcBorders>
              <w:bottom w:val="single" w:sz="8" w:space="0" w:color="auto"/>
              <w:right w:val="single" w:sz="8" w:space="0" w:color="auto"/>
            </w:tcBorders>
            <w:shd w:val="clear" w:color="auto" w:fill="auto"/>
            <w:vAlign w:val="bottom"/>
          </w:tcPr>
          <w:p w:rsidR="00000000" w:rsidRDefault="003404F7">
            <w:pPr>
              <w:spacing w:line="0" w:lineRule="atLeast"/>
              <w:rPr>
                <w:rFonts w:ascii="Times New Roman" w:eastAsia="Times New Roman" w:hAnsi="Times New Roman"/>
                <w:color w:val="FFFFFF"/>
                <w:sz w:val="16"/>
              </w:rPr>
            </w:pPr>
            <w:r>
              <w:rPr>
                <w:rFonts w:ascii="Times New Roman" w:eastAsia="Times New Roman" w:hAnsi="Times New Roman"/>
                <w:color w:val="FFFFFF"/>
                <w:sz w:val="16"/>
              </w:rPr>
              <w:t>blank</w:t>
            </w:r>
          </w:p>
        </w:tc>
      </w:tr>
    </w:tbl>
    <w:p w:rsidR="00000000" w:rsidRDefault="003404F7">
      <w:pPr>
        <w:spacing w:line="121" w:lineRule="exact"/>
        <w:rPr>
          <w:rFonts w:ascii="Times New Roman" w:eastAsia="Times New Roman" w:hAnsi="Times New Roman"/>
        </w:rPr>
      </w:pPr>
    </w:p>
    <w:p w:rsidR="00000000" w:rsidRDefault="003404F7">
      <w:pPr>
        <w:spacing w:line="0" w:lineRule="atLeast"/>
        <w:ind w:left="100"/>
        <w:rPr>
          <w:rFonts w:ascii="Times New Roman" w:eastAsia="Times New Roman" w:hAnsi="Times New Roman"/>
          <w:b/>
          <w:sz w:val="24"/>
        </w:rPr>
      </w:pPr>
      <w:r>
        <w:rPr>
          <w:rFonts w:ascii="Times New Roman" w:eastAsia="Times New Roman" w:hAnsi="Times New Roman"/>
          <w:b/>
          <w:sz w:val="24"/>
        </w:rPr>
        <w:t>REASON</w:t>
      </w:r>
    </w:p>
    <w:p w:rsidR="00000000" w:rsidRDefault="003404F7">
      <w:pPr>
        <w:spacing w:line="7" w:lineRule="exact"/>
        <w:rPr>
          <w:rFonts w:ascii="Times New Roman" w:eastAsia="Times New Roman" w:hAnsi="Times New Roman"/>
        </w:rPr>
      </w:pPr>
    </w:p>
    <w:p w:rsidR="00000000" w:rsidRDefault="003404F7">
      <w:pPr>
        <w:spacing w:line="279" w:lineRule="auto"/>
        <w:ind w:left="100" w:right="720"/>
        <w:rPr>
          <w:rFonts w:ascii="Times New Roman" w:eastAsia="Times New Roman" w:hAnsi="Times New Roman"/>
          <w:sz w:val="22"/>
        </w:rPr>
      </w:pPr>
      <w:r>
        <w:rPr>
          <w:rFonts w:ascii="Times New Roman" w:eastAsia="Times New Roman" w:hAnsi="Times New Roman"/>
          <w:sz w:val="22"/>
        </w:rPr>
        <w:t xml:space="preserve">Although I intend to repay my NFLP loan balance, I am temporarily unable to make payments </w:t>
      </w:r>
      <w:r>
        <w:rPr>
          <w:rFonts w:ascii="Times New Roman" w:eastAsia="Times New Roman" w:hAnsi="Times New Roman"/>
          <w:sz w:val="22"/>
        </w:rPr>
        <w:t>because (state reason below):</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72" style="position:absolute;z-index:-251588608" from="5.75pt,9.35pt" to="470.75pt,9.35pt" o:userdrawn="t" strokeweight=".14144mm"/>
        </w:pict>
      </w:r>
      <w:r>
        <w:rPr>
          <w:rFonts w:ascii="Times New Roman" w:eastAsia="Times New Roman" w:hAnsi="Times New Roman"/>
          <w:sz w:val="22"/>
        </w:rPr>
        <w:pict>
          <v:line id="_x0000_s1173" style="position:absolute;z-index:-251587584" from="5.75pt,26.7pt" to="470.75pt,26.7pt" o:userdrawn="t" strokeweight=".14144mm"/>
        </w:pict>
      </w:r>
    </w:p>
    <w:p w:rsidR="00000000" w:rsidRDefault="003404F7">
      <w:pPr>
        <w:spacing w:line="20" w:lineRule="exact"/>
        <w:rPr>
          <w:rFonts w:ascii="Times New Roman" w:eastAsia="Times New Roman" w:hAnsi="Times New Roman"/>
        </w:rPr>
        <w:sectPr w:rsidR="00000000">
          <w:pgSz w:w="12240" w:h="15840"/>
          <w:pgMar w:top="860" w:right="1220" w:bottom="1440" w:left="1340" w:header="0" w:footer="0" w:gutter="0"/>
          <w:cols w:space="0" w:equalWidth="0">
            <w:col w:w="9680"/>
          </w:cols>
          <w:docGrid w:linePitch="360"/>
        </w:sectPr>
      </w:pPr>
    </w:p>
    <w:p w:rsidR="00000000" w:rsidRDefault="003404F7">
      <w:pPr>
        <w:spacing w:line="211" w:lineRule="auto"/>
        <w:ind w:right="60"/>
        <w:jc w:val="center"/>
        <w:rPr>
          <w:rFonts w:ascii="Times New Roman" w:eastAsia="Times New Roman" w:hAnsi="Times New Roman"/>
          <w:sz w:val="24"/>
        </w:rPr>
      </w:pPr>
      <w:bookmarkStart w:id="16" w:name="page17"/>
      <w:bookmarkEnd w:id="16"/>
      <w:r>
        <w:rPr>
          <w:rFonts w:ascii="Times New Roman" w:eastAsia="Times New Roman" w:hAnsi="Times New Roman"/>
          <w:sz w:val="24"/>
        </w:rPr>
        <w:t>Page 1 of 2</w:t>
      </w:r>
    </w:p>
    <w:p w:rsidR="00000000" w:rsidRDefault="003404F7">
      <w:pPr>
        <w:spacing w:line="1" w:lineRule="exact"/>
        <w:rPr>
          <w:rFonts w:ascii="Times New Roman" w:eastAsia="Times New Roman" w:hAnsi="Times New Roman"/>
        </w:rPr>
      </w:pPr>
    </w:p>
    <w:p w:rsidR="00000000" w:rsidRDefault="003404F7">
      <w:pPr>
        <w:spacing w:line="0" w:lineRule="atLeast"/>
        <w:ind w:left="6340"/>
        <w:rPr>
          <w:rFonts w:ascii="Times New Roman" w:eastAsia="Times New Roman" w:hAnsi="Times New Roman"/>
          <w:b/>
          <w:sz w:val="32"/>
        </w:rPr>
      </w:pPr>
      <w:r>
        <w:rPr>
          <w:rFonts w:ascii="Times New Roman" w:eastAsia="Times New Roman" w:hAnsi="Times New Roman"/>
          <w:b/>
          <w:sz w:val="32"/>
        </w:rPr>
        <w:t>EXHIBIT J continue d</w: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368" w:lineRule="exact"/>
        <w:rPr>
          <w:rFonts w:ascii="Times New Roman" w:eastAsia="Times New Roman" w:hAnsi="Times New Roman"/>
        </w:rPr>
      </w:pPr>
    </w:p>
    <w:p w:rsidR="00000000" w:rsidRDefault="003404F7">
      <w:pPr>
        <w:spacing w:line="0" w:lineRule="atLeast"/>
        <w:ind w:left="880"/>
        <w:rPr>
          <w:rFonts w:ascii="Times New Roman" w:eastAsia="Times New Roman" w:hAnsi="Times New Roman"/>
          <w:b/>
          <w:sz w:val="28"/>
        </w:rPr>
      </w:pPr>
      <w:r>
        <w:rPr>
          <w:rFonts w:ascii="Times New Roman" w:eastAsia="Times New Roman" w:hAnsi="Times New Roman"/>
          <w:b/>
          <w:sz w:val="28"/>
        </w:rPr>
        <w:t>AGREEMENT</w:t>
      </w:r>
    </w:p>
    <w:p w:rsidR="00000000" w:rsidRDefault="003404F7">
      <w:pPr>
        <w:spacing w:line="100" w:lineRule="exact"/>
        <w:rPr>
          <w:rFonts w:ascii="Times New Roman" w:eastAsia="Times New Roman" w:hAnsi="Times New Roman"/>
        </w:rPr>
      </w:pPr>
    </w:p>
    <w:tbl>
      <w:tblPr>
        <w:tblW w:w="0" w:type="auto"/>
        <w:tblInd w:w="920" w:type="dxa"/>
        <w:tblLayout w:type="fixed"/>
        <w:tblCellMar>
          <w:top w:w="0" w:type="dxa"/>
          <w:left w:w="0" w:type="dxa"/>
          <w:bottom w:w="0" w:type="dxa"/>
          <w:right w:w="0" w:type="dxa"/>
        </w:tblCellMar>
        <w:tblLook w:val="0000" w:firstRow="0" w:lastRow="0" w:firstColumn="0" w:lastColumn="0" w:noHBand="0" w:noVBand="0"/>
      </w:tblPr>
      <w:tblGrid>
        <w:gridCol w:w="780"/>
        <w:gridCol w:w="3460"/>
        <w:gridCol w:w="1460"/>
        <w:gridCol w:w="960"/>
        <w:gridCol w:w="1300"/>
        <w:gridCol w:w="80"/>
        <w:gridCol w:w="520"/>
      </w:tblGrid>
      <w:tr w:rsidR="00000000">
        <w:trPr>
          <w:trHeight w:val="254"/>
        </w:trPr>
        <w:tc>
          <w:tcPr>
            <w:tcW w:w="5700" w:type="dxa"/>
            <w:gridSpan w:val="3"/>
            <w:shd w:val="clear" w:color="auto" w:fill="auto"/>
            <w:vAlign w:val="bottom"/>
          </w:tcPr>
          <w:p w:rsidR="00000000" w:rsidRDefault="003404F7">
            <w:pPr>
              <w:spacing w:line="0" w:lineRule="atLeast"/>
              <w:rPr>
                <w:rFonts w:ascii="Times New Roman" w:eastAsia="Times New Roman" w:hAnsi="Times New Roman"/>
                <w:sz w:val="22"/>
              </w:rPr>
            </w:pPr>
            <w:r>
              <w:rPr>
                <w:rFonts w:ascii="Times New Roman" w:eastAsia="Times New Roman" w:hAnsi="Times New Roman"/>
                <w:sz w:val="22"/>
              </w:rPr>
              <w:t>I request a forbearance of my NFLP loan starting</w:t>
            </w:r>
          </w:p>
        </w:tc>
        <w:tc>
          <w:tcPr>
            <w:tcW w:w="2260" w:type="dxa"/>
            <w:gridSpan w:val="2"/>
            <w:shd w:val="clear" w:color="auto" w:fill="auto"/>
            <w:vAlign w:val="bottom"/>
          </w:tcPr>
          <w:p w:rsidR="00000000" w:rsidRDefault="003404F7">
            <w:pPr>
              <w:spacing w:line="0" w:lineRule="atLeast"/>
              <w:rPr>
                <w:rFonts w:ascii="Times New Roman" w:eastAsia="Times New Roman" w:hAnsi="Times New Roman"/>
                <w:sz w:val="22"/>
              </w:rPr>
            </w:pPr>
            <w:r>
              <w:rPr>
                <w:rFonts w:ascii="Times New Roman" w:eastAsia="Times New Roman" w:hAnsi="Times New Roman"/>
                <w:sz w:val="22"/>
              </w:rPr>
              <w:t>and ending</w:t>
            </w:r>
          </w:p>
        </w:tc>
        <w:tc>
          <w:tcPr>
            <w:tcW w:w="580" w:type="dxa"/>
            <w:gridSpan w:val="2"/>
            <w:shd w:val="clear" w:color="auto" w:fill="auto"/>
            <w:vAlign w:val="bottom"/>
          </w:tcPr>
          <w:p w:rsidR="00000000" w:rsidRDefault="003404F7">
            <w:pPr>
              <w:spacing w:line="0" w:lineRule="atLeast"/>
              <w:ind w:left="80"/>
              <w:rPr>
                <w:rFonts w:ascii="Times New Roman" w:eastAsia="Times New Roman" w:hAnsi="Times New Roman"/>
                <w:w w:val="98"/>
                <w:sz w:val="22"/>
              </w:rPr>
            </w:pPr>
            <w:r>
              <w:rPr>
                <w:rFonts w:ascii="Times New Roman" w:eastAsia="Times New Roman" w:hAnsi="Times New Roman"/>
                <w:w w:val="98"/>
                <w:sz w:val="22"/>
              </w:rPr>
              <w:t>. Any</w:t>
            </w:r>
          </w:p>
        </w:tc>
      </w:tr>
      <w:tr w:rsidR="00000000">
        <w:trPr>
          <w:trHeight w:val="20"/>
        </w:trPr>
        <w:tc>
          <w:tcPr>
            <w:tcW w:w="4240" w:type="dxa"/>
            <w:gridSpan w:val="2"/>
            <w:vMerge w:val="restart"/>
            <w:shd w:val="clear" w:color="auto" w:fill="auto"/>
            <w:vAlign w:val="bottom"/>
          </w:tcPr>
          <w:p w:rsidR="00000000" w:rsidRDefault="003404F7">
            <w:pPr>
              <w:spacing w:line="0" w:lineRule="atLeast"/>
              <w:rPr>
                <w:rFonts w:ascii="Times New Roman" w:eastAsia="Times New Roman" w:hAnsi="Times New Roman"/>
                <w:w w:val="97"/>
                <w:sz w:val="22"/>
              </w:rPr>
            </w:pPr>
            <w:r>
              <w:rPr>
                <w:rFonts w:ascii="Times New Roman" w:eastAsia="Times New Roman" w:hAnsi="Times New Roman"/>
                <w:w w:val="97"/>
                <w:sz w:val="22"/>
              </w:rPr>
              <w:t>outstanding accrued interest may be added to and</w:t>
            </w:r>
          </w:p>
        </w:tc>
        <w:tc>
          <w:tcPr>
            <w:tcW w:w="1460" w:type="dxa"/>
            <w:shd w:val="clear" w:color="auto" w:fill="000000"/>
            <w:vAlign w:val="bottom"/>
          </w:tcPr>
          <w:p w:rsidR="00000000" w:rsidRDefault="003404F7">
            <w:pPr>
              <w:spacing w:line="20" w:lineRule="exact"/>
              <w:rPr>
                <w:rFonts w:ascii="Times New Roman" w:eastAsia="Times New Roman" w:hAnsi="Times New Roman"/>
                <w:sz w:val="1"/>
              </w:rPr>
            </w:pPr>
          </w:p>
        </w:tc>
        <w:tc>
          <w:tcPr>
            <w:tcW w:w="960" w:type="dxa"/>
            <w:shd w:val="clear" w:color="auto" w:fill="auto"/>
            <w:vAlign w:val="bottom"/>
          </w:tcPr>
          <w:p w:rsidR="00000000" w:rsidRDefault="003404F7">
            <w:pPr>
              <w:spacing w:line="20" w:lineRule="exact"/>
              <w:rPr>
                <w:rFonts w:ascii="Times New Roman" w:eastAsia="Times New Roman" w:hAnsi="Times New Roman"/>
                <w:sz w:val="1"/>
              </w:rPr>
            </w:pPr>
          </w:p>
        </w:tc>
        <w:tc>
          <w:tcPr>
            <w:tcW w:w="1300" w:type="dxa"/>
            <w:shd w:val="clear" w:color="auto" w:fill="000000"/>
            <w:vAlign w:val="bottom"/>
          </w:tcPr>
          <w:p w:rsidR="00000000" w:rsidRDefault="003404F7">
            <w:pPr>
              <w:spacing w:line="20" w:lineRule="exact"/>
              <w:rPr>
                <w:rFonts w:ascii="Times New Roman" w:eastAsia="Times New Roman" w:hAnsi="Times New Roman"/>
                <w:sz w:val="1"/>
              </w:rPr>
            </w:pPr>
          </w:p>
        </w:tc>
        <w:tc>
          <w:tcPr>
            <w:tcW w:w="80" w:type="dxa"/>
            <w:shd w:val="clear" w:color="auto" w:fill="000000"/>
            <w:vAlign w:val="bottom"/>
          </w:tcPr>
          <w:p w:rsidR="00000000" w:rsidRDefault="003404F7">
            <w:pPr>
              <w:spacing w:line="20" w:lineRule="exact"/>
              <w:rPr>
                <w:rFonts w:ascii="Times New Roman" w:eastAsia="Times New Roman" w:hAnsi="Times New Roman"/>
                <w:sz w:val="1"/>
              </w:rPr>
            </w:pPr>
          </w:p>
        </w:tc>
        <w:tc>
          <w:tcPr>
            <w:tcW w:w="520" w:type="dxa"/>
            <w:shd w:val="clear" w:color="auto" w:fill="auto"/>
            <w:vAlign w:val="bottom"/>
          </w:tcPr>
          <w:p w:rsidR="00000000" w:rsidRDefault="003404F7">
            <w:pPr>
              <w:spacing w:line="20" w:lineRule="exact"/>
              <w:rPr>
                <w:rFonts w:ascii="Times New Roman" w:eastAsia="Times New Roman" w:hAnsi="Times New Roman"/>
                <w:sz w:val="1"/>
              </w:rPr>
            </w:pPr>
          </w:p>
        </w:tc>
      </w:tr>
      <w:tr w:rsidR="00000000">
        <w:trPr>
          <w:trHeight w:val="233"/>
        </w:trPr>
        <w:tc>
          <w:tcPr>
            <w:tcW w:w="4240" w:type="dxa"/>
            <w:gridSpan w:val="2"/>
            <w:vMerge/>
            <w:shd w:val="clear" w:color="auto" w:fill="auto"/>
            <w:vAlign w:val="bottom"/>
          </w:tcPr>
          <w:p w:rsidR="00000000" w:rsidRDefault="003404F7">
            <w:pPr>
              <w:spacing w:line="0" w:lineRule="atLeast"/>
              <w:rPr>
                <w:rFonts w:ascii="Times New Roman" w:eastAsia="Times New Roman" w:hAnsi="Times New Roman"/>
              </w:rPr>
            </w:pPr>
          </w:p>
        </w:tc>
        <w:tc>
          <w:tcPr>
            <w:tcW w:w="3720" w:type="dxa"/>
            <w:gridSpan w:val="3"/>
            <w:shd w:val="clear" w:color="auto" w:fill="auto"/>
            <w:vAlign w:val="bottom"/>
          </w:tcPr>
          <w:p w:rsidR="00000000" w:rsidRDefault="003404F7">
            <w:pPr>
              <w:spacing w:line="232" w:lineRule="exact"/>
              <w:ind w:left="80"/>
              <w:rPr>
                <w:rFonts w:ascii="Times New Roman" w:eastAsia="Times New Roman" w:hAnsi="Times New Roman"/>
                <w:w w:val="99"/>
                <w:sz w:val="22"/>
              </w:rPr>
            </w:pPr>
            <w:r>
              <w:rPr>
                <w:rFonts w:ascii="Times New Roman" w:eastAsia="Times New Roman" w:hAnsi="Times New Roman"/>
                <w:w w:val="99"/>
                <w:sz w:val="22"/>
              </w:rPr>
              <w:t>become a part of the principal of the loan</w:t>
            </w:r>
          </w:p>
        </w:tc>
        <w:tc>
          <w:tcPr>
            <w:tcW w:w="80" w:type="dxa"/>
            <w:shd w:val="clear" w:color="auto" w:fill="auto"/>
            <w:vAlign w:val="bottom"/>
          </w:tcPr>
          <w:p w:rsidR="00000000" w:rsidRDefault="003404F7">
            <w:pPr>
              <w:spacing w:line="0" w:lineRule="atLeast"/>
              <w:rPr>
                <w:rFonts w:ascii="Times New Roman" w:eastAsia="Times New Roman" w:hAnsi="Times New Roman"/>
              </w:rPr>
            </w:pPr>
          </w:p>
        </w:tc>
        <w:tc>
          <w:tcPr>
            <w:tcW w:w="520" w:type="dxa"/>
            <w:shd w:val="clear" w:color="auto" w:fill="auto"/>
            <w:vAlign w:val="bottom"/>
          </w:tcPr>
          <w:p w:rsidR="00000000" w:rsidRDefault="003404F7">
            <w:pPr>
              <w:spacing w:line="0" w:lineRule="atLeast"/>
              <w:rPr>
                <w:rFonts w:ascii="Times New Roman" w:eastAsia="Times New Roman" w:hAnsi="Times New Roman"/>
              </w:rPr>
            </w:pPr>
          </w:p>
        </w:tc>
      </w:tr>
      <w:tr w:rsidR="00000000">
        <w:trPr>
          <w:trHeight w:val="254"/>
        </w:trPr>
        <w:tc>
          <w:tcPr>
            <w:tcW w:w="7960" w:type="dxa"/>
            <w:gridSpan w:val="5"/>
            <w:shd w:val="clear" w:color="auto" w:fill="auto"/>
            <w:vAlign w:val="bottom"/>
          </w:tcPr>
          <w:p w:rsidR="00000000" w:rsidRDefault="003404F7">
            <w:pPr>
              <w:spacing w:line="0" w:lineRule="atLeast"/>
              <w:rPr>
                <w:rFonts w:ascii="Times New Roman" w:eastAsia="Times New Roman" w:hAnsi="Times New Roman"/>
                <w:sz w:val="22"/>
              </w:rPr>
            </w:pPr>
            <w:r>
              <w:rPr>
                <w:rFonts w:ascii="Times New Roman" w:eastAsia="Times New Roman" w:hAnsi="Times New Roman"/>
                <w:sz w:val="22"/>
              </w:rPr>
              <w:t>at t</w:t>
            </w:r>
            <w:r>
              <w:rPr>
                <w:rFonts w:ascii="Times New Roman" w:eastAsia="Times New Roman" w:hAnsi="Times New Roman"/>
                <w:sz w:val="22"/>
              </w:rPr>
              <w:t>he end of the forbearance period. The projected capitalized interest during the</w:t>
            </w:r>
          </w:p>
        </w:tc>
        <w:tc>
          <w:tcPr>
            <w:tcW w:w="80" w:type="dxa"/>
            <w:shd w:val="clear" w:color="auto" w:fill="auto"/>
            <w:vAlign w:val="bottom"/>
          </w:tcPr>
          <w:p w:rsidR="00000000" w:rsidRDefault="003404F7">
            <w:pPr>
              <w:spacing w:line="0" w:lineRule="atLeast"/>
              <w:rPr>
                <w:rFonts w:ascii="Times New Roman" w:eastAsia="Times New Roman" w:hAnsi="Times New Roman"/>
                <w:sz w:val="22"/>
              </w:rPr>
            </w:pPr>
          </w:p>
        </w:tc>
        <w:tc>
          <w:tcPr>
            <w:tcW w:w="520" w:type="dxa"/>
            <w:shd w:val="clear" w:color="auto" w:fill="auto"/>
            <w:vAlign w:val="bottom"/>
          </w:tcPr>
          <w:p w:rsidR="00000000" w:rsidRDefault="003404F7">
            <w:pPr>
              <w:spacing w:line="0" w:lineRule="atLeast"/>
              <w:rPr>
                <w:rFonts w:ascii="Times New Roman" w:eastAsia="Times New Roman" w:hAnsi="Times New Roman"/>
                <w:sz w:val="22"/>
              </w:rPr>
            </w:pPr>
          </w:p>
        </w:tc>
      </w:tr>
      <w:tr w:rsidR="00000000">
        <w:trPr>
          <w:trHeight w:val="255"/>
        </w:trPr>
        <w:tc>
          <w:tcPr>
            <w:tcW w:w="5700" w:type="dxa"/>
            <w:gridSpan w:val="3"/>
            <w:shd w:val="clear" w:color="auto" w:fill="auto"/>
            <w:vAlign w:val="bottom"/>
          </w:tcPr>
          <w:p w:rsidR="00000000" w:rsidRDefault="003404F7">
            <w:pPr>
              <w:spacing w:line="0" w:lineRule="atLeast"/>
              <w:rPr>
                <w:rFonts w:ascii="Times New Roman" w:eastAsia="Times New Roman" w:hAnsi="Times New Roman"/>
                <w:sz w:val="22"/>
              </w:rPr>
            </w:pPr>
            <w:r>
              <w:rPr>
                <w:rFonts w:ascii="Times New Roman" w:eastAsia="Times New Roman" w:hAnsi="Times New Roman"/>
                <w:sz w:val="22"/>
              </w:rPr>
              <w:t>forbearance period is</w:t>
            </w:r>
          </w:p>
        </w:tc>
        <w:tc>
          <w:tcPr>
            <w:tcW w:w="960" w:type="dxa"/>
            <w:shd w:val="clear" w:color="auto" w:fill="auto"/>
            <w:vAlign w:val="bottom"/>
          </w:tcPr>
          <w:p w:rsidR="00000000" w:rsidRDefault="003404F7">
            <w:pPr>
              <w:spacing w:line="0" w:lineRule="atLeast"/>
              <w:rPr>
                <w:rFonts w:ascii="Times New Roman" w:eastAsia="Times New Roman" w:hAnsi="Times New Roman"/>
                <w:sz w:val="22"/>
              </w:rPr>
            </w:pPr>
          </w:p>
        </w:tc>
        <w:tc>
          <w:tcPr>
            <w:tcW w:w="1300" w:type="dxa"/>
            <w:shd w:val="clear" w:color="auto" w:fill="auto"/>
            <w:vAlign w:val="bottom"/>
          </w:tcPr>
          <w:p w:rsidR="00000000" w:rsidRDefault="003404F7">
            <w:pPr>
              <w:spacing w:line="0" w:lineRule="atLeast"/>
              <w:rPr>
                <w:rFonts w:ascii="Times New Roman" w:eastAsia="Times New Roman" w:hAnsi="Times New Roman"/>
                <w:sz w:val="22"/>
              </w:rPr>
            </w:pPr>
          </w:p>
        </w:tc>
        <w:tc>
          <w:tcPr>
            <w:tcW w:w="80" w:type="dxa"/>
            <w:shd w:val="clear" w:color="auto" w:fill="auto"/>
            <w:vAlign w:val="bottom"/>
          </w:tcPr>
          <w:p w:rsidR="00000000" w:rsidRDefault="003404F7">
            <w:pPr>
              <w:spacing w:line="0" w:lineRule="atLeast"/>
              <w:rPr>
                <w:rFonts w:ascii="Times New Roman" w:eastAsia="Times New Roman" w:hAnsi="Times New Roman"/>
                <w:sz w:val="22"/>
              </w:rPr>
            </w:pPr>
          </w:p>
        </w:tc>
        <w:tc>
          <w:tcPr>
            <w:tcW w:w="520" w:type="dxa"/>
            <w:shd w:val="clear" w:color="auto" w:fill="auto"/>
            <w:vAlign w:val="bottom"/>
          </w:tcPr>
          <w:p w:rsidR="00000000" w:rsidRDefault="003404F7">
            <w:pPr>
              <w:spacing w:line="0" w:lineRule="atLeast"/>
              <w:rPr>
                <w:rFonts w:ascii="Times New Roman" w:eastAsia="Times New Roman" w:hAnsi="Times New Roman"/>
                <w:sz w:val="22"/>
              </w:rPr>
            </w:pPr>
          </w:p>
        </w:tc>
      </w:tr>
      <w:tr w:rsidR="00000000">
        <w:trPr>
          <w:trHeight w:val="252"/>
        </w:trPr>
        <w:tc>
          <w:tcPr>
            <w:tcW w:w="780" w:type="dxa"/>
            <w:shd w:val="clear" w:color="auto" w:fill="auto"/>
            <w:vAlign w:val="bottom"/>
          </w:tcPr>
          <w:p w:rsidR="00000000" w:rsidRDefault="003404F7">
            <w:pPr>
              <w:spacing w:line="0" w:lineRule="atLeast"/>
              <w:rPr>
                <w:rFonts w:ascii="Times New Roman" w:eastAsia="Times New Roman" w:hAnsi="Times New Roman"/>
                <w:sz w:val="22"/>
              </w:rPr>
            </w:pPr>
            <w:r>
              <w:rPr>
                <w:rFonts w:ascii="Times New Roman" w:eastAsia="Times New Roman" w:hAnsi="Times New Roman"/>
                <w:sz w:val="22"/>
              </w:rPr>
              <w:t>$</w:t>
            </w:r>
          </w:p>
        </w:tc>
        <w:tc>
          <w:tcPr>
            <w:tcW w:w="4920" w:type="dxa"/>
            <w:gridSpan w:val="2"/>
            <w:shd w:val="clear" w:color="auto" w:fill="auto"/>
            <w:vAlign w:val="bottom"/>
          </w:tcPr>
          <w:p w:rsidR="00000000" w:rsidRDefault="003404F7">
            <w:pPr>
              <w:spacing w:line="0" w:lineRule="atLeast"/>
              <w:ind w:left="660"/>
              <w:rPr>
                <w:rFonts w:ascii="Times New Roman" w:eastAsia="Times New Roman" w:hAnsi="Times New Roman"/>
                <w:sz w:val="22"/>
              </w:rPr>
            </w:pPr>
            <w:r>
              <w:rPr>
                <w:rFonts w:ascii="Times New Roman" w:eastAsia="Times New Roman" w:hAnsi="Times New Roman"/>
                <w:sz w:val="22"/>
              </w:rPr>
              <w:t>. I will resume monthly payments on</w:t>
            </w:r>
          </w:p>
        </w:tc>
        <w:tc>
          <w:tcPr>
            <w:tcW w:w="2260" w:type="dxa"/>
            <w:gridSpan w:val="2"/>
            <w:shd w:val="clear" w:color="auto" w:fill="auto"/>
            <w:vAlign w:val="bottom"/>
          </w:tcPr>
          <w:p w:rsidR="00000000" w:rsidRDefault="003404F7">
            <w:pPr>
              <w:spacing w:line="0" w:lineRule="atLeast"/>
              <w:ind w:left="280"/>
              <w:rPr>
                <w:rFonts w:ascii="Times New Roman" w:eastAsia="Times New Roman" w:hAnsi="Times New Roman"/>
                <w:sz w:val="22"/>
              </w:rPr>
            </w:pPr>
            <w:r>
              <w:rPr>
                <w:rFonts w:ascii="Times New Roman" w:eastAsia="Times New Roman" w:hAnsi="Times New Roman"/>
                <w:sz w:val="22"/>
              </w:rPr>
              <w:t>_. I will make</w:t>
            </w:r>
          </w:p>
        </w:tc>
        <w:tc>
          <w:tcPr>
            <w:tcW w:w="80" w:type="dxa"/>
            <w:shd w:val="clear" w:color="auto" w:fill="auto"/>
            <w:vAlign w:val="bottom"/>
          </w:tcPr>
          <w:p w:rsidR="00000000" w:rsidRDefault="003404F7">
            <w:pPr>
              <w:spacing w:line="0" w:lineRule="atLeast"/>
              <w:rPr>
                <w:rFonts w:ascii="Times New Roman" w:eastAsia="Times New Roman" w:hAnsi="Times New Roman"/>
                <w:sz w:val="21"/>
              </w:rPr>
            </w:pPr>
          </w:p>
        </w:tc>
        <w:tc>
          <w:tcPr>
            <w:tcW w:w="520" w:type="dxa"/>
            <w:shd w:val="clear" w:color="auto" w:fill="auto"/>
            <w:vAlign w:val="bottom"/>
          </w:tcPr>
          <w:p w:rsidR="00000000" w:rsidRDefault="003404F7">
            <w:pPr>
              <w:spacing w:line="0" w:lineRule="atLeast"/>
              <w:rPr>
                <w:rFonts w:ascii="Times New Roman" w:eastAsia="Times New Roman" w:hAnsi="Times New Roman"/>
                <w:sz w:val="21"/>
              </w:rPr>
            </w:pPr>
          </w:p>
        </w:tc>
      </w:tr>
    </w:tbl>
    <w:p w:rsidR="00000000" w:rsidRDefault="003404F7">
      <w:pPr>
        <w:spacing w:line="250" w:lineRule="auto"/>
        <w:ind w:left="920" w:right="580"/>
        <w:rPr>
          <w:rFonts w:ascii="Times New Roman" w:eastAsia="Times New Roman" w:hAnsi="Times New Roman"/>
          <w:sz w:val="22"/>
        </w:rPr>
      </w:pPr>
      <w:r>
        <w:rPr>
          <w:rFonts w:ascii="Times New Roman" w:eastAsia="Times New Roman" w:hAnsi="Times New Roman"/>
          <w:sz w:val="22"/>
        </w:rPr>
        <w:t xml:space="preserve">payments of approximately $_ per month with payments due on the same day of each month as </w:t>
      </w:r>
      <w:r>
        <w:rPr>
          <w:rFonts w:ascii="Times New Roman" w:eastAsia="Times New Roman" w:hAnsi="Times New Roman"/>
          <w:sz w:val="22"/>
        </w:rPr>
        <w:t>the day the first regular payment is due until the full unpaid principal amount of the loan is paid off. I understand that periodically I will be provided with an account statement listing the activity on the loan and the outstanding unpaid principal amoun</w:t>
      </w:r>
      <w:r>
        <w:rPr>
          <w:rFonts w:ascii="Times New Roman" w:eastAsia="Times New Roman" w:hAnsi="Times New Roman"/>
          <w:sz w:val="22"/>
        </w:rPr>
        <w:t>t at the end such period.</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74" style="position:absolute;z-index:-251586560" from="51.6pt,-65.55pt" to="117.6pt,-65.55pt" o:userdrawn="t" strokeweight=".16967mm"/>
        </w:pict>
      </w:r>
      <w:r>
        <w:rPr>
          <w:rFonts w:ascii="Times New Roman" w:eastAsia="Times New Roman" w:hAnsi="Times New Roman"/>
          <w:sz w:val="22"/>
        </w:rPr>
        <w:pict>
          <v:line id="_x0000_s1175" style="position:absolute;z-index:-251585536" from="279pt,-65.55pt" to="345.1pt,-65.55pt" o:userdrawn="t" strokeweight=".16967mm"/>
        </w:pict>
      </w:r>
    </w:p>
    <w:p w:rsidR="00000000" w:rsidRDefault="003404F7">
      <w:pPr>
        <w:spacing w:line="158" w:lineRule="exact"/>
        <w:rPr>
          <w:rFonts w:ascii="Times New Roman" w:eastAsia="Times New Roman" w:hAnsi="Times New Roman"/>
        </w:rPr>
      </w:pPr>
    </w:p>
    <w:p w:rsidR="00000000" w:rsidRDefault="003404F7">
      <w:pPr>
        <w:spacing w:line="279" w:lineRule="auto"/>
        <w:ind w:left="920" w:right="980"/>
        <w:rPr>
          <w:rFonts w:ascii="Times New Roman" w:eastAsia="Times New Roman" w:hAnsi="Times New Roman"/>
          <w:sz w:val="22"/>
        </w:rPr>
      </w:pPr>
      <w:r>
        <w:rPr>
          <w:rFonts w:ascii="Times New Roman" w:eastAsia="Times New Roman" w:hAnsi="Times New Roman"/>
          <w:sz w:val="22"/>
        </w:rPr>
        <w:t xml:space="preserve">Do you understand that you must be employed as a full-time nurse faculty member for a complete year to be eligible for partial loan cancellation? Yes </w:t>
      </w:r>
      <w:r>
        <w:rPr>
          <w:rFonts w:ascii="Times New Roman" w:eastAsia="Times New Roman" w:hAnsi="Times New Roman"/>
          <w:sz w:val="22"/>
          <w:u w:val="single"/>
        </w:rPr>
        <w:t>_</w:t>
      </w:r>
      <w:r>
        <w:rPr>
          <w:rFonts w:ascii="Times New Roman" w:eastAsia="Times New Roman" w:hAnsi="Times New Roman"/>
          <w:sz w:val="22"/>
        </w:rPr>
        <w:t>No</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76" style="position:absolute;z-index:-251584512" from="342pt,-3.85pt" to="353pt,-3.85pt" o:userdrawn="t" strokeweight=".16931mm"/>
        </w:pict>
      </w:r>
    </w:p>
    <w:p w:rsidR="00000000" w:rsidRDefault="003404F7">
      <w:pPr>
        <w:spacing w:line="200" w:lineRule="exact"/>
        <w:rPr>
          <w:rFonts w:ascii="Times New Roman" w:eastAsia="Times New Roman" w:hAnsi="Times New Roman"/>
        </w:rPr>
      </w:pPr>
    </w:p>
    <w:p w:rsidR="00000000" w:rsidRDefault="003404F7">
      <w:pPr>
        <w:spacing w:line="262" w:lineRule="exact"/>
        <w:rPr>
          <w:rFonts w:ascii="Times New Roman" w:eastAsia="Times New Roman" w:hAnsi="Times New Roman"/>
        </w:rPr>
      </w:pPr>
    </w:p>
    <w:p w:rsidR="00000000" w:rsidRDefault="003404F7">
      <w:pPr>
        <w:tabs>
          <w:tab w:val="left" w:pos="4940"/>
        </w:tabs>
        <w:spacing w:line="0" w:lineRule="atLeast"/>
        <w:ind w:left="920"/>
        <w:rPr>
          <w:rFonts w:ascii="Times New Roman" w:eastAsia="Times New Roman" w:hAnsi="Times New Roman"/>
          <w:sz w:val="21"/>
        </w:rPr>
      </w:pPr>
      <w:r>
        <w:rPr>
          <w:rFonts w:ascii="Times New Roman" w:eastAsia="Times New Roman" w:hAnsi="Times New Roman"/>
          <w:sz w:val="22"/>
        </w:rPr>
        <w:t>(Signature of Borrower)</w:t>
      </w:r>
      <w:r>
        <w:rPr>
          <w:rFonts w:ascii="Times New Roman" w:eastAsia="Times New Roman" w:hAnsi="Times New Roman"/>
        </w:rPr>
        <w:tab/>
      </w:r>
      <w:r>
        <w:rPr>
          <w:rFonts w:ascii="Times New Roman" w:eastAsia="Times New Roman" w:hAnsi="Times New Roman"/>
          <w:sz w:val="21"/>
        </w:rPr>
        <w:t>(Date)</w:t>
      </w:r>
    </w:p>
    <w:p w:rsidR="00000000" w:rsidRDefault="003404F7">
      <w:pPr>
        <w:spacing w:line="20" w:lineRule="exact"/>
        <w:rPr>
          <w:rFonts w:ascii="Times New Roman" w:eastAsia="Times New Roman" w:hAnsi="Times New Roman"/>
        </w:rPr>
      </w:pPr>
      <w:r>
        <w:rPr>
          <w:rFonts w:ascii="Times New Roman" w:eastAsia="Times New Roman" w:hAnsi="Times New Roman"/>
          <w:sz w:val="21"/>
        </w:rPr>
        <w:pict>
          <v:line id="_x0000_s1177" style="position:absolute;z-index:-251583488" from=".65pt,-12.35pt" to="286.65pt,-12.35pt" o:userdrawn="t" strokeweight=".15486mm"/>
        </w:pict>
      </w:r>
      <w:r>
        <w:rPr>
          <w:rFonts w:ascii="Times New Roman" w:eastAsia="Times New Roman" w:hAnsi="Times New Roman"/>
          <w:sz w:val="21"/>
        </w:rPr>
        <w:pict>
          <v:line id="_x0000_s1178" style="position:absolute;z-index:-251582464" from="0,21.9pt" to="468pt,21.9pt" o:userdrawn="t" strokeweight=".74081mm"/>
        </w:pict>
      </w:r>
    </w:p>
    <w:p w:rsidR="00000000" w:rsidRDefault="003404F7">
      <w:pPr>
        <w:spacing w:line="200" w:lineRule="exact"/>
        <w:rPr>
          <w:rFonts w:ascii="Times New Roman" w:eastAsia="Times New Roman" w:hAnsi="Times New Roman"/>
        </w:rPr>
      </w:pPr>
    </w:p>
    <w:p w:rsidR="00000000" w:rsidRDefault="003404F7">
      <w:pPr>
        <w:spacing w:line="235" w:lineRule="exact"/>
        <w:rPr>
          <w:rFonts w:ascii="Times New Roman" w:eastAsia="Times New Roman" w:hAnsi="Times New Roman"/>
        </w:rPr>
      </w:pPr>
    </w:p>
    <w:p w:rsidR="00000000" w:rsidRDefault="003404F7">
      <w:pPr>
        <w:spacing w:line="0" w:lineRule="atLeast"/>
        <w:ind w:left="920"/>
        <w:rPr>
          <w:rFonts w:ascii="Times New Roman" w:eastAsia="Times New Roman" w:hAnsi="Times New Roman"/>
          <w:b/>
        </w:rPr>
      </w:pPr>
      <w:r>
        <w:rPr>
          <w:rFonts w:ascii="Times New Roman" w:eastAsia="Times New Roman" w:hAnsi="Times New Roman"/>
          <w:b/>
        </w:rPr>
        <w:t>FOR OFFICE USE ONLY:</w:t>
      </w:r>
    </w:p>
    <w:p w:rsidR="00000000" w:rsidRDefault="003404F7">
      <w:pPr>
        <w:spacing w:line="220" w:lineRule="exact"/>
        <w:rPr>
          <w:rFonts w:ascii="Times New Roman" w:eastAsia="Times New Roman" w:hAnsi="Times New Roman"/>
        </w:rPr>
      </w:pPr>
    </w:p>
    <w:p w:rsidR="00000000" w:rsidRDefault="003404F7">
      <w:pPr>
        <w:spacing w:line="0" w:lineRule="atLeast"/>
        <w:ind w:left="4340"/>
        <w:rPr>
          <w:rFonts w:ascii="Times New Roman" w:eastAsia="Times New Roman" w:hAnsi="Times New Roman"/>
          <w:sz w:val="22"/>
        </w:rPr>
      </w:pPr>
      <w:r>
        <w:rPr>
          <w:rFonts w:ascii="Times New Roman" w:eastAsia="Times New Roman" w:hAnsi="Times New Roman"/>
          <w:sz w:val="22"/>
        </w:rPr>
        <w:t>(Lending S</w:t>
      </w:r>
      <w:r>
        <w:rPr>
          <w:rFonts w:ascii="Times New Roman" w:eastAsia="Times New Roman" w:hAnsi="Times New Roman"/>
          <w:sz w:val="22"/>
        </w:rPr>
        <w:t>chool) believes, based upon the</w:t>
      </w:r>
    </w:p>
    <w:p w:rsidR="00000000" w:rsidRDefault="003404F7">
      <w:pPr>
        <w:spacing w:line="260" w:lineRule="auto"/>
        <w:ind w:left="920" w:right="700"/>
        <w:rPr>
          <w:rFonts w:ascii="Times New Roman" w:eastAsia="Times New Roman" w:hAnsi="Times New Roman"/>
          <w:sz w:val="22"/>
        </w:rPr>
      </w:pPr>
      <w:r>
        <w:rPr>
          <w:rFonts w:ascii="Times New Roman" w:eastAsia="Times New Roman" w:hAnsi="Times New Roman"/>
          <w:sz w:val="22"/>
        </w:rPr>
        <w:t>borrower</w:t>
      </w:r>
      <w:r>
        <w:rPr>
          <w:rFonts w:ascii="Times New Roman" w:eastAsia="Times New Roman" w:hAnsi="Times New Roman"/>
          <w:sz w:val="22"/>
        </w:rPr>
        <w:t>’s statement above and/or other communications regarding forbearance recorded in the account record that the borrower intends to repay the NFLP loan but is currently unable to make loan payments.</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79" style="position:absolute;z-index:-251581440" from="46.05pt,-40.75pt" to="216.6pt,-40.75pt" o:userdrawn="t" strokeweight=".48pt"/>
        </w:pic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331" w:lineRule="exact"/>
        <w:rPr>
          <w:rFonts w:ascii="Times New Roman" w:eastAsia="Times New Roman" w:hAnsi="Times New Roman"/>
        </w:rPr>
      </w:pPr>
    </w:p>
    <w:p w:rsidR="00000000" w:rsidRDefault="003404F7">
      <w:pPr>
        <w:tabs>
          <w:tab w:val="left" w:pos="5220"/>
        </w:tabs>
        <w:spacing w:line="0" w:lineRule="atLeast"/>
        <w:ind w:left="920"/>
        <w:rPr>
          <w:rFonts w:ascii="Times New Roman" w:eastAsia="Times New Roman" w:hAnsi="Times New Roman"/>
          <w:sz w:val="22"/>
        </w:rPr>
      </w:pPr>
      <w:r>
        <w:rPr>
          <w:rFonts w:ascii="Times New Roman" w:eastAsia="Times New Roman" w:hAnsi="Times New Roman"/>
          <w:sz w:val="22"/>
        </w:rPr>
        <w:t>(Accepted by A</w:t>
      </w:r>
      <w:r>
        <w:rPr>
          <w:rFonts w:ascii="Times New Roman" w:eastAsia="Times New Roman" w:hAnsi="Times New Roman"/>
          <w:sz w:val="22"/>
        </w:rPr>
        <w:t>uthorized Official)</w:t>
      </w:r>
      <w:r>
        <w:rPr>
          <w:rFonts w:ascii="Times New Roman" w:eastAsia="Times New Roman" w:hAnsi="Times New Roman"/>
        </w:rPr>
        <w:tab/>
      </w:r>
      <w:r>
        <w:rPr>
          <w:rFonts w:ascii="Times New Roman" w:eastAsia="Times New Roman" w:hAnsi="Times New Roman"/>
          <w:sz w:val="22"/>
        </w:rPr>
        <w:t>(Date</w:t>
      </w:r>
    </w:p>
    <w:p w:rsidR="00000000" w:rsidRDefault="003404F7">
      <w:pPr>
        <w:spacing w:line="20" w:lineRule="exact"/>
        <w:rPr>
          <w:rFonts w:ascii="Times New Roman" w:eastAsia="Times New Roman" w:hAnsi="Times New Roman"/>
        </w:rPr>
      </w:pPr>
      <w:r>
        <w:rPr>
          <w:rFonts w:ascii="Times New Roman" w:eastAsia="Times New Roman" w:hAnsi="Times New Roman"/>
          <w:sz w:val="22"/>
        </w:rPr>
        <w:pict>
          <v:line id="_x0000_s1180" style="position:absolute;z-index:-251580416" from=".65pt,-10.65pt" to="275.7pt,-10.65pt" o:userdrawn="t" strokeweight=".15486mm"/>
        </w:pict>
      </w:r>
      <w:r>
        <w:rPr>
          <w:rFonts w:ascii="Times New Roman" w:eastAsia="Times New Roman" w:hAnsi="Times New Roman"/>
          <w:sz w:val="22"/>
        </w:rPr>
        <w:pict>
          <v:line id="_x0000_s1181" style="position:absolute;z-index:-251579392" from=".65pt,9.65pt" to="468.65pt,9.65pt" o:userdrawn="t" strokeweight="2.05pt"/>
        </w:pic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324" w:lineRule="exact"/>
        <w:rPr>
          <w:rFonts w:ascii="Times New Roman" w:eastAsia="Times New Roman" w:hAnsi="Times New Roman"/>
        </w:rPr>
      </w:pPr>
    </w:p>
    <w:p w:rsidR="00000000" w:rsidRDefault="003404F7">
      <w:pPr>
        <w:spacing w:line="0" w:lineRule="atLeast"/>
        <w:ind w:left="3520"/>
        <w:rPr>
          <w:rFonts w:ascii="Times New Roman" w:eastAsia="Times New Roman" w:hAnsi="Times New Roman"/>
          <w:sz w:val="24"/>
        </w:rPr>
      </w:pPr>
      <w:r>
        <w:rPr>
          <w:rFonts w:ascii="Times New Roman" w:eastAsia="Times New Roman" w:hAnsi="Times New Roman"/>
          <w:sz w:val="24"/>
        </w:rPr>
        <w:t>Page 2 of 2</w: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52" w:lineRule="exact"/>
        <w:rPr>
          <w:rFonts w:ascii="Times New Roman" w:eastAsia="Times New Roman" w:hAnsi="Times New Roman"/>
        </w:rPr>
      </w:pPr>
    </w:p>
    <w:p w:rsidR="00000000" w:rsidRDefault="003404F7">
      <w:pPr>
        <w:spacing w:line="0" w:lineRule="atLeast"/>
        <w:jc w:val="right"/>
        <w:rPr>
          <w:rFonts w:ascii="Times New Roman" w:eastAsia="Times New Roman" w:hAnsi="Times New Roman"/>
          <w:b/>
          <w:sz w:val="32"/>
        </w:rPr>
      </w:pPr>
      <w:r>
        <w:rPr>
          <w:rFonts w:ascii="Times New Roman" w:eastAsia="Times New Roman" w:hAnsi="Times New Roman"/>
          <w:b/>
          <w:sz w:val="32"/>
        </w:rPr>
        <w:t>EXHIBIT K</w:t>
      </w:r>
    </w:p>
    <w:p w:rsidR="00000000" w:rsidRDefault="003404F7">
      <w:pPr>
        <w:spacing w:line="0" w:lineRule="atLeast"/>
        <w:jc w:val="right"/>
        <w:rPr>
          <w:rFonts w:ascii="Times New Roman" w:eastAsia="Times New Roman" w:hAnsi="Times New Roman"/>
          <w:b/>
          <w:sz w:val="32"/>
        </w:rPr>
        <w:sectPr w:rsidR="00000000">
          <w:pgSz w:w="12240" w:h="15840"/>
          <w:pgMar w:top="0" w:right="1300" w:bottom="763" w:left="1440" w:header="0" w:footer="0" w:gutter="0"/>
          <w:cols w:space="0" w:equalWidth="0">
            <w:col w:w="9500"/>
          </w:cols>
          <w:docGrid w:linePitch="360"/>
        </w:sectPr>
      </w:pPr>
    </w:p>
    <w:p w:rsidR="00000000" w:rsidRDefault="003404F7">
      <w:pPr>
        <w:spacing w:line="0" w:lineRule="atLeast"/>
        <w:ind w:left="820"/>
        <w:rPr>
          <w:rFonts w:ascii="Times New Roman" w:eastAsia="Times New Roman" w:hAnsi="Times New Roman"/>
          <w:b/>
          <w:color w:val="221F1F"/>
          <w:sz w:val="28"/>
        </w:rPr>
      </w:pPr>
      <w:bookmarkStart w:id="17" w:name="page18"/>
      <w:bookmarkEnd w:id="17"/>
      <w:r>
        <w:rPr>
          <w:rFonts w:ascii="Times New Roman" w:eastAsia="Times New Roman" w:hAnsi="Times New Roman"/>
          <w:b/>
          <w:color w:val="221F1F"/>
          <w:sz w:val="28"/>
        </w:rPr>
        <w:t>Truth-In-Lending Act, Regulation Z</w:t>
      </w:r>
    </w:p>
    <w:p w:rsidR="00000000" w:rsidRDefault="003404F7">
      <w:pPr>
        <w:spacing w:line="233" w:lineRule="exact"/>
        <w:rPr>
          <w:rFonts w:ascii="Times New Roman" w:eastAsia="Times New Roman" w:hAnsi="Times New Roman"/>
        </w:rPr>
      </w:pPr>
    </w:p>
    <w:p w:rsidR="00000000" w:rsidRDefault="003404F7">
      <w:pPr>
        <w:spacing w:line="246" w:lineRule="auto"/>
        <w:ind w:left="820" w:right="740"/>
        <w:rPr>
          <w:rFonts w:ascii="Times New Roman" w:eastAsia="Times New Roman" w:hAnsi="Times New Roman"/>
          <w:color w:val="221F1F"/>
        </w:rPr>
      </w:pPr>
      <w:r>
        <w:rPr>
          <w:rFonts w:ascii="Times New Roman" w:eastAsia="Times New Roman" w:hAnsi="Times New Roman"/>
          <w:color w:val="221F1F"/>
        </w:rPr>
        <w:t>On August 14, 2009, the Federal Reserve published a final rule amending Regulation Z (12 Part 226), which implements the Truth in Lending Act (TIL</w:t>
      </w:r>
      <w:r>
        <w:rPr>
          <w:rFonts w:ascii="Times New Roman" w:eastAsia="Times New Roman" w:hAnsi="Times New Roman"/>
          <w:color w:val="221F1F"/>
        </w:rPr>
        <w:t>A), following the passage of the Higher Education Opportunity Act (HEOA). Title X of the HEOA amended TILA by adding, in addition to other requirements, disclosure and timing requirements that apply to creditors making private education loans, which are de</w:t>
      </w:r>
      <w:r>
        <w:rPr>
          <w:rFonts w:ascii="Times New Roman" w:eastAsia="Times New Roman" w:hAnsi="Times New Roman"/>
          <w:color w:val="221F1F"/>
        </w:rPr>
        <w:t>fined as loans made for postsecondary educational expenses. Compliance with the final rule is mandatory beginning February 14, 2010. This letter is to make institutions aware of this rule.</w:t>
      </w:r>
    </w:p>
    <w:p w:rsidR="00000000" w:rsidRDefault="003404F7">
      <w:pPr>
        <w:spacing w:line="194" w:lineRule="exact"/>
        <w:rPr>
          <w:rFonts w:ascii="Times New Roman" w:eastAsia="Times New Roman" w:hAnsi="Times New Roman"/>
        </w:rPr>
      </w:pPr>
    </w:p>
    <w:p w:rsidR="00000000" w:rsidRDefault="003404F7">
      <w:pPr>
        <w:spacing w:line="278" w:lineRule="auto"/>
        <w:ind w:left="820" w:right="640"/>
        <w:rPr>
          <w:rFonts w:ascii="Times New Roman" w:eastAsia="Times New Roman" w:hAnsi="Times New Roman"/>
          <w:color w:val="221F1F"/>
          <w:sz w:val="19"/>
        </w:rPr>
      </w:pPr>
      <w:r>
        <w:rPr>
          <w:rFonts w:ascii="Times New Roman" w:eastAsia="Times New Roman" w:hAnsi="Times New Roman"/>
          <w:color w:val="221F1F"/>
          <w:sz w:val="19"/>
        </w:rPr>
        <w:t>Although HHS may be able to provide general information about this</w:t>
      </w:r>
      <w:r>
        <w:rPr>
          <w:rFonts w:ascii="Times New Roman" w:eastAsia="Times New Roman" w:hAnsi="Times New Roman"/>
          <w:color w:val="221F1F"/>
          <w:sz w:val="19"/>
        </w:rPr>
        <w:t xml:space="preserve"> regulation, the responsibility for compliance with the regulation rests with your institution, and it is recommended that institutions consult with their legal counsel for specific guidance on its applicability.</w:t>
      </w:r>
    </w:p>
    <w:p w:rsidR="00000000" w:rsidRDefault="003404F7">
      <w:pPr>
        <w:spacing w:line="183" w:lineRule="exact"/>
        <w:rPr>
          <w:rFonts w:ascii="Times New Roman" w:eastAsia="Times New Roman" w:hAnsi="Times New Roman"/>
        </w:rPr>
      </w:pPr>
    </w:p>
    <w:p w:rsidR="00000000" w:rsidRDefault="003404F7">
      <w:pPr>
        <w:spacing w:line="246" w:lineRule="auto"/>
        <w:ind w:left="820" w:right="780"/>
        <w:rPr>
          <w:rFonts w:ascii="Times New Roman" w:eastAsia="Times New Roman" w:hAnsi="Times New Roman"/>
          <w:color w:val="221F1F"/>
        </w:rPr>
      </w:pPr>
      <w:r>
        <w:rPr>
          <w:rFonts w:ascii="Times New Roman" w:eastAsia="Times New Roman" w:hAnsi="Times New Roman"/>
          <w:color w:val="221F1F"/>
        </w:rPr>
        <w:t>The Federal Reserve</w:t>
      </w:r>
      <w:r>
        <w:rPr>
          <w:rFonts w:ascii="Times New Roman" w:eastAsia="Times New Roman" w:hAnsi="Times New Roman"/>
          <w:color w:val="221F1F"/>
        </w:rPr>
        <w:t>’s August 14, 2009 fina</w:t>
      </w:r>
      <w:r>
        <w:rPr>
          <w:rFonts w:ascii="Times New Roman" w:eastAsia="Times New Roman" w:hAnsi="Times New Roman"/>
          <w:color w:val="221F1F"/>
        </w:rPr>
        <w:t>l rule applies to institutions that meet Regulation Z</w:t>
      </w:r>
      <w:r>
        <w:rPr>
          <w:rFonts w:ascii="Times New Roman" w:eastAsia="Times New Roman" w:hAnsi="Times New Roman"/>
          <w:color w:val="221F1F"/>
        </w:rPr>
        <w:t xml:space="preserve">’s definition of </w:t>
      </w:r>
      <w:r>
        <w:rPr>
          <w:rFonts w:ascii="Times New Roman" w:eastAsia="Times New Roman" w:hAnsi="Times New Roman"/>
          <w:color w:val="221F1F"/>
        </w:rPr>
        <w:t>“creditor</w:t>
      </w:r>
      <w:r>
        <w:rPr>
          <w:rFonts w:ascii="Times New Roman" w:eastAsia="Times New Roman" w:hAnsi="Times New Roman"/>
          <w:color w:val="221F1F"/>
        </w:rPr>
        <w:t xml:space="preserve">” and extend </w:t>
      </w:r>
      <w:r>
        <w:rPr>
          <w:rFonts w:ascii="Times New Roman" w:eastAsia="Times New Roman" w:hAnsi="Times New Roman"/>
          <w:color w:val="221F1F"/>
        </w:rPr>
        <w:t>“private education loans</w:t>
      </w:r>
      <w:r>
        <w:rPr>
          <w:rFonts w:ascii="Times New Roman" w:eastAsia="Times New Roman" w:hAnsi="Times New Roman"/>
          <w:color w:val="221F1F"/>
        </w:rPr>
        <w:t>” to their students. Loans made, insured, or guaranteed by the Federal Government under Title IV of the Higher Education Act of 1965 are spe</w:t>
      </w:r>
      <w:r>
        <w:rPr>
          <w:rFonts w:ascii="Times New Roman" w:eastAsia="Times New Roman" w:hAnsi="Times New Roman"/>
          <w:color w:val="221F1F"/>
        </w:rPr>
        <w:t xml:space="preserve">cifically exempt from the TILA and the definition of </w:t>
      </w:r>
      <w:r>
        <w:rPr>
          <w:rFonts w:ascii="Times New Roman" w:eastAsia="Times New Roman" w:hAnsi="Times New Roman"/>
          <w:color w:val="221F1F"/>
        </w:rPr>
        <w:t>“private education loan.</w:t>
      </w:r>
      <w:r>
        <w:rPr>
          <w:rFonts w:ascii="Times New Roman" w:eastAsia="Times New Roman" w:hAnsi="Times New Roman"/>
          <w:color w:val="221F1F"/>
        </w:rPr>
        <w:t xml:space="preserve">” However, loans made under Titles VII and VIII of the Public Health Service (PHS) Act are not exempt from the TILA or the definition of </w:t>
      </w:r>
      <w:r>
        <w:rPr>
          <w:rFonts w:ascii="Times New Roman" w:eastAsia="Times New Roman" w:hAnsi="Times New Roman"/>
          <w:color w:val="221F1F"/>
        </w:rPr>
        <w:t>“private education loan.</w:t>
      </w:r>
      <w:r>
        <w:rPr>
          <w:rFonts w:ascii="Times New Roman" w:eastAsia="Times New Roman" w:hAnsi="Times New Roman"/>
          <w:color w:val="221F1F"/>
        </w:rPr>
        <w:t xml:space="preserve">” See 15 U.S.C. § </w:t>
      </w:r>
      <w:r>
        <w:rPr>
          <w:rFonts w:ascii="Times New Roman" w:eastAsia="Times New Roman" w:hAnsi="Times New Roman"/>
          <w:color w:val="221F1F"/>
        </w:rPr>
        <w:t>1650(a) (7) and 12 C.F.R. § 226.46(b) (5).</w:t>
      </w:r>
    </w:p>
    <w:p w:rsidR="00000000" w:rsidRDefault="003404F7">
      <w:pPr>
        <w:spacing w:line="191" w:lineRule="exact"/>
        <w:rPr>
          <w:rFonts w:ascii="Times New Roman" w:eastAsia="Times New Roman" w:hAnsi="Times New Roman"/>
        </w:rPr>
      </w:pPr>
    </w:p>
    <w:p w:rsidR="00000000" w:rsidRDefault="003404F7">
      <w:pPr>
        <w:spacing w:line="252" w:lineRule="auto"/>
        <w:ind w:left="820" w:right="740"/>
        <w:rPr>
          <w:rFonts w:ascii="Times New Roman" w:eastAsia="Times New Roman" w:hAnsi="Times New Roman"/>
          <w:color w:val="221F1F"/>
          <w:sz w:val="19"/>
        </w:rPr>
      </w:pPr>
      <w:r>
        <w:rPr>
          <w:rFonts w:ascii="Times New Roman" w:eastAsia="Times New Roman" w:hAnsi="Times New Roman"/>
          <w:color w:val="221F1F"/>
          <w:sz w:val="19"/>
        </w:rPr>
        <w:t>Accordingly, whether the new TILA requirements for creditors making private education loans apply to institutions that make loans under Title VII and VIII of the PHS Act depends on whether an institution meets th</w:t>
      </w:r>
      <w:r>
        <w:rPr>
          <w:rFonts w:ascii="Times New Roman" w:eastAsia="Times New Roman" w:hAnsi="Times New Roman"/>
          <w:color w:val="221F1F"/>
          <w:sz w:val="19"/>
        </w:rPr>
        <w:t xml:space="preserve">e definition of </w:t>
      </w:r>
      <w:r>
        <w:rPr>
          <w:rFonts w:ascii="Times New Roman" w:eastAsia="Times New Roman" w:hAnsi="Times New Roman"/>
          <w:color w:val="221F1F"/>
          <w:sz w:val="19"/>
        </w:rPr>
        <w:t>“creditor</w:t>
      </w:r>
      <w:r>
        <w:rPr>
          <w:rFonts w:ascii="Times New Roman" w:eastAsia="Times New Roman" w:hAnsi="Times New Roman"/>
          <w:color w:val="221F1F"/>
          <w:sz w:val="19"/>
        </w:rPr>
        <w:t xml:space="preserve">” provided by Regulation Z. A </w:t>
      </w:r>
      <w:r>
        <w:rPr>
          <w:rFonts w:ascii="Times New Roman" w:eastAsia="Times New Roman" w:hAnsi="Times New Roman"/>
          <w:color w:val="221F1F"/>
          <w:sz w:val="19"/>
        </w:rPr>
        <w:t>“creditor</w:t>
      </w:r>
      <w:r>
        <w:rPr>
          <w:rFonts w:ascii="Times New Roman" w:eastAsia="Times New Roman" w:hAnsi="Times New Roman"/>
          <w:color w:val="221F1F"/>
          <w:sz w:val="19"/>
        </w:rPr>
        <w:t xml:space="preserve">” is defined under Regulation Z as </w:t>
      </w:r>
      <w:r>
        <w:rPr>
          <w:rFonts w:ascii="Times New Roman" w:eastAsia="Times New Roman" w:hAnsi="Times New Roman"/>
          <w:color w:val="221F1F"/>
          <w:sz w:val="19"/>
        </w:rPr>
        <w:t>“a person (A) who regularly extends consumer credit that is subject to a finance charge or is payable by written agreement in more than four installments (no</w:t>
      </w:r>
      <w:r>
        <w:rPr>
          <w:rFonts w:ascii="Times New Roman" w:eastAsia="Times New Roman" w:hAnsi="Times New Roman"/>
          <w:color w:val="221F1F"/>
          <w:sz w:val="19"/>
        </w:rPr>
        <w:t>t including a down payment), and (B) to whom the obligation is initially payable, either on the face of the note or contract, or by agreement when there is no note or contract.</w:t>
      </w:r>
      <w:r>
        <w:rPr>
          <w:rFonts w:ascii="Times New Roman" w:eastAsia="Times New Roman" w:hAnsi="Times New Roman"/>
          <w:color w:val="221F1F"/>
          <w:sz w:val="19"/>
        </w:rPr>
        <w:t xml:space="preserve">” A person </w:t>
      </w:r>
      <w:r>
        <w:rPr>
          <w:rFonts w:ascii="Times New Roman" w:eastAsia="Times New Roman" w:hAnsi="Times New Roman"/>
          <w:color w:val="221F1F"/>
          <w:sz w:val="19"/>
        </w:rPr>
        <w:t>“regularly extends consumer credit</w:t>
      </w:r>
      <w:r>
        <w:rPr>
          <w:rFonts w:ascii="Times New Roman" w:eastAsia="Times New Roman" w:hAnsi="Times New Roman"/>
          <w:color w:val="221F1F"/>
          <w:sz w:val="19"/>
        </w:rPr>
        <w:t>” if he or she extended credit more</w:t>
      </w:r>
      <w:r>
        <w:rPr>
          <w:rFonts w:ascii="Times New Roman" w:eastAsia="Times New Roman" w:hAnsi="Times New Roman"/>
          <w:color w:val="221F1F"/>
          <w:sz w:val="19"/>
        </w:rPr>
        <w:t xml:space="preserve"> than 25 times (or more than five times for transactions secured by a dwelling) in the preceding calendar year. See 12 C.F.R. § 226.2(a) (17)</w:t>
      </w:r>
    </w:p>
    <w:p w:rsidR="00000000" w:rsidRDefault="003404F7">
      <w:pPr>
        <w:spacing w:line="5" w:lineRule="exact"/>
        <w:rPr>
          <w:rFonts w:ascii="Times New Roman" w:eastAsia="Times New Roman" w:hAnsi="Times New Roman"/>
        </w:rPr>
      </w:pPr>
    </w:p>
    <w:p w:rsidR="00000000" w:rsidRDefault="003404F7">
      <w:pPr>
        <w:spacing w:line="0" w:lineRule="atLeast"/>
        <w:ind w:left="820"/>
        <w:rPr>
          <w:rFonts w:ascii="Times New Roman" w:eastAsia="Times New Roman" w:hAnsi="Times New Roman"/>
          <w:color w:val="221F1F"/>
        </w:rPr>
      </w:pPr>
      <w:r>
        <w:rPr>
          <w:rFonts w:ascii="Times New Roman" w:eastAsia="Times New Roman" w:hAnsi="Times New Roman"/>
          <w:color w:val="221F1F"/>
        </w:rPr>
        <w:t>(I).</w:t>
      </w:r>
    </w:p>
    <w:p w:rsidR="00000000" w:rsidRDefault="003404F7">
      <w:pPr>
        <w:spacing w:line="244" w:lineRule="auto"/>
        <w:ind w:left="820" w:right="900"/>
        <w:rPr>
          <w:rFonts w:ascii="Times New Roman" w:eastAsia="Times New Roman" w:hAnsi="Times New Roman"/>
          <w:color w:val="221F1F"/>
        </w:rPr>
      </w:pPr>
      <w:r>
        <w:rPr>
          <w:rFonts w:ascii="Times New Roman" w:eastAsia="Times New Roman" w:hAnsi="Times New Roman"/>
          <w:color w:val="221F1F"/>
        </w:rPr>
        <w:t>Among other requirements, the amendments to TILA, as implemented by Regulation Z, require that creditors mak</w:t>
      </w:r>
      <w:r>
        <w:rPr>
          <w:rFonts w:ascii="Times New Roman" w:eastAsia="Times New Roman" w:hAnsi="Times New Roman"/>
          <w:color w:val="221F1F"/>
        </w:rPr>
        <w:t>ing private education loans:</w:t>
      </w:r>
    </w:p>
    <w:p w:rsidR="00000000" w:rsidRDefault="003404F7">
      <w:pPr>
        <w:spacing w:line="1" w:lineRule="exact"/>
        <w:rPr>
          <w:rFonts w:ascii="Times New Roman" w:eastAsia="Times New Roman" w:hAnsi="Times New Roman"/>
        </w:rPr>
      </w:pPr>
    </w:p>
    <w:p w:rsidR="00000000" w:rsidRDefault="003404F7">
      <w:pPr>
        <w:numPr>
          <w:ilvl w:val="0"/>
          <w:numId w:val="21"/>
        </w:numPr>
        <w:tabs>
          <w:tab w:val="left" w:pos="1880"/>
        </w:tabs>
        <w:spacing w:line="245" w:lineRule="auto"/>
        <w:ind w:left="1880" w:right="900" w:hanging="361"/>
        <w:rPr>
          <w:rFonts w:ascii="Arial" w:eastAsia="Arial" w:hAnsi="Arial"/>
          <w:color w:val="221F1F"/>
          <w:sz w:val="22"/>
        </w:rPr>
      </w:pPr>
      <w:r>
        <w:rPr>
          <w:rFonts w:ascii="Times New Roman" w:eastAsia="Times New Roman" w:hAnsi="Times New Roman"/>
          <w:color w:val="221F1F"/>
          <w:sz w:val="22"/>
        </w:rPr>
        <w:t>Provide a number of new disclosures to borrowers, which must be given at several different times in the loan origination process;</w:t>
      </w:r>
    </w:p>
    <w:p w:rsidR="00000000" w:rsidRDefault="003404F7">
      <w:pPr>
        <w:numPr>
          <w:ilvl w:val="0"/>
          <w:numId w:val="21"/>
        </w:numPr>
        <w:tabs>
          <w:tab w:val="left" w:pos="1880"/>
        </w:tabs>
        <w:spacing w:line="246" w:lineRule="auto"/>
        <w:ind w:left="1880" w:right="700" w:hanging="361"/>
        <w:rPr>
          <w:rFonts w:ascii="Arial" w:eastAsia="Arial" w:hAnsi="Arial"/>
          <w:color w:val="221F1F"/>
          <w:sz w:val="22"/>
        </w:rPr>
      </w:pPr>
      <w:r>
        <w:rPr>
          <w:rFonts w:ascii="Times New Roman" w:eastAsia="Times New Roman" w:hAnsi="Times New Roman"/>
          <w:color w:val="221F1F"/>
          <w:sz w:val="22"/>
        </w:rPr>
        <w:t xml:space="preserve">Permit the borrower the right to accept the loan at any time within thirty days after receiving </w:t>
      </w:r>
      <w:r>
        <w:rPr>
          <w:rFonts w:ascii="Times New Roman" w:eastAsia="Times New Roman" w:hAnsi="Times New Roman"/>
          <w:color w:val="221F1F"/>
          <w:sz w:val="22"/>
        </w:rPr>
        <w:t>the approval disclosures;</w:t>
      </w:r>
    </w:p>
    <w:p w:rsidR="00000000" w:rsidRDefault="003404F7">
      <w:pPr>
        <w:spacing w:line="1" w:lineRule="exact"/>
        <w:rPr>
          <w:rFonts w:ascii="Arial" w:eastAsia="Arial" w:hAnsi="Arial"/>
          <w:color w:val="221F1F"/>
          <w:sz w:val="22"/>
        </w:rPr>
      </w:pPr>
    </w:p>
    <w:p w:rsidR="00000000" w:rsidRDefault="003404F7">
      <w:pPr>
        <w:numPr>
          <w:ilvl w:val="0"/>
          <w:numId w:val="21"/>
        </w:numPr>
        <w:tabs>
          <w:tab w:val="left" w:pos="1880"/>
        </w:tabs>
        <w:spacing w:line="245" w:lineRule="auto"/>
        <w:ind w:left="1880" w:right="1140" w:hanging="361"/>
        <w:rPr>
          <w:rFonts w:ascii="Arial" w:eastAsia="Arial" w:hAnsi="Arial"/>
          <w:color w:val="221F1F"/>
          <w:sz w:val="22"/>
        </w:rPr>
      </w:pPr>
      <w:r>
        <w:rPr>
          <w:rFonts w:ascii="Times New Roman" w:eastAsia="Times New Roman" w:hAnsi="Times New Roman"/>
          <w:color w:val="221F1F"/>
          <w:sz w:val="22"/>
        </w:rPr>
        <w:t>Allow the borrower the right to cancel the loan without penalty for three business days after receiving the final disclosures; and</w:t>
      </w:r>
    </w:p>
    <w:p w:rsidR="00000000" w:rsidRDefault="003404F7">
      <w:pPr>
        <w:numPr>
          <w:ilvl w:val="0"/>
          <w:numId w:val="21"/>
        </w:numPr>
        <w:tabs>
          <w:tab w:val="left" w:pos="1880"/>
        </w:tabs>
        <w:spacing w:line="235" w:lineRule="auto"/>
        <w:ind w:left="1880" w:hanging="361"/>
        <w:rPr>
          <w:rFonts w:ascii="Arial" w:eastAsia="Arial" w:hAnsi="Arial"/>
          <w:color w:val="221F1F"/>
          <w:sz w:val="22"/>
        </w:rPr>
      </w:pPr>
      <w:r>
        <w:rPr>
          <w:rFonts w:ascii="Times New Roman" w:eastAsia="Times New Roman" w:hAnsi="Times New Roman"/>
          <w:color w:val="221F1F"/>
          <w:sz w:val="22"/>
        </w:rPr>
        <w:t xml:space="preserve">Obtain a signed </w:t>
      </w:r>
      <w:r>
        <w:rPr>
          <w:rFonts w:ascii="Times New Roman" w:eastAsia="Times New Roman" w:hAnsi="Times New Roman"/>
          <w:color w:val="221F1F"/>
          <w:sz w:val="22"/>
        </w:rPr>
        <w:t>“self-certification form</w:t>
      </w:r>
      <w:r>
        <w:rPr>
          <w:rFonts w:ascii="Times New Roman" w:eastAsia="Times New Roman" w:hAnsi="Times New Roman"/>
          <w:color w:val="221F1F"/>
          <w:sz w:val="22"/>
        </w:rPr>
        <w:t>” from the borrower before</w:t>
      </w:r>
    </w:p>
    <w:p w:rsidR="00000000" w:rsidRDefault="003404F7">
      <w:pPr>
        <w:spacing w:line="1" w:lineRule="exact"/>
        <w:rPr>
          <w:rFonts w:ascii="Times New Roman" w:eastAsia="Times New Roman" w:hAnsi="Times New Roman"/>
        </w:rPr>
      </w:pPr>
    </w:p>
    <w:p w:rsidR="00000000" w:rsidRDefault="003404F7">
      <w:pPr>
        <w:spacing w:line="0" w:lineRule="atLeast"/>
        <w:ind w:left="1880"/>
        <w:rPr>
          <w:rFonts w:ascii="Times New Roman" w:eastAsia="Times New Roman" w:hAnsi="Times New Roman"/>
          <w:color w:val="221F1F"/>
          <w:sz w:val="22"/>
        </w:rPr>
      </w:pPr>
      <w:r>
        <w:rPr>
          <w:rFonts w:ascii="Times New Roman" w:eastAsia="Times New Roman" w:hAnsi="Times New Roman"/>
          <w:color w:val="221F1F"/>
          <w:sz w:val="22"/>
        </w:rPr>
        <w:t>consummating the loan.</w:t>
      </w:r>
    </w:p>
    <w:p w:rsidR="00000000" w:rsidRDefault="003404F7">
      <w:pPr>
        <w:spacing w:line="5" w:lineRule="exact"/>
        <w:rPr>
          <w:rFonts w:ascii="Times New Roman" w:eastAsia="Times New Roman" w:hAnsi="Times New Roman"/>
        </w:rPr>
      </w:pPr>
    </w:p>
    <w:p w:rsidR="00000000" w:rsidRDefault="003404F7">
      <w:pPr>
        <w:spacing w:line="259" w:lineRule="auto"/>
        <w:ind w:left="820" w:right="560"/>
        <w:rPr>
          <w:rFonts w:ascii="Times New Roman" w:eastAsia="Times New Roman" w:hAnsi="Times New Roman"/>
          <w:color w:val="221F1F"/>
        </w:rPr>
      </w:pPr>
      <w:r>
        <w:rPr>
          <w:rFonts w:ascii="Times New Roman" w:eastAsia="Times New Roman" w:hAnsi="Times New Roman"/>
          <w:color w:val="221F1F"/>
        </w:rPr>
        <w:t>More d</w:t>
      </w:r>
      <w:r>
        <w:rPr>
          <w:rFonts w:ascii="Times New Roman" w:eastAsia="Times New Roman" w:hAnsi="Times New Roman"/>
          <w:color w:val="221F1F"/>
        </w:rPr>
        <w:t xml:space="preserve">etailed information about these requirements can be found in the final rule available at </w:t>
      </w:r>
      <w:hyperlink r:id="rId7" w:history="1">
        <w:r>
          <w:rPr>
            <w:rFonts w:ascii="Times New Roman" w:eastAsia="Times New Roman" w:hAnsi="Times New Roman"/>
            <w:color w:val="3952A3"/>
            <w:u w:val="single"/>
          </w:rPr>
          <w:t>https://www.federalreserve.gov/bankinforeg/regzcg.htm</w:t>
        </w:r>
        <w:r>
          <w:rPr>
            <w:rFonts w:ascii="Times New Roman" w:eastAsia="Times New Roman" w:hAnsi="Times New Roman"/>
            <w:color w:val="221F1F"/>
          </w:rPr>
          <w:t xml:space="preserve">, </w:t>
        </w:r>
      </w:hyperlink>
      <w:r>
        <w:rPr>
          <w:rFonts w:ascii="Times New Roman" w:eastAsia="Times New Roman" w:hAnsi="Times New Roman"/>
          <w:color w:val="3952A3"/>
          <w:u w:val="single"/>
        </w:rPr>
        <w:t>Federal</w:t>
      </w:r>
      <w:r>
        <w:rPr>
          <w:rFonts w:ascii="Times New Roman" w:eastAsia="Times New Roman" w:hAnsi="Times New Roman"/>
          <w:color w:val="221F1F"/>
        </w:rPr>
        <w:t xml:space="preserve"> </w:t>
      </w:r>
      <w:r>
        <w:rPr>
          <w:rFonts w:ascii="Times New Roman" w:eastAsia="Times New Roman" w:hAnsi="Times New Roman"/>
          <w:color w:val="221F1F"/>
        </w:rPr>
        <w:t>Reserve System 12 CFR Part 226,</w:t>
      </w:r>
      <w:r>
        <w:rPr>
          <w:rFonts w:ascii="Times New Roman" w:eastAsia="Times New Roman" w:hAnsi="Times New Roman"/>
          <w:color w:val="3952A3"/>
          <w:u w:val="single"/>
        </w:rPr>
        <w:t xml:space="preserve"> </w:t>
      </w:r>
      <w:r>
        <w:rPr>
          <w:rFonts w:ascii="Times New Roman" w:eastAsia="Times New Roman" w:hAnsi="Times New Roman"/>
          <w:color w:val="221F1F"/>
        </w:rPr>
        <w:t>Reg</w:t>
      </w:r>
      <w:r>
        <w:rPr>
          <w:rFonts w:ascii="Times New Roman" w:eastAsia="Times New Roman" w:hAnsi="Times New Roman"/>
          <w:color w:val="221F1F"/>
        </w:rPr>
        <w:t>ulation Z: Docket No.R- 1353.</w:t>
      </w:r>
    </w:p>
    <w:p w:rsidR="00000000" w:rsidRDefault="003404F7">
      <w:pPr>
        <w:spacing w:line="164" w:lineRule="exact"/>
        <w:rPr>
          <w:rFonts w:ascii="Times New Roman" w:eastAsia="Times New Roman" w:hAnsi="Times New Roman"/>
        </w:rPr>
      </w:pPr>
    </w:p>
    <w:p w:rsidR="00000000" w:rsidRDefault="003404F7">
      <w:pPr>
        <w:spacing w:line="260" w:lineRule="auto"/>
        <w:ind w:left="820" w:right="620"/>
        <w:rPr>
          <w:rFonts w:ascii="Times New Roman" w:eastAsia="Times New Roman" w:hAnsi="Times New Roman"/>
          <w:color w:val="221F1F"/>
          <w:sz w:val="22"/>
        </w:rPr>
      </w:pPr>
      <w:r>
        <w:rPr>
          <w:rFonts w:ascii="Times New Roman" w:eastAsia="Times New Roman" w:hAnsi="Times New Roman"/>
          <w:color w:val="221F1F"/>
          <w:sz w:val="22"/>
        </w:rPr>
        <w:t>Master promissory notes currently used for Title VII and VIII loans will not need revisions; however, truth- in-lending statement forms used by many institutions may need to be revised to comply with the new TILA disclosure r</w:t>
      </w:r>
      <w:r>
        <w:rPr>
          <w:rFonts w:ascii="Times New Roman" w:eastAsia="Times New Roman" w:hAnsi="Times New Roman"/>
          <w:color w:val="221F1F"/>
          <w:sz w:val="22"/>
        </w:rPr>
        <w:t>ules.</w:t>
      </w:r>
    </w:p>
    <w:p w:rsidR="00000000" w:rsidRDefault="003404F7">
      <w:pPr>
        <w:spacing w:line="188" w:lineRule="exact"/>
        <w:rPr>
          <w:rFonts w:ascii="Times New Roman" w:eastAsia="Times New Roman" w:hAnsi="Times New Roman"/>
        </w:rPr>
      </w:pPr>
    </w:p>
    <w:p w:rsidR="00000000" w:rsidRDefault="003404F7">
      <w:pPr>
        <w:spacing w:line="0" w:lineRule="atLeast"/>
        <w:ind w:left="3700"/>
        <w:rPr>
          <w:rFonts w:ascii="Times New Roman" w:eastAsia="Times New Roman" w:hAnsi="Times New Roman"/>
          <w:color w:val="221F1F"/>
          <w:sz w:val="22"/>
        </w:rPr>
      </w:pPr>
      <w:r>
        <w:rPr>
          <w:rFonts w:ascii="Times New Roman" w:eastAsia="Times New Roman" w:hAnsi="Times New Roman"/>
          <w:color w:val="221F1F"/>
          <w:sz w:val="22"/>
        </w:rPr>
        <w:t>Page 1 of 2</w:t>
      </w:r>
    </w:p>
    <w:p w:rsidR="00000000" w:rsidRDefault="003404F7">
      <w:pPr>
        <w:spacing w:line="200" w:lineRule="exact"/>
        <w:rPr>
          <w:rFonts w:ascii="Times New Roman" w:eastAsia="Times New Roman" w:hAnsi="Times New Roman"/>
        </w:rPr>
      </w:pPr>
    </w:p>
    <w:p w:rsidR="00000000" w:rsidRDefault="003404F7">
      <w:pPr>
        <w:spacing w:line="314" w:lineRule="exact"/>
        <w:rPr>
          <w:rFonts w:ascii="Times New Roman" w:eastAsia="Times New Roman" w:hAnsi="Times New Roman"/>
        </w:rPr>
      </w:pPr>
    </w:p>
    <w:p w:rsidR="00000000" w:rsidRDefault="003404F7">
      <w:pPr>
        <w:spacing w:line="261" w:lineRule="auto"/>
        <w:ind w:left="580" w:right="600"/>
        <w:rPr>
          <w:rFonts w:ascii="Times New Roman" w:eastAsia="Times New Roman" w:hAnsi="Times New Roman"/>
          <w:i/>
          <w:sz w:val="17"/>
        </w:rPr>
      </w:pPr>
      <w:r>
        <w:rPr>
          <w:rFonts w:ascii="Times New Roman" w:eastAsia="Times New Roman" w:hAnsi="Times New Roman"/>
          <w:sz w:val="17"/>
        </w:rPr>
        <w:t xml:space="preserve">NOTE: Regulation Z and its Truth -in-Lending disclosures were created and are enforced by the Federal Reserve. Any questions and concerns about the disclosures should be directed to the Federal Reserve. The code is referenced in Title </w:t>
      </w:r>
      <w:r>
        <w:rPr>
          <w:rFonts w:ascii="Times New Roman" w:eastAsia="Times New Roman" w:hAnsi="Times New Roman"/>
          <w:sz w:val="17"/>
        </w:rPr>
        <w:t>12 Banks and Banking Part 226 Truth in Lending (Regulation Z) § 226.46. The Federal Reserve</w:t>
      </w:r>
      <w:r>
        <w:rPr>
          <w:rFonts w:ascii="Times New Roman" w:eastAsia="Times New Roman" w:hAnsi="Times New Roman"/>
          <w:sz w:val="17"/>
        </w:rPr>
        <w:t>’s August 14, 2009 final rule applies to schools that meet Regulation Z</w:t>
      </w:r>
      <w:r>
        <w:rPr>
          <w:rFonts w:ascii="Times New Roman" w:eastAsia="Times New Roman" w:hAnsi="Times New Roman"/>
          <w:sz w:val="17"/>
        </w:rPr>
        <w:t xml:space="preserve">’s definition of </w:t>
      </w:r>
      <w:r>
        <w:rPr>
          <w:rFonts w:ascii="Times New Roman" w:eastAsia="Times New Roman" w:hAnsi="Times New Roman"/>
          <w:sz w:val="17"/>
        </w:rPr>
        <w:t>“creditor</w:t>
      </w:r>
      <w:r>
        <w:rPr>
          <w:rFonts w:ascii="Times New Roman" w:eastAsia="Times New Roman" w:hAnsi="Times New Roman"/>
          <w:sz w:val="17"/>
        </w:rPr>
        <w:t xml:space="preserve">” and extend </w:t>
      </w:r>
      <w:r>
        <w:rPr>
          <w:rFonts w:ascii="Times New Roman" w:eastAsia="Times New Roman" w:hAnsi="Times New Roman"/>
          <w:sz w:val="17"/>
        </w:rPr>
        <w:t>“private education loans</w:t>
      </w:r>
      <w:r>
        <w:rPr>
          <w:rFonts w:ascii="Times New Roman" w:eastAsia="Times New Roman" w:hAnsi="Times New Roman"/>
          <w:sz w:val="17"/>
        </w:rPr>
        <w:t>” to their students. Loans made</w:t>
      </w:r>
      <w:r>
        <w:rPr>
          <w:rFonts w:ascii="Times New Roman" w:eastAsia="Times New Roman" w:hAnsi="Times New Roman"/>
          <w:sz w:val="17"/>
        </w:rPr>
        <w:t xml:space="preserve">, insured, or guaranteed by the Federal government under Title IV of the Higher Education Act of 1965 are specifically exempt from the TILA and the definition of </w:t>
      </w:r>
      <w:r>
        <w:rPr>
          <w:rFonts w:ascii="Times New Roman" w:eastAsia="Times New Roman" w:hAnsi="Times New Roman"/>
          <w:sz w:val="17"/>
        </w:rPr>
        <w:t>“private education loan.</w:t>
      </w:r>
      <w:r>
        <w:rPr>
          <w:rFonts w:ascii="Times New Roman" w:eastAsia="Times New Roman" w:hAnsi="Times New Roman"/>
          <w:sz w:val="17"/>
        </w:rPr>
        <w:t xml:space="preserve">” </w:t>
      </w:r>
      <w:r>
        <w:rPr>
          <w:rFonts w:ascii="Times New Roman" w:eastAsia="Times New Roman" w:hAnsi="Times New Roman"/>
          <w:i/>
          <w:sz w:val="17"/>
        </w:rPr>
        <w:t>However, loans made under Titles VII and VIII of the Public Health S</w:t>
      </w:r>
      <w:r>
        <w:rPr>
          <w:rFonts w:ascii="Times New Roman" w:eastAsia="Times New Roman" w:hAnsi="Times New Roman"/>
          <w:i/>
          <w:sz w:val="17"/>
        </w:rPr>
        <w:t>ervice Act (such</w:t>
      </w:r>
      <w:r>
        <w:rPr>
          <w:rFonts w:ascii="Times New Roman" w:eastAsia="Times New Roman" w:hAnsi="Times New Roman"/>
          <w:i/>
          <w:sz w:val="17"/>
        </w:rPr>
        <w:t xml:space="preserve"> as NFLP) are not exempt from the TILA or the definition of </w:t>
      </w:r>
      <w:r>
        <w:rPr>
          <w:rFonts w:ascii="Times New Roman" w:eastAsia="Times New Roman" w:hAnsi="Times New Roman"/>
          <w:i/>
          <w:sz w:val="17"/>
        </w:rPr>
        <w:t>“private education loan.</w:t>
      </w:r>
      <w:r>
        <w:rPr>
          <w:rFonts w:ascii="Times New Roman" w:eastAsia="Times New Roman" w:hAnsi="Times New Roman"/>
          <w:i/>
          <w:sz w:val="17"/>
        </w:rPr>
        <w:t>” See 15 U.S.C. Section</w:t>
      </w:r>
    </w:p>
    <w:p w:rsidR="00000000" w:rsidRDefault="003404F7">
      <w:pPr>
        <w:spacing w:line="261" w:lineRule="auto"/>
        <w:ind w:left="580" w:right="600"/>
        <w:rPr>
          <w:rFonts w:ascii="Times New Roman" w:eastAsia="Times New Roman" w:hAnsi="Times New Roman"/>
          <w:i/>
          <w:sz w:val="17"/>
        </w:rPr>
        <w:sectPr w:rsidR="00000000">
          <w:pgSz w:w="12240" w:h="15840"/>
          <w:pgMar w:top="137" w:right="1440" w:bottom="735" w:left="1440" w:header="0" w:footer="0" w:gutter="0"/>
          <w:cols w:space="0" w:equalWidth="0">
            <w:col w:w="9360"/>
          </w:cols>
          <w:docGrid w:linePitch="360"/>
        </w:sectPr>
      </w:pPr>
    </w:p>
    <w:p w:rsidR="00000000" w:rsidRDefault="003404F7">
      <w:pPr>
        <w:spacing w:line="0" w:lineRule="atLeast"/>
        <w:ind w:left="580"/>
        <w:rPr>
          <w:rFonts w:ascii="Times New Roman" w:eastAsia="Times New Roman" w:hAnsi="Times New Roman"/>
          <w:i/>
          <w:sz w:val="18"/>
        </w:rPr>
      </w:pPr>
      <w:bookmarkStart w:id="18" w:name="page19"/>
      <w:bookmarkEnd w:id="18"/>
      <w:r>
        <w:rPr>
          <w:rFonts w:ascii="Times New Roman" w:eastAsia="Times New Roman" w:hAnsi="Times New Roman"/>
          <w:i/>
          <w:sz w:val="18"/>
        </w:rPr>
        <w:t>1650(a)(7) and 12 C.F.R. Section 226.46(b)(5).</w:t>
      </w: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200" w:lineRule="exact"/>
        <w:rPr>
          <w:rFonts w:ascii="Times New Roman" w:eastAsia="Times New Roman" w:hAnsi="Times New Roman"/>
        </w:rPr>
      </w:pPr>
    </w:p>
    <w:p w:rsidR="00000000" w:rsidRDefault="003404F7">
      <w:pPr>
        <w:spacing w:line="351" w:lineRule="exact"/>
        <w:rPr>
          <w:rFonts w:ascii="Times New Roman" w:eastAsia="Times New Roman" w:hAnsi="Times New Roman"/>
        </w:rPr>
      </w:pPr>
    </w:p>
    <w:p w:rsidR="00000000" w:rsidRDefault="003404F7">
      <w:pPr>
        <w:spacing w:line="0" w:lineRule="atLeast"/>
        <w:ind w:right="4600"/>
        <w:jc w:val="right"/>
        <w:rPr>
          <w:rFonts w:ascii="Times New Roman" w:eastAsia="Times New Roman" w:hAnsi="Times New Roman"/>
          <w:color w:val="221F1F"/>
          <w:sz w:val="22"/>
        </w:rPr>
      </w:pPr>
      <w:r>
        <w:rPr>
          <w:rFonts w:ascii="Times New Roman" w:eastAsia="Times New Roman" w:hAnsi="Times New Roman"/>
          <w:color w:val="221F1F"/>
          <w:sz w:val="22"/>
        </w:rPr>
        <w:t>Page 2 of 2</w:t>
      </w:r>
    </w:p>
    <w:sectPr w:rsidR="00000000">
      <w:pgSz w:w="12240" w:h="15840"/>
      <w:pgMar w:top="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F16E9E8"/>
    <w:lvl w:ilvl="0">
      <w:start w:val="1"/>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1190CDE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66EF438C"/>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140E0F76"/>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3352255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109CF92E"/>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0DED726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7FDCC232"/>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1BEFD79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41A7C4C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6B68079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4E6AFB6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25E45D3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519B500C"/>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431BD7B6"/>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3F2DBA30"/>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7C83E458"/>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257130A2"/>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62BBD95A"/>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436C6124"/>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628C89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04F7"/>
    <w:rsid w:val="00340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3FC1256-CAA3-448A-9273-DBB35420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deralreserve.gov/bankinforeg/regzcg.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6492</Words>
  <Characters>37008</Characters>
  <Application>Microsoft Office Word</Application>
  <DocSecurity>0</DocSecurity>
  <Lines>308</Lines>
  <Paragraphs>86</Paragraphs>
  <ScaleCrop>false</ScaleCrop>
  <Company/>
  <LinksUpToDate>false</LinksUpToDate>
  <CharactersWithSpaces>43414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2026-07-23T00:27:00Z</dcterms:created>
  <dcterms:modified xsi:type="dcterms:W3CDTF">2026-07-23T00:27:00Z</dcterms:modified>
</cp:coreProperties>
</file>